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6ffc" w14:textId="4156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Министра энергетики Республики Казахстан от 20 октября 2014 года № 62 "Об утверждении Положений республиканского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экологии, геологии и природных ресурсов Республики Казахстан от 1 августа 2019 года № 9-П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30.07.2019.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"Некоторые вопросы Министерства экологии, геологии и природных ресурсов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2014 года № 62 "Об утверждении Положений республиканского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9824, опубликован в информационно-правовой системе "Әділет" от 10 ноября 2014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30 июля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