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3c0" w14:textId="8e1c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 августа 2019 года № 186/НҚ.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иные меры, вытекающие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186/НҚ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07.04.2022 </w:t>
      </w:r>
      <w:r>
        <w:rPr>
          <w:rFonts w:ascii="Times New Roman"/>
          <w:b w:val="false"/>
          <w:i w:val="false"/>
          <w:color w:val="ff0000"/>
          <w:sz w:val="28"/>
        </w:rPr>
        <w:t>№ 109/НҚ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геодезии и картографии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геодезии, картографии и пространственных данных.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мер государственной политики в сфере геодезии, картографии и пространственных данных.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всем вопросам своей деятельности;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доступность подзаконных актов, определяющие порядок оказания государственных услуг;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информированность потребителей государственных услуг о порядке оказания государственных услуг;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жалобы и обращения потребителей государственных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права и обязанности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геодезической и картографической деятельности;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выполнения геодезических и картографических работ государственного назначения;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электронного реестра разрешений и уведомлений в сфере геодезии, картографии и пространственных данных;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снос или перезакладку (перенос) геодезических пунктов;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создания и развития государственных геодезических, нивелирных и гравиметрических сетей;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создание и обновление топографических карт и планов;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создание и развитие Национальной инфраструктуры пространственных данных;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технического отчета о создании (обновлении) местной координатной системы отсчета;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методики определения стоимости аэросъемочных, геодезических и картографических работ, выполняемых за счет бюджетных средств;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периодичности обновления картографической продукции, создаваемой за счет бюджетных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инструкций по созданию картографической продукции за счет бюджетных средств;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созданию и обновлению Национальной инфраструктуры пространственных данных;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отраслевой системы поощрения;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разработке технических регламентов и национальных стандартов в пределах своей компетенции;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подзаконных нормативных правовых актов, определяющих порядок оказания государственных услуг;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проверочных листов, критериев оценки степени риска в соответствии с Предпринимательским кодексом Республики Казахстан;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правил об охране, сносе или перезакладке (переносе) геодезических пунктов;</w:t>
      </w:r>
    </w:p>
    <w:bookmarkEnd w:id="59"/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60"/>
    <w:bookmarkStart w:name="z1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разработка правил формирования, сбора, хранения, использования и выдачи сведений Национального фонда пространственных данных;</w:t>
      </w:r>
    </w:p>
    <w:bookmarkEnd w:id="61"/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разработка правил установления и использования местных координатных систем отсчета;</w:t>
      </w:r>
    </w:p>
    <w:bookmarkEnd w:id="62"/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22-5) разработка правил по использованию Национальной инфраструктуры пространственных данных;</w:t>
      </w:r>
    </w:p>
    <w:bookmarkEnd w:id="63"/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22-6) разработка перечня геодезических, картографических и аэрокосмосъемочных работ, выполняемых за счет бюджетных средств;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22-7) разработка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22-8) разработка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22-9) разработка правил установки постоянно действующих референцных станций;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22-10) разработка правил отнесения к государственным геодезическим сетям и применения постоянно действующих референцных станций;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22-11) разработка инструкции по нивелированию;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22-12) разработка инструкции по созданию и развитию государственных геодезических, нивелирных и гравиметрических сетей;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22-13) разработка правил предоставления пространственных данных в Национальную инфраструктуру пространственных данных;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22-14) разработка государственных систем отсчета и картографических проекций;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22-15) разработка перечня базовых пространственных данных;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22-16) разработка инструкции по проведению спутниковых определений координат пассивных пунктов государственной геодезической сети с применением глобальных навигационных спутниковых систем;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22-17) разработка инструкции по выполнению гравиметрических работ на пунктах государственной гравиметрической сети Республики Казахстан;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22-18) разработка реестра пространственных данных;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22-19) разработка инструкции по ведению дежурной справочной карты Республики Казахстан;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22-20) разработка инструкции по закладке, обследованию и восстановлению пунктов и знаков государственных геодезических, нивелирных и гравиметрических сетей Республики Казахстан;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22-21) разработка инструкции по проведению поверки и исследований геодезических приборов и оборудования;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22-22) разработка инструкции по составлению технических проектов на производство геодезических и картографических работ;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22-23) разработка инструкции по составлению каталогов высот пунктов нивелирования;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22-24) разработка инструкции по составлению технических отчетов по геодезическим и картографическим работам;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22-25) разработка основных показателей государственного геодезического и картографического обеспечения Республики Казахстан;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22-26) разработка инструкции по технике безопасности на геодезических и картографических работах;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22-27) разработка инструкции по вычислению скоростей современных вертикальных движений земной поверхности по материалам повторного нивелирования;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22-28) разработка инструкции по геодезическим работам на геодинамических полигонах;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22-29) разработка инструкции по составлению и изданию каталогов геодезических пунктов;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геодезической и картографической деятельностью в Республике Казахстан;</w:t>
      </w:r>
    </w:p>
    <w:bookmarkEnd w:id="88"/>
    <w:bookmarkStart w:name="z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дел об административных правонарушениях в сфере геодезии, картографии и пространственных данных в пределах компетенции;</w:t>
      </w:r>
    </w:p>
    <w:bookmarkEnd w:id="89"/>
    <w:bookmarkStart w:name="z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обязательных для исполнения предписаний по устранению выявленных нарушений законодательства в сфере геодезии, картографии и пространственных данных в пределах компетенции;</w:t>
      </w:r>
    </w:p>
    <w:bookmarkEnd w:id="90"/>
    <w:bookmarkStart w:name="z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требований по устранению выявленных нарушений порядка организации и выполнения геодезических и картографических работ, а также реализации геодезических и картографических материалов и данных, полученных в результате проведения указанных работ или аэрокосмических съемок, в пределах компетенции;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проведение государственного контроля за отображением Государственной границы Республики Казахстан на картографических материалах;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обеспечение проведения научно-исследовательских, опытно-конструкторских работ и внедрение современных технологий;</w:t>
      </w:r>
    </w:p>
    <w:bookmarkEnd w:id="93"/>
    <w:bookmarkStart w:name="z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международного сотрудничества в пределах своей компетенции;</w:t>
      </w:r>
    </w:p>
    <w:bookmarkEnd w:id="94"/>
    <w:bookmarkStart w:name="z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выполнение обязательств по международным договорам, заключаемым от имени Республики Казахстан;</w:t>
      </w:r>
    </w:p>
    <w:bookmarkEnd w:id="95"/>
    <w:bookmarkStart w:name="z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данных", иными законами Республики Казахстан, актами Президента Республики Казахстан и Правительства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цифрового развития, инноваций и аэрокосмической промышленности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28.02.2024 </w:t>
      </w:r>
      <w:r>
        <w:rPr>
          <w:rFonts w:ascii="Times New Roman"/>
          <w:b w:val="false"/>
          <w:i w:val="false"/>
          <w:color w:val="000000"/>
          <w:sz w:val="28"/>
        </w:rPr>
        <w:t>№ 101/НҚ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97"/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98"/>
    <w:bookmarkStart w:name="z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0"/>
    <w:bookmarkStart w:name="z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1"/>
    <w:bookmarkStart w:name="z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102"/>
    <w:bookmarkStart w:name="z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103"/>
    <w:bookmarkStart w:name="z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104"/>
    <w:bookmarkStart w:name="z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105"/>
    <w:bookmarkStart w:name="z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подготовку и инициирование предложений, а также реализацию мер по развитию отрасли геодезии и картографии;</w:t>
      </w:r>
    </w:p>
    <w:bookmarkEnd w:id="106"/>
    <w:bookmarkStart w:name="z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соблюдение исполнительской и трудовой дисциплины;</w:t>
      </w:r>
    </w:p>
    <w:bookmarkEnd w:id="107"/>
    <w:bookmarkStart w:name="z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государственных закупок подписывает акты выполненных работ;</w:t>
      </w:r>
    </w:p>
    <w:bookmarkEnd w:id="108"/>
    <w:bookmarkStart w:name="z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9"/>
    <w:bookmarkStart w:name="z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110"/>
    <w:bookmarkStart w:name="z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1"/>
    <w:bookmarkStart w:name="z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112"/>
    <w:bookmarkStart w:name="z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 же выполнение иных процедур бюджетного процесса;</w:t>
      </w:r>
    </w:p>
    <w:bookmarkEnd w:id="113"/>
    <w:bookmarkStart w:name="z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плана финансирования Комитета и вносит на утверждение Руководителю аппарата Министерства;</w:t>
      </w:r>
    </w:p>
    <w:bookmarkEnd w:id="114"/>
    <w:bookmarkStart w:name="z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разработку проектов нормативных правовых актов в пределах компетенции Комитета;</w:t>
      </w:r>
    </w:p>
    <w:bookmarkEnd w:id="115"/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отнесенных к его компетенции;</w:t>
      </w:r>
    </w:p>
    <w:bookmarkEnd w:id="116"/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назначает руководителей подведомственной организации в установленном законодательством порядке;</w:t>
      </w:r>
    </w:p>
    <w:bookmarkEnd w:id="117"/>
    <w:bookmarkStart w:name="z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118"/>
    <w:bookmarkStart w:name="z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законодательством Республики Казахстан.</w:t>
      </w:r>
    </w:p>
    <w:bookmarkEnd w:id="119"/>
    <w:bookmarkStart w:name="z1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0"/>
    <w:bookmarkStart w:name="z1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своего заместителя в соответствии с действующим законодательством.</w:t>
      </w:r>
    </w:p>
    <w:bookmarkEnd w:id="121"/>
    <w:bookmarkStart w:name="z10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2"/>
    <w:bookmarkStart w:name="z1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23"/>
    <w:bookmarkStart w:name="z1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4"/>
    <w:bookmarkStart w:name="z1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25"/>
    <w:bookmarkStart w:name="z1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6"/>
    <w:bookmarkStart w:name="z10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7"/>
    <w:bookmarkStart w:name="z1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8"/>
    <w:bookmarkStart w:name="z1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29"/>
    <w:bookmarkStart w:name="z1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