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80af" w14:textId="4528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органов Комитета телекоммуникаций Министерства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9 августа 2019 года № 190/НҚ.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Костанайской, Северо-Казахстанской областям";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Восточно-Казахстанской, Павлодарской областям";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Актюбинской, Западно-Казахстанской, Мангистауской, Атырауской областям";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Шымкенту и Жамбылской, Туркестанской, Кызылординской областям";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Алматы и Алматинской области";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Нур-Султану и Акмолинской, Карагандинской областям".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мая 2019 года № 68/НҚ "Об утверждении положений территориальных органов Комитета телекоммуникаций Министерства цифрового развития, оборонной и аэрокосмической промышленности Республики Казахстан".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телекоммуникаций Министерства цифрового развития, инноваций и аэрокосмической промышленности Республики Казахстан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цифрового развития, инноваций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2019 года № 190/НҚ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Костанайской, Северо-Казахстанской областям"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приказа и.о. Министра цифрового развития, инноваций и аэрокосмической промышленности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497/НҚ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39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3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Костанайской, Северо-Казахстанской областям" (далее – Инспекция) является территориальным подразделением Комитета телекоммуникаций Министерства цифрового развития, инноваций и аэрокосмической промышленности Республики Казахстан (далее – Комитет), осуществляющим реализационные и контрольные функции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телерадиовещании".</w:t>
      </w:r>
    </w:p>
    <w:bookmarkEnd w:id="15"/>
    <w:bookmarkStart w:name="z3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"/>
    <w:bookmarkStart w:name="z3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7"/>
    <w:bookmarkStart w:name="z3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может вступать в гражданско-правовые отношения от собственного имени.</w:t>
      </w:r>
    </w:p>
    <w:bookmarkEnd w:id="18"/>
    <w:bookmarkStart w:name="z3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19"/>
    <w:bookmarkStart w:name="z3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Инспекции.</w:t>
      </w:r>
    </w:p>
    <w:bookmarkEnd w:id="20"/>
    <w:bookmarkStart w:name="z3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21"/>
    <w:bookmarkStart w:name="z3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110000, Костанайская область, город Костанай, улица Темирбаева, 14, н.п. 6.</w:t>
      </w:r>
    </w:p>
    <w:bookmarkEnd w:id="22"/>
    <w:bookmarkStart w:name="z4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Костанайской, Северо-Казахстанской областям".</w:t>
      </w:r>
    </w:p>
    <w:bookmarkEnd w:id="23"/>
    <w:bookmarkStart w:name="z4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4"/>
    <w:bookmarkStart w:name="z4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5"/>
    <w:bookmarkStart w:name="z4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6"/>
    <w:bookmarkStart w:name="z4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7"/>
    <w:bookmarkStart w:name="z40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Инспекции</w:t>
      </w:r>
    </w:p>
    <w:bookmarkEnd w:id="28"/>
    <w:bookmarkStart w:name="z4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Инспекции:</w:t>
      </w:r>
    </w:p>
    <w:bookmarkEnd w:id="29"/>
    <w:bookmarkStart w:name="z4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требований законодательства Республики Казахстан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на соответствующих территориальных единицах.</w:t>
      </w:r>
    </w:p>
    <w:bookmarkEnd w:id="30"/>
    <w:bookmarkStart w:name="z4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Инспекции:</w:t>
      </w:r>
    </w:p>
    <w:bookmarkEnd w:id="31"/>
    <w:bookmarkStart w:name="z4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требований законодательства Республики Казахстан в области связи на соответствующих территориальных единицах;</w:t>
      </w:r>
    </w:p>
    <w:bookmarkEnd w:id="32"/>
    <w:bookmarkStart w:name="z4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33"/>
    <w:bookmarkStart w:name="z4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34"/>
    <w:bookmarkStart w:name="z4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контроля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35"/>
    <w:bookmarkStart w:name="z4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36"/>
    <w:bookmarkStart w:name="z4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37"/>
    <w:bookmarkStart w:name="z4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38"/>
    <w:bookmarkStart w:name="z4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39"/>
    <w:bookmarkStart w:name="z4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40"/>
    <w:bookmarkStart w:name="z4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41"/>
    <w:bookmarkStart w:name="z4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42"/>
    <w:bookmarkStart w:name="z4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43"/>
    <w:bookmarkStart w:name="z4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направление предписаний при выявлении нарушений требований законодательств Республики Казахстан о связи;</w:t>
      </w:r>
    </w:p>
    <w:bookmarkEnd w:id="44"/>
    <w:bookmarkStart w:name="z4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функции в соответствии с законодательством Республики Казахстан.</w:t>
      </w:r>
    </w:p>
    <w:bookmarkEnd w:id="45"/>
    <w:bookmarkStart w:name="z4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46"/>
    <w:bookmarkStart w:name="z4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47"/>
    <w:bookmarkStart w:name="z4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48"/>
    <w:bookmarkStart w:name="z4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49"/>
    <w:bookmarkStart w:name="z4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50"/>
    <w:bookmarkStart w:name="z4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51"/>
    <w:bookmarkStart w:name="z4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52"/>
    <w:bookmarkStart w:name="z4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53"/>
    <w:bookmarkStart w:name="z4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54"/>
    <w:bookmarkStart w:name="z4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55"/>
    <w:bookmarkStart w:name="z4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56"/>
    <w:bookmarkStart w:name="z4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57"/>
    <w:bookmarkStart w:name="z4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предписания при выявлении нарушений требований законодательства Республики Казахстан о связи без права делегирования.</w:t>
      </w:r>
    </w:p>
    <w:bookmarkEnd w:id="58"/>
    <w:bookmarkStart w:name="z43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59"/>
    <w:bookmarkStart w:name="z4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Инспекцию возглавляет руководитель, назначаемый на должность и освобождаемый от должности руководителем аппарата Министерства цифрового развития, инноваций и аэрокосмической промышленности Республики Казахстан по согласованию с Министром цифрового развития, инноваций и аэрокосмической промышленности Республики Казахстан.</w:t>
      </w:r>
    </w:p>
    <w:bookmarkEnd w:id="60"/>
    <w:bookmarkStart w:name="z4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61"/>
    <w:bookmarkStart w:name="z4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62"/>
    <w:bookmarkStart w:name="z4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63"/>
    <w:bookmarkStart w:name="z4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64"/>
    <w:bookmarkStart w:name="z4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65"/>
    <w:bookmarkStart w:name="z4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66"/>
    <w:bookmarkStart w:name="z4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67"/>
    <w:bookmarkStart w:name="z4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68"/>
    <w:bookmarkStart w:name="z4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соответствии с законодательством Республики Казахстан в Инспекции образуется комиссия по исчислению стажа государственной службы, дающего право на установление должностного оклада.</w:t>
      </w:r>
    </w:p>
    <w:bookmarkEnd w:id="69"/>
    <w:bookmarkStart w:name="z4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вышеуказанной комиссии определяется руководителем Инспекции. Решение комиссии оформляются протоколом.</w:t>
      </w:r>
    </w:p>
    <w:bookmarkEnd w:id="70"/>
    <w:bookmarkStart w:name="z44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Реорганизация и ликвидация Инспекции</w:t>
      </w:r>
    </w:p>
    <w:bookmarkEnd w:id="71"/>
    <w:bookmarkStart w:name="z4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190/НҚ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Восточно-Казахстанской, Павлодарской областям и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приказа и.о. Министра цифрового развития, инноваций и аэрокосмической промышленности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497/НҚ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45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"/>
    <w:bookmarkStart w:name="z4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Восточно-Казахстанской, Павлодарской областям и области Абай" (далее – Инспекция) является территориальным подразделением Комитета телекоммуникаций Министерства цифрового развития, инноваций и аэрокосмической промышленности Республики Казахстан (далее – Комитет), осуществляющим реализационные и контрольные функции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телерадиовещании".</w:t>
      </w:r>
    </w:p>
    <w:bookmarkEnd w:id="74"/>
    <w:bookmarkStart w:name="z45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5"/>
    <w:bookmarkStart w:name="z45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76"/>
    <w:bookmarkStart w:name="z4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может вступать в гражданско-правовые отношения от собственного имени.</w:t>
      </w:r>
    </w:p>
    <w:bookmarkEnd w:id="77"/>
    <w:bookmarkStart w:name="z4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78"/>
    <w:bookmarkStart w:name="z4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Инспекции.</w:t>
      </w:r>
    </w:p>
    <w:bookmarkEnd w:id="79"/>
    <w:bookmarkStart w:name="z4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80"/>
    <w:bookmarkStart w:name="z4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070000, Восточно-Казахстанская область, город Усть-Каменогорск, улица Карла Либкнехта, 19.</w:t>
      </w:r>
    </w:p>
    <w:bookmarkEnd w:id="81"/>
    <w:bookmarkStart w:name="z45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Восточно-Казахстанской, Павлодарской областям и области Абай".</w:t>
      </w:r>
    </w:p>
    <w:bookmarkEnd w:id="82"/>
    <w:bookmarkStart w:name="z46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83"/>
    <w:bookmarkStart w:name="z46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84"/>
    <w:bookmarkStart w:name="z46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85"/>
    <w:bookmarkStart w:name="z46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6"/>
    <w:bookmarkStart w:name="z46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Инспекции</w:t>
      </w:r>
    </w:p>
    <w:bookmarkEnd w:id="87"/>
    <w:bookmarkStart w:name="z46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Инспекции:</w:t>
      </w:r>
    </w:p>
    <w:bookmarkEnd w:id="88"/>
    <w:bookmarkStart w:name="z46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требований законодательства Республики Казахстан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на соответствующих территориальных единицах.</w:t>
      </w:r>
    </w:p>
    <w:bookmarkEnd w:id="89"/>
    <w:bookmarkStart w:name="z46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Инспекции:</w:t>
      </w:r>
    </w:p>
    <w:bookmarkEnd w:id="90"/>
    <w:bookmarkStart w:name="z46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требований законодательства Республики Казахстан в области связи на соответствующих территориальных единицах;</w:t>
      </w:r>
    </w:p>
    <w:bookmarkEnd w:id="91"/>
    <w:bookmarkStart w:name="z46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92"/>
    <w:bookmarkStart w:name="z47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93"/>
    <w:bookmarkStart w:name="z47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контроля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bookmarkEnd w:id="94"/>
    <w:bookmarkStart w:name="z47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95"/>
    <w:bookmarkStart w:name="z47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96"/>
    <w:bookmarkStart w:name="z4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97"/>
    <w:bookmarkStart w:name="z47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98"/>
    <w:bookmarkStart w:name="z47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99"/>
    <w:bookmarkStart w:name="z47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00"/>
    <w:bookmarkStart w:name="z47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101"/>
    <w:bookmarkStart w:name="z47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102"/>
    <w:bookmarkStart w:name="z48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направление предписаний при выявлении нарушений требований законодательств Республики Казахстан о связи;</w:t>
      </w:r>
    </w:p>
    <w:bookmarkEnd w:id="103"/>
    <w:bookmarkStart w:name="z48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функции в соответствии с законодательством Республики Казахстан.</w:t>
      </w:r>
    </w:p>
    <w:bookmarkEnd w:id="104"/>
    <w:bookmarkStart w:name="z48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Права Инспекции:</w:t>
      </w:r>
    </w:p>
    <w:bookmarkEnd w:id="105"/>
    <w:bookmarkStart w:name="z48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106"/>
    <w:bookmarkStart w:name="z48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107"/>
    <w:bookmarkStart w:name="z48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108"/>
    <w:bookmarkStart w:name="z48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109"/>
    <w:bookmarkStart w:name="z48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110"/>
    <w:bookmarkStart w:name="z48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111"/>
    <w:bookmarkStart w:name="z48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112"/>
    <w:bookmarkStart w:name="z49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113"/>
    <w:bookmarkStart w:name="z49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114"/>
    <w:bookmarkStart w:name="z49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115"/>
    <w:bookmarkStart w:name="z49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116"/>
    <w:bookmarkStart w:name="z49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предписания при выявлении нарушений требований законодательства Республики Казахстан о связи без права делегирования.</w:t>
      </w:r>
    </w:p>
    <w:bookmarkEnd w:id="117"/>
    <w:bookmarkStart w:name="z49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118"/>
    <w:bookmarkStart w:name="z49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Инспекцию возглавляет руководитель, назначаемый на должность и освобождаемый от должности руководителем аппарата Министерства цифрового развития, инноваций и аэрокосмической промышленности Республики Казахстан по согласованию с Министром цифрового развития, инноваций и аэрокосмической промышленности Республики Казахстан.</w:t>
      </w:r>
    </w:p>
    <w:bookmarkEnd w:id="119"/>
    <w:bookmarkStart w:name="z49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120"/>
    <w:bookmarkStart w:name="z49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121"/>
    <w:bookmarkStart w:name="z49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122"/>
    <w:bookmarkStart w:name="z50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123"/>
    <w:bookmarkStart w:name="z50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124"/>
    <w:bookmarkStart w:name="z50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125"/>
    <w:bookmarkStart w:name="z50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126"/>
    <w:bookmarkStart w:name="z50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127"/>
    <w:bookmarkStart w:name="z50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соответствии с законодательством Республики Казахстан в Инспекции образуется комиссия по исчислению стажа государственной службы, дающего право на установление должностного оклада.</w:t>
      </w:r>
    </w:p>
    <w:bookmarkEnd w:id="128"/>
    <w:bookmarkStart w:name="z50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вышеуказанной комиссии определяется руководителем Инспекции. Решение комиссии оформляются протоколом.</w:t>
      </w:r>
    </w:p>
    <w:bookmarkEnd w:id="129"/>
    <w:bookmarkStart w:name="z50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Реорганизация и ликвидация Инспекции</w:t>
      </w:r>
    </w:p>
    <w:bookmarkEnd w:id="130"/>
    <w:bookmarkStart w:name="z50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190/НҚ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Актюбинской, Западно-Казахстанской, Мангистауской, Атырауской областям"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приказа и.о. Министра цифрового развития, инноваций и аэрокосмической промышленности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497/НҚ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50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2"/>
    <w:bookmarkStart w:name="z51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Актюбинской, Западно-Казахстанской, Мангистауской, Атырауской областям" (далее – Инспекция) является территориальным подразделением Комитета телекоммуникаций Министерства цифрового развития, инноваций и аэрокосмической промышленности Республики Казахстан (далее – Комитет), осуществляющим реализационные и контрольные функции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телерадиовещании".</w:t>
      </w:r>
    </w:p>
    <w:bookmarkEnd w:id="133"/>
    <w:bookmarkStart w:name="z51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4"/>
    <w:bookmarkStart w:name="z51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35"/>
    <w:bookmarkStart w:name="z51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может вступать в гражданско-правовые отношения от собственного имени.</w:t>
      </w:r>
    </w:p>
    <w:bookmarkEnd w:id="136"/>
    <w:bookmarkStart w:name="z51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137"/>
    <w:bookmarkStart w:name="z51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Инспекции.</w:t>
      </w:r>
    </w:p>
    <w:bookmarkEnd w:id="138"/>
    <w:bookmarkStart w:name="z51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139"/>
    <w:bookmarkStart w:name="z51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Инспекции: Республика Казахстан, 030002, Актюбинская область, город Актобе, район Астана, улица Маресьева, дом 95/1. </w:t>
      </w:r>
    </w:p>
    <w:bookmarkEnd w:id="140"/>
    <w:bookmarkStart w:name="z51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Актюбинской, Западно-Казахстанской, Мангистауской, Атырауской областям".</w:t>
      </w:r>
    </w:p>
    <w:bookmarkEnd w:id="141"/>
    <w:bookmarkStart w:name="z51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42"/>
    <w:bookmarkStart w:name="z52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43"/>
    <w:bookmarkStart w:name="z52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44"/>
    <w:bookmarkStart w:name="z52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5"/>
    <w:bookmarkStart w:name="z52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Инспекции</w:t>
      </w:r>
    </w:p>
    <w:bookmarkEnd w:id="146"/>
    <w:bookmarkStart w:name="z52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Инспекции:</w:t>
      </w:r>
    </w:p>
    <w:bookmarkEnd w:id="147"/>
    <w:bookmarkStart w:name="z52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требований законодательства Республики Казахстан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на соответствующих территориальных единицах.</w:t>
      </w:r>
    </w:p>
    <w:bookmarkEnd w:id="148"/>
    <w:bookmarkStart w:name="z52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Инспекции:</w:t>
      </w:r>
    </w:p>
    <w:bookmarkEnd w:id="149"/>
    <w:bookmarkStart w:name="z52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требований законодательства Республики Казахстан в области связи на соответствующих территориальных единицах;</w:t>
      </w:r>
    </w:p>
    <w:bookmarkEnd w:id="150"/>
    <w:bookmarkStart w:name="z52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151"/>
    <w:bookmarkStart w:name="z52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152"/>
    <w:bookmarkStart w:name="z53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контроля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153"/>
    <w:bookmarkStart w:name="z53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154"/>
    <w:bookmarkStart w:name="z53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155"/>
    <w:bookmarkStart w:name="z53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156"/>
    <w:bookmarkStart w:name="z53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157"/>
    <w:bookmarkStart w:name="z53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158"/>
    <w:bookmarkStart w:name="z53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59"/>
    <w:bookmarkStart w:name="z53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160"/>
    <w:bookmarkStart w:name="z53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161"/>
    <w:bookmarkStart w:name="z53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направление предписаний при выявлении нарушений требований законодательств Республики Казахстан о связи;</w:t>
      </w:r>
    </w:p>
    <w:bookmarkEnd w:id="162"/>
    <w:bookmarkStart w:name="z54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функции в соответствии с законодательством Республики Казахстан.</w:t>
      </w:r>
    </w:p>
    <w:bookmarkEnd w:id="163"/>
    <w:bookmarkStart w:name="z54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164"/>
    <w:bookmarkStart w:name="z54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165"/>
    <w:bookmarkStart w:name="z54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166"/>
    <w:bookmarkStart w:name="z54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167"/>
    <w:bookmarkStart w:name="z54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168"/>
    <w:bookmarkStart w:name="z54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169"/>
    <w:bookmarkStart w:name="z54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170"/>
    <w:bookmarkStart w:name="z54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171"/>
    <w:bookmarkStart w:name="z54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172"/>
    <w:bookmarkStart w:name="z55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173"/>
    <w:bookmarkStart w:name="z55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174"/>
    <w:bookmarkStart w:name="z55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175"/>
    <w:bookmarkStart w:name="z55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предписания при выявлении нарушений требований законодательства Республики Казахстан о связи без права делегирования.</w:t>
      </w:r>
    </w:p>
    <w:bookmarkEnd w:id="176"/>
    <w:bookmarkStart w:name="z55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177"/>
    <w:bookmarkStart w:name="z55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Инспекцию возглавляет руководитель, назначаемый на должность и освобождаемый от должности руководителем аппарата Министерства цифрового развития, инноваций и аэрокосмической промышленности Республики Казахстан по согласованию с Министром цифрового развития, инноваций и аэрокосмической промышленности Республики Казахстан.</w:t>
      </w:r>
    </w:p>
    <w:bookmarkEnd w:id="178"/>
    <w:bookmarkStart w:name="z55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179"/>
    <w:bookmarkStart w:name="z55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180"/>
    <w:bookmarkStart w:name="z55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181"/>
    <w:bookmarkStart w:name="z55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182"/>
    <w:bookmarkStart w:name="z56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183"/>
    <w:bookmarkStart w:name="z56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184"/>
    <w:bookmarkStart w:name="z56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185"/>
    <w:bookmarkStart w:name="z56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186"/>
    <w:bookmarkStart w:name="z56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соответствии с законодательством Республики Казахстан в Инспекции образуется комиссия по исчислению стажа государственной службы, дающего право на установление должностного оклада.</w:t>
      </w:r>
    </w:p>
    <w:bookmarkEnd w:id="187"/>
    <w:bookmarkStart w:name="z56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вышеуказанной комиссии определяется руководителем Инспекции. Решение комиссии оформляются протоколом.</w:t>
      </w:r>
    </w:p>
    <w:bookmarkEnd w:id="188"/>
    <w:bookmarkStart w:name="z56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Реорганизация и ликвидация Инспекции</w:t>
      </w:r>
    </w:p>
    <w:bookmarkEnd w:id="189"/>
    <w:bookmarkStart w:name="z56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190/НҚ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Шымкенту и Жамбылской, Туркестанской, Кызылординской областям"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приказа и.о. Министра цифрового развития, инноваций и аэрокосмической промышленности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497/НҚ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56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1"/>
    <w:bookmarkStart w:name="z56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Шымкенту и Жамбылской, Туркестанской, Кызылординской областям" (далее – Инспекция) является территориальным подразделением Комитета телекоммуникаций Министерства цифрового развития, инноваций и аэрокосмической промышленности Республики Казахстан (далее – Комитет), осуществляющим реализационные и контрольные функции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телерадиовещании".</w:t>
      </w:r>
    </w:p>
    <w:bookmarkEnd w:id="192"/>
    <w:bookmarkStart w:name="z57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3"/>
    <w:bookmarkStart w:name="z57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94"/>
    <w:bookmarkStart w:name="z57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может вступать в гражданско-правовые отношения от собственного имени.</w:t>
      </w:r>
    </w:p>
    <w:bookmarkEnd w:id="195"/>
    <w:bookmarkStart w:name="z57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196"/>
    <w:bookmarkStart w:name="z57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Инспекции.</w:t>
      </w:r>
    </w:p>
    <w:bookmarkEnd w:id="197"/>
    <w:bookmarkStart w:name="z57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198"/>
    <w:bookmarkStart w:name="z57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160011, город Шымкент, Аль-Фарабийский район, улица Дулати, 3.</w:t>
      </w:r>
    </w:p>
    <w:bookmarkEnd w:id="199"/>
    <w:bookmarkStart w:name="z57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Шымкенту и Жамбылской, Туркестанской, Кызылординской областям".</w:t>
      </w:r>
    </w:p>
    <w:bookmarkEnd w:id="200"/>
    <w:bookmarkStart w:name="z57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01"/>
    <w:bookmarkStart w:name="z57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02"/>
    <w:bookmarkStart w:name="z58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03"/>
    <w:bookmarkStart w:name="z58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4"/>
    <w:bookmarkStart w:name="z58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Инспекции</w:t>
      </w:r>
    </w:p>
    <w:bookmarkEnd w:id="205"/>
    <w:bookmarkStart w:name="z58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Инспекции:</w:t>
      </w:r>
    </w:p>
    <w:bookmarkEnd w:id="206"/>
    <w:bookmarkStart w:name="z58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требований законодательства Республики Казахстан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на соответствующих территориальных единицах.</w:t>
      </w:r>
    </w:p>
    <w:bookmarkEnd w:id="207"/>
    <w:bookmarkStart w:name="z58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Инспекции:</w:t>
      </w:r>
    </w:p>
    <w:bookmarkEnd w:id="208"/>
    <w:bookmarkStart w:name="z58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требований законодательства Республики Казахстан в области связи на соответствующих территориальных единицах;</w:t>
      </w:r>
    </w:p>
    <w:bookmarkEnd w:id="209"/>
    <w:bookmarkStart w:name="z58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210"/>
    <w:bookmarkStart w:name="z58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211"/>
    <w:bookmarkStart w:name="z58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контроля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212"/>
    <w:bookmarkStart w:name="z59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213"/>
    <w:bookmarkStart w:name="z59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214"/>
    <w:bookmarkStart w:name="z59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215"/>
    <w:bookmarkStart w:name="z59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216"/>
    <w:bookmarkStart w:name="z59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217"/>
    <w:bookmarkStart w:name="z59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218"/>
    <w:bookmarkStart w:name="z59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219"/>
    <w:bookmarkStart w:name="z59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220"/>
    <w:bookmarkStart w:name="z59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направление предписаний при выявлении нарушений требований законодательств Республики Казахстан о связи;</w:t>
      </w:r>
    </w:p>
    <w:bookmarkEnd w:id="221"/>
    <w:bookmarkStart w:name="z59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функции в соответствии с законодательством Республики Казахстан.</w:t>
      </w:r>
    </w:p>
    <w:bookmarkEnd w:id="222"/>
    <w:bookmarkStart w:name="z60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223"/>
    <w:bookmarkStart w:name="z60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224"/>
    <w:bookmarkStart w:name="z60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225"/>
    <w:bookmarkStart w:name="z60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226"/>
    <w:bookmarkStart w:name="z60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227"/>
    <w:bookmarkStart w:name="z60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228"/>
    <w:bookmarkStart w:name="z60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229"/>
    <w:bookmarkStart w:name="z60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230"/>
    <w:bookmarkStart w:name="z60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231"/>
    <w:bookmarkStart w:name="z60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232"/>
    <w:bookmarkStart w:name="z61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233"/>
    <w:bookmarkStart w:name="z61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234"/>
    <w:bookmarkStart w:name="z61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предписания при выявлении нарушений требований законодательства Республики Казахстан о связи без права делегирования.</w:t>
      </w:r>
    </w:p>
    <w:bookmarkEnd w:id="235"/>
    <w:bookmarkStart w:name="z61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236"/>
    <w:bookmarkStart w:name="z61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Инспекцию возглавляет руководитель, назначаемый на должность и освобождаемый от должности руководителем аппарата Министерства цифрового развития, инноваций и аэрокосмической промышленности Республики Казахстан по согласованию с Министром цифрового развития, инноваций и аэрокосмической промышленности Республики Казахстан.</w:t>
      </w:r>
    </w:p>
    <w:bookmarkEnd w:id="237"/>
    <w:bookmarkStart w:name="z61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238"/>
    <w:bookmarkStart w:name="z61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239"/>
    <w:bookmarkStart w:name="z61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240"/>
    <w:bookmarkStart w:name="z61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241"/>
    <w:bookmarkStart w:name="z61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242"/>
    <w:bookmarkStart w:name="z62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243"/>
    <w:bookmarkStart w:name="z62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244"/>
    <w:bookmarkStart w:name="z62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245"/>
    <w:bookmarkStart w:name="z62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соответствии с законодательством Республики Казахстан в Инспекции образуется комиссия по исчислению стажа государственной службы, дающего право на установление должностного оклада.</w:t>
      </w:r>
    </w:p>
    <w:bookmarkEnd w:id="246"/>
    <w:bookmarkStart w:name="z62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вышеуказанной комиссии определяется руководителем Инспекции. Решение комиссии оформляются протоколом.</w:t>
      </w:r>
    </w:p>
    <w:bookmarkEnd w:id="247"/>
    <w:bookmarkStart w:name="z62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Реорганизация и ликвидация Инспекции</w:t>
      </w:r>
    </w:p>
    <w:bookmarkEnd w:id="248"/>
    <w:bookmarkStart w:name="z62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190/НҚ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Алматы, Алматинской области и области 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приказа и.о. Министра цифрового развития, инноваций и аэрокосмической промышленности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497/НҚ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62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0"/>
    <w:bookmarkStart w:name="z62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Алматы и Алматинской области и области Жетісу" (далее – Инспекция) является территориальным подразделением Комитета телекоммуникаций Министерства цифрового развития, инноваций и аэрокосмической промышленности Республики Казахстан (далее – Комитет), осуществляющим реализационные и контрольные функции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телерадиовещании".</w:t>
      </w:r>
    </w:p>
    <w:bookmarkEnd w:id="251"/>
    <w:bookmarkStart w:name="z62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2"/>
    <w:bookmarkStart w:name="z63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253"/>
    <w:bookmarkStart w:name="z63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может вступать в гражданско-правовые отношения от собственного имени.</w:t>
      </w:r>
    </w:p>
    <w:bookmarkEnd w:id="254"/>
    <w:bookmarkStart w:name="z63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255"/>
    <w:bookmarkStart w:name="z63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Инспекции.</w:t>
      </w:r>
    </w:p>
    <w:bookmarkEnd w:id="256"/>
    <w:bookmarkStart w:name="z63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257"/>
    <w:bookmarkStart w:name="z63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050026, город Алматы, Алмалинский район, улица Жумалиева, 108.</w:t>
      </w:r>
    </w:p>
    <w:bookmarkEnd w:id="258"/>
    <w:bookmarkStart w:name="z63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Алматы и Алматинской области и области Жетісу".</w:t>
      </w:r>
    </w:p>
    <w:bookmarkEnd w:id="259"/>
    <w:bookmarkStart w:name="z63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60"/>
    <w:bookmarkStart w:name="z63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61"/>
    <w:bookmarkStart w:name="z63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62"/>
    <w:bookmarkStart w:name="z64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3"/>
    <w:bookmarkStart w:name="z64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Инспекции</w:t>
      </w:r>
    </w:p>
    <w:bookmarkEnd w:id="264"/>
    <w:bookmarkStart w:name="z64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Инспекции:</w:t>
      </w:r>
    </w:p>
    <w:bookmarkEnd w:id="265"/>
    <w:bookmarkStart w:name="z64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требований законодательства Республики Казахстан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на соответствующих территориальных единицах.</w:t>
      </w:r>
    </w:p>
    <w:bookmarkEnd w:id="266"/>
    <w:bookmarkStart w:name="z64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Инспекции:</w:t>
      </w:r>
    </w:p>
    <w:bookmarkEnd w:id="267"/>
    <w:bookmarkStart w:name="z64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требований законодательства Республики Казахстан в области связи на соответствующих территориальных единицах;</w:t>
      </w:r>
    </w:p>
    <w:bookmarkEnd w:id="268"/>
    <w:bookmarkStart w:name="z64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269"/>
    <w:bookmarkStart w:name="z64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270"/>
    <w:bookmarkStart w:name="z64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контроля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271"/>
    <w:bookmarkStart w:name="z64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272"/>
    <w:bookmarkStart w:name="z65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273"/>
    <w:bookmarkStart w:name="z65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274"/>
    <w:bookmarkStart w:name="z65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275"/>
    <w:bookmarkStart w:name="z65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276"/>
    <w:bookmarkStart w:name="z65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277"/>
    <w:bookmarkStart w:name="z65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278"/>
    <w:bookmarkStart w:name="z65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279"/>
    <w:bookmarkStart w:name="z65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направление предписаний при выявлении нарушений требований законодательств Республики Казахстан о связи;</w:t>
      </w:r>
    </w:p>
    <w:bookmarkEnd w:id="280"/>
    <w:bookmarkStart w:name="z65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функции в соответствии с законодательством Республики Казахстан.</w:t>
      </w:r>
    </w:p>
    <w:bookmarkEnd w:id="281"/>
    <w:bookmarkStart w:name="z65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282"/>
    <w:bookmarkStart w:name="z66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283"/>
    <w:bookmarkStart w:name="z66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284"/>
    <w:bookmarkStart w:name="z66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285"/>
    <w:bookmarkStart w:name="z66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286"/>
    <w:bookmarkStart w:name="z66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287"/>
    <w:bookmarkStart w:name="z66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288"/>
    <w:bookmarkStart w:name="z66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289"/>
    <w:bookmarkStart w:name="z66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290"/>
    <w:bookmarkStart w:name="z66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291"/>
    <w:bookmarkStart w:name="z66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292"/>
    <w:bookmarkStart w:name="z67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293"/>
    <w:bookmarkStart w:name="z67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предписания при выявлении нарушений требований законодательства Республики Казахстан о связи без права делегирования.</w:t>
      </w:r>
    </w:p>
    <w:bookmarkEnd w:id="294"/>
    <w:bookmarkStart w:name="z67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295"/>
    <w:bookmarkStart w:name="z67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Инспекцию возглавляет руководитель, назначаемый на должность и освобождаемый от должности руководителем аппарата Министерства цифрового развития, инноваций и аэрокосмической промышленности Республики Казахстан по согласованию с Министром цифрового развития, инноваций и аэрокосмической промышленности Республики Казахстан.</w:t>
      </w:r>
    </w:p>
    <w:bookmarkEnd w:id="296"/>
    <w:bookmarkStart w:name="z67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297"/>
    <w:bookmarkStart w:name="z67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298"/>
    <w:bookmarkStart w:name="z67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299"/>
    <w:bookmarkStart w:name="z67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300"/>
    <w:bookmarkStart w:name="z67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301"/>
    <w:bookmarkStart w:name="z67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302"/>
    <w:bookmarkStart w:name="z68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303"/>
    <w:bookmarkStart w:name="z68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304"/>
    <w:bookmarkStart w:name="z68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соответствии с законодательством Республики Казахстан в Инспекции образуется комиссия по исчислению стажа государственной службы, дающего право на установление должностного оклада.</w:t>
      </w:r>
    </w:p>
    <w:bookmarkEnd w:id="305"/>
    <w:bookmarkStart w:name="z68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вышеуказанной комиссии определяется руководителем Инспекции. Решение комиссии оформляются протоколом.</w:t>
      </w:r>
    </w:p>
    <w:bookmarkEnd w:id="306"/>
    <w:bookmarkStart w:name="z684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Реорганизация и ликвидация Инспекции</w:t>
      </w:r>
    </w:p>
    <w:bookmarkEnd w:id="307"/>
    <w:bookmarkStart w:name="z68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190/НҚ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Астана, Акмолинской, Карагандинской областям и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приказа и.о. Министра цифрового развития, инноваций и аэрокосмической промышленности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497/НҚ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68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9"/>
    <w:bookmarkStart w:name="z68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Астана и Акмолинской, Карагандинской областям и области Ұлытау" (далее – Инспекция) является территориальным подразделением Комитета телекоммуникаций Министерства цифрового развития, инноваций и аэрокосмической промышленности Республики Казахстан (далее – Комитет), осуществляющим реализационные и контрольные функции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телерадиовещании".</w:t>
      </w:r>
    </w:p>
    <w:bookmarkEnd w:id="310"/>
    <w:bookmarkStart w:name="z68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11"/>
    <w:bookmarkStart w:name="z68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312"/>
    <w:bookmarkStart w:name="z69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Инспекция может вступать в гражданско-правовые отношения от собственного имени. </w:t>
      </w:r>
    </w:p>
    <w:bookmarkEnd w:id="313"/>
    <w:bookmarkStart w:name="z69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314"/>
    <w:bookmarkStart w:name="z69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Инспекции.</w:t>
      </w:r>
    </w:p>
    <w:bookmarkEnd w:id="315"/>
    <w:bookmarkStart w:name="z69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316"/>
    <w:bookmarkStart w:name="z69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010000, город Астана, Сарыаркинский район, проспект Республики, д. 13, НП 1.</w:t>
      </w:r>
    </w:p>
    <w:bookmarkEnd w:id="317"/>
    <w:bookmarkStart w:name="z69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Астана и Акмолинской, Карагандинской областям и области Ұлытау".</w:t>
      </w:r>
    </w:p>
    <w:bookmarkEnd w:id="318"/>
    <w:bookmarkStart w:name="z69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19"/>
    <w:bookmarkStart w:name="z69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20"/>
    <w:bookmarkStart w:name="z69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21"/>
    <w:bookmarkStart w:name="z69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22"/>
    <w:bookmarkStart w:name="z70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Инспекции</w:t>
      </w:r>
    </w:p>
    <w:bookmarkEnd w:id="323"/>
    <w:bookmarkStart w:name="z70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Инспекции:</w:t>
      </w:r>
    </w:p>
    <w:bookmarkEnd w:id="324"/>
    <w:bookmarkStart w:name="z70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требований законодательства Республики Казахстан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на соответствующих территориальных единицах.</w:t>
      </w:r>
    </w:p>
    <w:bookmarkEnd w:id="325"/>
    <w:bookmarkStart w:name="z70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Инспекции:</w:t>
      </w:r>
    </w:p>
    <w:bookmarkEnd w:id="326"/>
    <w:bookmarkStart w:name="z70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требований законодательства Республики Казахстан в области связи на соответствующих территориальных единицах;</w:t>
      </w:r>
    </w:p>
    <w:bookmarkEnd w:id="327"/>
    <w:bookmarkStart w:name="z70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328"/>
    <w:bookmarkStart w:name="z70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329"/>
    <w:bookmarkStart w:name="z70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контроля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330"/>
    <w:bookmarkStart w:name="z70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331"/>
    <w:bookmarkStart w:name="z70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332"/>
    <w:bookmarkStart w:name="z71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333"/>
    <w:bookmarkStart w:name="z71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334"/>
    <w:bookmarkStart w:name="z71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335"/>
    <w:bookmarkStart w:name="z71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336"/>
    <w:bookmarkStart w:name="z71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337"/>
    <w:bookmarkStart w:name="z71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338"/>
    <w:bookmarkStart w:name="z71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направление предписаний при выявлении нарушений требований законодательств Республики Казахстан о связи;</w:t>
      </w:r>
    </w:p>
    <w:bookmarkEnd w:id="339"/>
    <w:bookmarkStart w:name="z71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функции в соответствии с законодательством Республики Казахстан.</w:t>
      </w:r>
    </w:p>
    <w:bookmarkEnd w:id="340"/>
    <w:bookmarkStart w:name="z71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341"/>
    <w:bookmarkStart w:name="z71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342"/>
    <w:bookmarkStart w:name="z72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343"/>
    <w:bookmarkStart w:name="z72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344"/>
    <w:bookmarkStart w:name="z72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345"/>
    <w:bookmarkStart w:name="z72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346"/>
    <w:bookmarkStart w:name="z72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347"/>
    <w:bookmarkStart w:name="z72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348"/>
    <w:bookmarkStart w:name="z72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349"/>
    <w:bookmarkStart w:name="z72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350"/>
    <w:bookmarkStart w:name="z72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351"/>
    <w:bookmarkStart w:name="z72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352"/>
    <w:bookmarkStart w:name="z73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предписания при выявлении нарушений требований законодательства Республики Казахстан о связи без права делегирования.</w:t>
      </w:r>
    </w:p>
    <w:bookmarkEnd w:id="353"/>
    <w:bookmarkStart w:name="z73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354"/>
    <w:bookmarkStart w:name="z73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Инспекцию возглавляет руководитель, назначаемый на должность и освобождаемый от должности руководителем аппарата Министерства цифрового развития, инноваций и аэрокосмической промышленности Республики Казахстан по согласованию с Министром цифрового развития, инноваций и аэрокосмической промышленности Республики Казахстан.</w:t>
      </w:r>
    </w:p>
    <w:bookmarkEnd w:id="355"/>
    <w:bookmarkStart w:name="z73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356"/>
    <w:bookmarkStart w:name="z73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357"/>
    <w:bookmarkStart w:name="z73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358"/>
    <w:bookmarkStart w:name="z73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359"/>
    <w:bookmarkStart w:name="z73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360"/>
    <w:bookmarkStart w:name="z73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361"/>
    <w:bookmarkStart w:name="z73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362"/>
    <w:bookmarkStart w:name="z74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363"/>
    <w:bookmarkStart w:name="z74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соответствии с законодательством Республики Казахстан в Инспекции образуется комиссия по исчислению стажа государственной службы, дающего право на установление должностного оклада.</w:t>
      </w:r>
    </w:p>
    <w:bookmarkEnd w:id="364"/>
    <w:bookmarkStart w:name="z74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вышеуказанной комиссии определяется руководителем Инспекции. Решение комиссии оформляются протоколом.</w:t>
      </w:r>
    </w:p>
    <w:bookmarkEnd w:id="365"/>
    <w:bookmarkStart w:name="z743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Реорганизация и ликвидация Инспекции</w:t>
      </w:r>
    </w:p>
    <w:bookmarkEnd w:id="366"/>
    <w:bookmarkStart w:name="z74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