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f491" w14:textId="837f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исполнительных органов акимата 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9 апреля 2019 года № 1-449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 от 23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марта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Конституцию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Указом Президента Республики Казахстан от 23 марта 2019 года № 6 "О переименовании города Астаны – столицы Республики Казахстан в город Нур-Султан от 29 марта 2019 года № 368/47-VI "О внесении изменений в решение маслихат города Астаны от 29 декабря 2017 года № 232/26-VI "О Схеме управления столицей Республики Казахстан – городом Астаной", акимата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"Аппарат акима города Астаны" в Государственное учреждение "Аппарат акима города Нур-Султан";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"Аппарат акима района "Алматы" города Астаны" в Государственное учреждение "Аппарат акима района "Алматы" города Нур-Султан";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"Аппарат акима района "Байқоңыр" города Астаны" в Государственное учреждение "Аппарат акима района "Байқоңыр" города Нур-Султан";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"Аппарат акима района "Есиль" города Астаны" в Государственное учреждение "Аппарат акима района "Есиль" города Нур-Султан";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"Аппарат акима района "Сарыарка" города Астаны" в Государственное учреждение "Аппарат акима района "Сарыарка" города Нур-Султан";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"Управление активов и государственных закупок города Астаны" в Государственное учреждение "Управление активов и государственных закупок города Нур-Султан";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"Управление образования города Астаны" в Государственное учреждение "Управление образования города Нур-Султан";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"Управление занятости социальной защиты города Астаны" в Государственное учреждение "Управление занятости социальной защиты города Нур-Султан";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"Управление по инвестициям и развитию предпринимательства города Астаны" в Государственное учреждение "Управление по инвестициям и развитию предпринимательства города Нур-Султан";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"Управление транспорта и развития дорожно-транспортной инфраструктуры города Астаны" в Государственное учреждение "Управление транспорта и развития дорожно-транспортной инфраструктуры города Нур-Султан";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"Управление регенерации городской среды города Астаны" в Государственное учреждение "Управление регенерации городской среды города Нур-Султан";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"Управление контроля и качества городской среды города Астаны" в Государственное учреждение "Управление контроля и качества городской среды города Нур-Султан";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"Управление финансов города Астаны" в Государственное учреждение "Управление финансов города Нур-Султан";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"Управление по делам общественного развития города Астаны" в Государственное учреждение "Управление по делам общественного развития города Нур-Султан";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"Управление общественного здравоохранения города Астаны" в Государственное учреждение "Управление общественного здравоохранения города Нур-Султан";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"Управление охраны окружающей среды и природопользования города Астаны" в Государственное учреждение "Управление охраны окружающей среды и природопользования города Нур-Султан";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"Управление строительства и жилищной политики города Астаны" в Государственное учреждение "Управление строительства и жилищной политики города Нур-Султан";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"Управление культуры и спорта города Астаны" в Государственное учреждение "Управление культуры и спорта города Нур-Султан";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"Управление топливно-энергетического комплекса и коммунального хозяйства города Астаны" в Государственное учреждение "Управление топливно-энергетического комплекса и коммунального хозяйства города Нур-Султан";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"Управление архитектуры, градостроительства и земельных отношений города Астаны" в Государственное учреждение "Управление архитектуры, градостроительства и земельных отношений города Нур-Султан";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учреждение "Управление стратегического и бюджетного планирования города Астаны" в Государственное учреждение "Управление стратегического и бюджетного планирования города Нур-Султан";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"Управление по развитию языков и архивного дела города Астаны" в Государственное учреждение "Управление по развитию языков и архивного дела города Нур-Султан";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"Аппарат акима района "Алматы"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"Аппарат акима района "Байқоңыр"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"Аппарат акима района "Есиль"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"Аппарат акима района "Сарыарка"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"Управление активов и государственных закупок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"Управление образования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"Управление занятости социальной защиты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"Управление по инвестициям и развитию предпринимательства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"Управление транспорта и развития дорожно-транспортной инфраструктуры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"Управление регенерации городской среды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Государственном учреждении "Управление контроля и качества городской среды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Государственном учреждении "Управление финансов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Государственном учреждении "Управление по делам общественного развития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Государственном учреждении "Управление общественного здравоохранения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Государственном учреждении "Управление охраны окружающей среды и природопользования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Государственном учреждении "Управление строительства и жилищной политики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Государственном учреждении "Управление культуры и спорта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Государственном учреждении "Управление топливно-энергетического комплекса и коммунального хозяйства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Государственном учреждении "Управление архитектуры, градостроительства и земельных отношений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Государственном учреждении "Управление стратегического и бюджетного планирования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Положение о Государственном учреждении "Управление по развитию языков и архивного дела города Нур-Султан"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вышеуказанных государственных учреждений принять необходимые меры, вытекающие из настоящего постановления.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Государственного учреждения "Аппарат акима города Астаны" Джакенова Б.О.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Нур-Султан"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Нур-Султан" (далее – Аппарат) является государственным органом Республики Казахстан, осуществляющим руководство в сфере обеспечения деятельности акима города Нур-Султан (далее – аким).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печать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Нур-Султан, район "Сарыарка", улица Бейбітшілік, № 11.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местный бюджет, если иное не установлено законодательством Республики Казахстан.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акима в пределах компетенции, установленной законодательством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1.1) запрашивать и получать от государственных органов Республики Казахстан и иных организаций необходимые документы;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участвовать в заседаниях акимата города Нур-Султан (далее – акимат), комиссий, рабочих групп, мероприятиях, проводимых государственными органами;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привлекать сотрудников исполнительных органов, финансируемых из местного бюджета, аппаратов акимов районов города Нур-Султан, к участию в подготовке документов, рассматриваемых акимом и акиматом;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со спецификой своей работы имеет право устанавливать прямые связи с зарубежными организациями, заключать двусторонние и многосторонние договоры о сотрудничестве;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осуществлять методическое руководство деятельностью исполнительных органов, финансируемых из местного бюджета;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вести контроль за соблюдением качества предоставления государственных услуг, оказываемых структурными подразделениями акимата;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развивать двустороннее и многостороннее международное сотрудничество со странами дальнего и ближнего зарубежья, с международными организациями и институтами, а также продвижение имиджа столицы через дипломатические представительства.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акима по направлениям социально-экономического развития города Нур-Султан, информационного развития и международного сотрудничества, развития информационно-коммуникационных технологий (далее – ИКТ);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обеспечение исполнения законов Республики Казахстан, актов Президента и Правительства Республики Казахстан и контроль за их исполнением гражданами, предприятиями, организациями и учреждениями, расположенными на территории города Нур-Султан;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с Администрацией Президента, Канцелярией Премьер-Министра Республики Казахстан, Правительством, Парламентом Республики Казахстан, маслихатом города Нур-Султан, территориальными подразделениями центральных государственных органов, исполнительными органами, финансируемыми из местного бюджета, средствами массовой информации, общественными организациями и гражданами;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государственной политики в области внешнеэкономической деятельности и развития международных связей;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государственных органов и информирование акима о выполнении мероприятий по планам и программам развития города Нур-Султан на соответствующий год;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документационное обеспечение и обслуживание деятельности акима и заседаний акимата, в необходимых случаях консультативно-совещательных органов;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выступление в качестве администратора бюджетных программ;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в соответствии с Регламентом акимата экспертизы финансово-экономических, правовых и иных аспектов проектов постановлений акимата, решений и распоряжений, принимаемых акимом, а также приказов руководителя Аппарата, подготовка по результатам экспертизы заключений (справок);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совещаний с участием акима, его заместителей, руководства Аппарата, оформление и рассылка материалов, протоколов совещаний;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эффективности деятельности исполнительных органов, финансируемых из местного бюджета;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исполнением постановлений акимата, актов и поручений акима и его заместителей, протокольных решений заседаний акимата, информирование по данным вопросам акима;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мер по совершенствованию механизма нормотворческой деятельности местного исполнительного органа;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поручению акима представление и защита интересов акима и акимата в судах, рассмотрение актов прокурорского реагирования;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ведение секретного делопроизводства, специальной связи, обработка корреспонденции, обеспечение в соответствии с требованиями нормативных правовых актов режима секретности, пропускного и внутриобъектового режима в здании акимата;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деятельности государственных органов по соблюдению требований делопроизводства, в том числе комплексных, тематических и контрольных проверок состояния обеспечения режима секретности и ведения секретного делопроизводства, а также использования защитных средств и защищенной печатно-бланочной продукции;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мониторинга подведомственных организаций и коммунальных предприятий акимата, осуществляющих деятельность на территории города Нур-Султан;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кадровой политики путем организации изучения и внесения предложений по кадрам, входящим в номенклатуру Аппарата и акимата, формирования резерва кадров, организации их учебы, стажировки и переподготовки;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работа с кадрами, назначаемыми акимом либо по согласованию с ним;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учета и контроля за сохранностью материальных ценностей, находящихся на балансе Аппарата;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внедрение ИКТ и информационных систем, а также международных стандартов обмена данными, процессов создания, внедрения и эксплуатации ИКТ в деятельность местных исполнительных органов, финансируемых из местного бюджета;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работ информационной системы электронного документооборота "Documentolog" в структурных подразделениях акимата;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освещения деятельности акима и акимата в средствах массовой информации;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поэтапное внедрение делопроизводства на государственном языке;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налаживание и совершенствование делопроизводства в Аппарате и его структурных подразделениях;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внутреннего контроля по направлениям деятельности государственного органа с целью повышения качества и производительности его работы;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качества предоставления государственных услуг;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взаимодействия с правоохранительными органами по обеспечению общественного порядка и безопасности на территории города Нур-Султан;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анализа и оценки оперативной обстановки на территории города Нур-Султан;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анализа состояния мобилизационной подготовки и территориальной обороны города Нур-Султан;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реализация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содействие местным органам военного управления в их работе в мирное время и при объявлении мобилизации;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гендерной и семейно-демографической политики в городе Нур-Султан;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и соблюдение гендерных аспектов;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ведение делопроизводства и обработка корреспонденции в соответствии с требованиями законодательства Республики Казахстан;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рассмотрение обращений граждан и юридических лиц;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приема граждан;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подготовка заседаний акимата, консультативно-совещательных органов, общегородских общественно-политических мероприятий;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иные функции, возложенные акимом на Аппарат.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осуществляется первым руководителем,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Аппарата: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назначает на должность и освобождает от должности сотрудников Аппарата;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Аппарат в государственных организациях в соответствии с законодательством Республики Казахстан;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правовые акты Аппарата;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Аппарата;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сотрудников Аппарата;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в период его отсутствия осуществляется лицом, его замещающим, в соответствии с действующим законодательством.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Аппарата определяет полномочия своих заместителей в соответствии с действующим законодательством.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Аппаратом, относится к коммунальной собственности.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осуществляются в соответствии с законодательством Республики Казахстан.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"Алматы" города Нур-Султан"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"Алматы" города Нур-Султан" является государственным органом Республики Казахстан, осуществляющим руководство в сфере государственного управления на территории района "Алматы" города Нур-Султан.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района "Алматы" города Нур-Султан" не имеет подведомственных организаций.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района "Алматы" города Нур-Султан"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района "Алматы"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района "Алматы" города Нур-Султан" вступает в гражданско-правовые отношения от собственного имени.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района "Алматы" города Нур-Султан"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района "Алматы" города Нур-Султан" по вопросам своей компетенции в установленном законодательством порядке принимает решения, оформляемые распоряжениями и решениями акима района "Алматы" города Нур-Султан (далее – аким района).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района "Алматы" города Нур-Султан" утверждаются в соответствии с законодательством Республики Казахстан.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"Аппарат акима района "Алматы" города Нур-Султан": Республика Казахстан, 010000, город Нур-Султан, район "Алматы", проспект Тәуелсіздік, № 7.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акима района "Алматы" города Нур-Султан".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акима района "Алматы" города Нур-Султан".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акима района "Алматы" города Нур-Султан" осуществляется из местного бюджета.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акима района "Алматы" города Нур-Султан"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района "Алматы" города Нур-Султан".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района "Алматы" города Нур-Султан"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района "Алматы" города Нур-Султан"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акима района "Алматы" города Нур-Султан": обеспечение деятельности акима района по проведению общегосударственной политики исполнительной власти в сочетании с интересами и потребностями развития территории района "Алматы" города Нур-Султан.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 Государственного учреждения "Аппарат акима района "Алматы" города Нур-Султан":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 на территории района "Алматы" города Нур-Султан;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взаимодействия с Государственным учреждением "Аппарат акима города Нур-Султан", представительным органом города – маслихатом города Нур-Султан (далее – маслихат), исполнительными органами города, средствами массовой информации, предприятиями, организациями и гражданами;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актов и поручений акима города Нур-Султан (далее – акима города), акима района, внесение предложений акиму города по совершенствованию деятельности учреждений, предприятий и организаций, расположенных на территории района "Алматы" города Нур-Султан;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определенных законодательством Республики Казахстан.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 и принятие мер по защите их прав и свобод;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внесение в акимат города Нур-Султан для утверждения маслихатом бюджетных программ, администратором которых является Государственное учреждение "Аппарат акима района "Алматы" города Нур-Султан";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предпринимательской деятельности и осуществление регулирования земельных отношений в пределах своей компетенции;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исполнения законодательства Республики Казахстан по вопросам о воинской обязанности и воинской службы, гражданской обороны, мобилизационной подготовки и мобилизации, а также в сфере гражданской защиты в пределах своей компетенции;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регистрации актов гражданского состояния в порядке, установленном законодательством Республики Казахстан;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сохранению исторического и культурного наследия;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 малообеспеченных лиц, внесение в вышестоящие органы предложений по обеспечению занятости, оказанию адресной социальной помощи;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развитию местной социальной инфраструктуры;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органами местного самоуправления;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регулирование вопросов водопользования и водоснабжения в пределах компетенции Государственного учреждения "Аппарат акима района "Алматы" города Нур-Султан";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благоустройству, освещению, озеленению и санитарной очистке населенных пунктов;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погребения безродных и общественных работ по содержанию в надлежащем состоянии кладбищ и иных мест захоронения;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содержания памятников истории и культурного наследия, находящихся в коммунальной собственности города Нур-Султан, в пределах средств, установленных по соответствующей бюджетной программе;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инфраструктуры для занятий спортом физических лиц по месту жительства и в местах их массового отдыха;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присвоение тренерам, методистам, инструкторам-спортсменам и спортивным судьям квалификационных категорий и спортсменам спортивных разрядов;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содействие повышению качества оказания государственных услуг на территории района;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реестра непрофессиональных медиаторов;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мероприятий за счет резерва местного исполнительного органа на неотложные нужды;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определенных законодательством Республики Казахстан.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выступать в судах в качестве истца и ответчика;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а также иных организаций документы, заключения, справочные и иные материалы, необходимые для осуществления функций, возложенных на Государственное учреждение "Аппарат акима района "Алматы" города Нур-Султан";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акиму города по вопросам, отнесенным к компетенции Государственного учреждения "Аппарат акима района "Алматы" города Нур-Султан";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 государственными органами, социальными службами, предприятиями, организациями и хозяйствующими субъектами района по вопросам, входящим в компетенцию Государственного учреждения "Аппарат акима района "Алматы" города Нур-Султан";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наделенной компетенции обеспечивать решение вопросов районного значения, предусмотренных законодательством Республики Казахстан.</w:t>
      </w:r>
    </w:p>
    <w:bookmarkEnd w:id="189"/>
    <w:bookmarkStart w:name="z19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района "Алматы" города Нур-Султан"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акима района "Алматы" города Нур-Султан" осуществляется акимом района, который несет персональную ответственность за выполнение возложенных на Государственное учреждение "Аппарат акима района "Алматы" города Нур-Султан" задач и осуществление им своих функций, а также за противодействие коррупции.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района назначается на должность и освобождается от должности в порядке, определяемом Президентом Республики Казахстан.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района: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право вступать в гражданско-правовые отношения с государственными органами, организациями различной форм собственности, органами местного самоуправления и с гражданами;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акима района, принятые в пределах компетенции, имеют обязательную силу на всей территории соответствующей административно-территориальной единицы;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осуществляет реализацию гендерного равенства в Государственном учреждении "Аппарат акима района "Алматы" города Нур-Султан".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района в период его отсутствия осуществляет один из заместителей в соответствии с законодательством Республики Казахстан.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района определяет полномочия своих заместителей в соответствии с законодательством Республики Казахстан.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района "Алматы" города Нур-Султан"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01"/>
    <w:bookmarkStart w:name="z20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района "Алматы" города Нур-Султан"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Государственного учреждения "Аппарат акима района "Алматы" города Нур-Султан" является государственной собственностью и принадлежит ему на праве оперативного управления.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района "Алматы" города Нур-Султан"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"Аппарат акима района "Алматы" города Нур-Султан", относится к коммунальной собственности города Нур-Султан.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"Аппарат акима района "Алматы" города Нур-Султан"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6"/>
    <w:bookmarkStart w:name="z21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района "Алматы" города Нур-Султан"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"Аппарат акима района "Алматы" города Нур-Султан" осуществляются в соответствии с законодательством Республики Казахстан.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2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"Байқоңыр" города Астаны"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"Байқоңыр" города Нур-Султан" (далее – Аппарат) является государственным органом Республики Казахстан, осуществляющим руководство в сфере государственного управления на территории района "Байқоңыр" города Нур-Султан.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распоряжениями и решениями акима района "Байқоңыр" города Астаны (далее – аким района).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законодательством Республики Казахстан.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Нур-Султан, район "Байқоңыр", улица Е. Брусиловского, № 17/3.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республиканского и местного бюджетов.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3"/>
    <w:bookmarkStart w:name="z23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 Государственным учреждением "Аппарат акима города Нур-Султан", представительным органом города – маслихатом города Нур-Султан, исполнительными органами города, средствами массовой информации, предприятиями, организациями и гражданами;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актов и поручений акима города Нур-Султан, акима района, внесение предложений акиму города Нур-Султан по совершенствованию деятельности учреждений, предприятий и организаций, расположенных на территории района "Байқоңыр" города Нур-Султан;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определенных законодательством Республики Казахстан.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в судах в качестве истца и ответчика;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а также иных организаций документы, заключения, справочные и иные материалы, необходимые для осуществления функций, возложенных на Аппарат;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города Нур-Султан по вопросам, отнесенным к компетенции Аппарата;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социальными службами, предприятиями, организациями и хозяйствующими субъектами района по вопросам, входящим в компетенцию Аппарата;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в соответствии с законодательством Республики Казахстан;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обеспечивать решение вопросов районного значения;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 в соответствии с законодательством Республики Казахстан.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 граждан, принятие мер по защите их прав и свобод;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регулирования земельных отношений;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предпринимательской деятельности в пределах своей компетенции;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организация и обеспечение исполнения законодательства Республики Казахстан по вопросам воинской обязанности и воинской службы, мобилизационной подготовки и мобилизации, а также в сфере гражданской защиты;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актов гражданского состояния в порядке, установленном законодательством Республики Казахстан;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сохранению исторического и культурного наследия;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 малообеспеченных лиц, внесение в вышестоящие органы предложений по обеспечению занятости, оказанию адресной социальной помощи;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развитию местной социальной инфраструктуры;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органами местного самоуправления;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регулирование вопросов водопользования и водоснабжения в пределах компетенции;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благоустройству, освещению, озеленению и санитарной очистке населенных пунктов по административно-территориальной принадлежности;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погребения безродных и общественных работ по содержанию в надлежащем состоянии кладбищ и иных мест захоронения;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реестра непрофессиональных медиаторов;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инфраструктуры для занятий спортом физических лиц по месту жительства и в местах их массового отдыха;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мероприятий за счет резерва местного исполнительного органа на неотложные затраты;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определенных законодательством Республики Казахстан.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259"/>
    <w:bookmarkStart w:name="z26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осуществляется акимом района,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района назначается на должность и освобождается от должности в соответствии с законодательством Республики Казахстан.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района: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право вступать в гражданско-правовые отношения с государственными органами, организациями различных форм собственности, органами местного самоуправления и с гражданами;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акима района, принятые в пределах его компетенции, имеют обязательную силу на всей территории соответствующей административно-территориальной единицы;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осуществляет реализацию гендерного равенства;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должность и освобождает от должности сотрудников Аппарата;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Аппарата;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Аппарата;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района в период его отсутствия осуществляется лицом, его замещающим, в соответствии с действующим законодательством.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района определяет полномочия своих заместителей в соответствии с действующим законодательством.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75"/>
    <w:bookmarkStart w:name="z28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Аппаратом, относится к коммунальной собственности.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0"/>
    <w:bookmarkStart w:name="z28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осуществляются в соответствии с законодательством Республики Казахстан.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29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"Есиль" города Нур-Султан"</w:t>
      </w:r>
    </w:p>
    <w:bookmarkEnd w:id="283"/>
    <w:bookmarkStart w:name="z29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"Есиль" города Нур-Султан" (далее – Аппарат) является государственным органом Республики Казахстан, осуществляющим руководство в сфере государственного управления на территории района "Есиль" города Нур-Султан.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распоряжениями и решениями акима района "Есиль" города Нур-Султан (далее – аким района).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законодательством Республики Казахстан.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Нур-Султан, район "Есиль", проспект Қабанбай батыра, 33.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Аппарата осуществляется из республиканского и местного бюджетов. 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97"/>
    <w:bookmarkStart w:name="z30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 Государственным учреждением "Аппарат акима города Нур-Султан", представительным органом города – маслихатом города Нур-Султан, исполнительными органами города, средствами массовой информации, предприятиями, организациями и гражданами;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актов и поручений акима города Нур-Султан, акима района, внесение предложений акиму города Нур-Султан по усовершенствованию деятельности учреждений, предприятий и организаций, расположенных на территории района "Есиль" города Нур-Султан;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определенных законодательством Республики Казахстан.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в судах в качестве истца и ответчика;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а также иных организаций документы, заключения, справочные и иные материалы, необходимые для осуществления функций, возложенных на Аппарат;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города Нур-Султан по вопросам, отнесенным к компетенции Аппарата;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социальными службами, предприятиями, организациями и хозяйствующими субъектами района по вопросам, входящим в компетенцию Аппарата;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в соответствии с законодательством Республики Казахстан;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обеспечивать решение вопросов районного значения;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 в соответствии с законодательством Республики Казахстан.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 граждан, принятие мер по защите их прав и свобод;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урегулирования земельных отношений;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предпринимательской деятельности в пределах своей компетенции;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организация и обеспечение исполнения законодательства Республики Казахстан по вопросам воинской обязанности и воинской службы, мобилизационной подготовки и мобилизации, а также в сфере гражданской защиты;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актов гражданского состояния в порядке, установленном законодательством Республики Казахстан;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сохранению исторического и культурного наследия;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 малообеспеченных лиц, внесение в вышестоящие органы предложений по обеспечению занятости, оказанию адресной социальной помощи;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развитию местной социальной инфраструктуры;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органами местного самоуправления;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регулирование вопросов водопользования и водоснабжения в пределах компетенции;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благоустройству, освещению, озеленению и санитарной очистке населенных пунктов по административно-территориальной принадлежности;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погребения безродных и общественных работ по содержанию в надлежащем состоянии кладбищ и иных мест захоронения;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реестра непрофессиональных медиаторов;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инфраструктуры для занятий спортом физических лиц по месту жительства и в местах их массового отдыха;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мероприятий за счет резерва местного исполнительного органа на неотложные затраты;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определенных законодательством Республики Казахстан.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333"/>
    <w:bookmarkStart w:name="z34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осуществляется акимом района,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района назначается на должность и освобождается от должности в соответствии с законодательством Республики Казахстан.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района: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право вступать в гражданско-правовые отношения с государственными органами, организациями различных форм собственности, органами местного самоуправления и с гражданами;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акима района, принятые в пределах его компетенции, имеют обязательную силу на всей территории соответствующей административно-территориальной единицы;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осуществляет реализацию гендерного равенства;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должность и освобождает от должности сотрудников Аппарата;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установленном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Аппарата; 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Аппарата;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района в период его отсутствия осуществляется лицом, его замещающим, в соответствии с действующим законодательством.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района определяет полномочия своих заместителей в соответствии с действующим законодательством.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49"/>
    <w:bookmarkStart w:name="z35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Аппаратом, относится к коммунальной собственности.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4"/>
    <w:bookmarkStart w:name="z36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осуществляются в соответствии с законодательством Республики Казахстан.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36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"Сарыарка" города Нур-Султан"</w:t>
      </w:r>
    </w:p>
    <w:bookmarkEnd w:id="357"/>
    <w:bookmarkStart w:name="z36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"Сарыарка" города Нур-Султан" (далее – Аппарат) является государственным органом Республики Казахстан, осуществляющим руководство в сфере государственного управления на территории района "Сарыарка" города Нур-Султан.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распоряжениями и решениями акима района "Сарыарка" города Нур-Султан (далее – аким района).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законодательством Республики Казахстан.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Нур-Султан, район "Сарыарка", проспект Сарыарка, № 13.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республиканского и местного бюджетов.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71"/>
    <w:bookmarkStart w:name="z38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 Государственным учреждением "Аппарат акима города Нур-Султан", представительным органом города – маслихатом города Нур-Султан, исполнительными органами города, средствами массовой информации, предприятиями, организациями и гражданами;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актов и поручений акима города Нур-Султан, акима района, внесение предложений акиму города Нур-Султан по усовершенствованию деятельности учреждений, предприятий и организаций, расположенных на территории района "Сарыарка" города Нур-Султан;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определенных законодательством Республики Казахстан.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в судах в качестве истца и ответчика;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а также иных организаций документы, заключения, справочные и иные материалы, необходимые для осуществления функций, возложенных на Аппарат;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города Нур-Султан по вопросам, отнесенным к компетенции Аппарата;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социальными службами, предприятиями, организациями и хозяйствующими субъектами района по вопросам, входящим в компетенцию Аппарата;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в соответствии с законодательством Республики Казахстан;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обеспечивать решение вопросов районного значения;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 в соответствии с законодательством Республики Казахстан.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 граждан, принятие мер по защите их прав и свобод;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регулирования земельных отношений;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предпринимательской деятельности в пределах своей компетенции;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организация и обеспечение исполнения законодательства Республики Казахстан по вопросам воинской обязанности и воинской службы, мобилизационной подготовки и мобилизации, а также в сфере гражданской защиты;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актов гражданского состояния в порядке, установленном законодательством Республики Казахстан;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сохранению исторического и культурного наследия;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 малообеспеченных лиц, внесение в вышестоящие органы предложений по обеспечению занятости, оказанию адресной социальной помощи;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развитию местной социальной инфраструктуры;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органами местного самоуправления;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регулирование вопросов водопользования и водоснабжения в пределах компетенции;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благоустройству, освещению, озеленению и санитарной очистке населенных пунктов по административно-территориальной принадлежности;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погребения безродных и общественных работ по содержанию в надлежащем состоянии кладбищ и иных мест захоронения;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реестра непрофессиональных медиаторов;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инфраструктуры для занятий спортом физических лиц по месту жительства и в местах их массового отдыха;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мероприятий за счет резерва местного исполнительного органа на неотложные нужды;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определенных законодательством Республики Казахстан.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407"/>
    <w:bookmarkStart w:name="z41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осуществляется акимом района,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района назначается на должность и освобождается от должности в соответствии с законодательством Республики Казахстан.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района: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право вступать в гражданско-правовые отношения с государственными органами, организациями различных форм собственности, органами местного самоуправления и с гражданами;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акима района, принятые в пределах его компетенции, имеют обязательную силу на всей территории соответствующей административно-территориальной единицы;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осуществляет реализацию гендерного равенства;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должность и освобождает от должности сотрудников Аппарата;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установленном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Аппарата; 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сотрудников Аппарата;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района в период его отсутствия осуществляется лицом, его замещающим, в соответствии с действующим законодательством.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района определяет полномочия своих заместителей в соответствии с действующим законодательством.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23"/>
    <w:bookmarkStart w:name="z43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Аппаратом, относится к коммунальной собственности.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8"/>
    <w:bookmarkStart w:name="z43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осуществляются в соответствии с законодательством Республики Казахстан.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44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активов и государственных закупок города Нур-Султан"</w:t>
      </w:r>
    </w:p>
    <w:bookmarkEnd w:id="431"/>
    <w:bookmarkStart w:name="z44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2"/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активов и государственных закупок города Нур-Султан" является государственным органом Республики Казахстан, осуществляющим руководство в сфере владения, пользования и распоряжения коммунальным имуществом города Нур-Султан, а также организации и проведения государственных закупок в качестве единого организатора.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активов и государственных закупок города Нур-Султан"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4"/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активов и государственных закупок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активов и государственных закупок города Нур-Султан" вступает в гражданско-правовые отношения от собственного имени.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активов и государственных закупок города Нур-Султан"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активов и государственных закупок города Нур-Султан"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Государственного учреждения "Управление активов и государственных закупок города Нур-Султан" и другими актами, предусмотренными законодательством Республики Казахстан.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активов и государственных закупок города Нур-Султан" утверждаются в соответствии с законодательством Республики Казахстан.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Государственного учреждения "Управление активов и государственных закупок города Нур-Султан": Республика Казахстан, 010000, город Нур-Султан, район "Сарыарка", улица Бейбітшілік, № 11.</w:t>
      </w:r>
    </w:p>
    <w:bookmarkEnd w:id="440"/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− Государственное учреждение "Управление активов и государственных закупок города Нур-Султан".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активов и государственных закупок города Нур-Султан".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активов и государственных закупок города Нур-Султан" осуществляется за счет средств местного бюджета.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активов и государственных закупок города Нур-Султан"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активов и государственных закупок города Нур-Султан".</w:t>
      </w:r>
    </w:p>
    <w:bookmarkEnd w:id="444"/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активов и государственных закупок города Нур-Султан"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</w:p>
    <w:bookmarkEnd w:id="445"/>
    <w:bookmarkStart w:name="z45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активов и государственных закупок города Нур-Султан"</w:t>
      </w:r>
    </w:p>
    <w:bookmarkEnd w:id="446"/>
    <w:bookmarkStart w:name="z4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управление коммунальным имуществом города Нур-Султан, организация и проведение единых государственных закупок по бюджетным программам либо товарам, работам, услугам, определяемым акиматом города Нур-Султан (далее − акимат).</w:t>
      </w:r>
    </w:p>
    <w:bookmarkEnd w:id="447"/>
    <w:bookmarkStart w:name="z4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448"/>
    <w:bookmarkStart w:name="z4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коммунальным имуществом города Нур-Султан;</w:t>
      </w:r>
    </w:p>
    <w:bookmarkEnd w:id="449"/>
    <w:bookmarkStart w:name="z4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в пределах своей компетенции государственной политики в области государственно-частного партнерства (далее − ГЧП);</w:t>
      </w:r>
    </w:p>
    <w:bookmarkEnd w:id="450"/>
    <w:bookmarkStart w:name="z4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норм антикоррупционного законодательства Республики Казахстан;</w:t>
      </w:r>
    </w:p>
    <w:bookmarkEnd w:id="451"/>
    <w:bookmarkStart w:name="z46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гендерной и семейно-демографической политики;</w:t>
      </w:r>
    </w:p>
    <w:bookmarkEnd w:id="452"/>
    <w:bookmarkStart w:name="z46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норм гендерного баланса при принятии на работу и продвижении сотрудников;</w:t>
      </w:r>
    </w:p>
    <w:bookmarkEnd w:id="453"/>
    <w:bookmarkStart w:name="z46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установленные законодательством Республики Казахстан.</w:t>
      </w:r>
    </w:p>
    <w:bookmarkEnd w:id="454"/>
    <w:bookmarkStart w:name="z46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5"/>
    <w:bookmarkStart w:name="z46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приема имущества в коммунальную собственность города Нур-Султан, построенного за счет бюджетных средств, и закрепление его за коммунальными юридическими лицами;</w:t>
      </w:r>
    </w:p>
    <w:bookmarkEnd w:id="456"/>
    <w:bookmarkStart w:name="z46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приема-передачи государственного имущества, закрепленного за государственными юридическими лицами, из одного вида государственной собственности в другой;</w:t>
      </w:r>
    </w:p>
    <w:bookmarkEnd w:id="457"/>
    <w:bookmarkStart w:name="z46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процедуры по приобретению государством прав на имущество по договору дарения от физических лиц и негосударственных юридических лиц;</w:t>
      </w:r>
    </w:p>
    <w:bookmarkEnd w:id="458"/>
    <w:bookmarkStart w:name="z47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учету, хранению, оценке и дальнейшему использованию имущества, обращенного (поступившего) по отдельным основаниям в коммунальную собственность;</w:t>
      </w:r>
    </w:p>
    <w:bookmarkEnd w:id="459"/>
    <w:bookmarkStart w:name="z47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работы по регистрации права собственности и оперативного управления объектов коммунальной собственности в органах юстиции;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и анализа выполнения планов развития государственных предприятий, контролируемых государством, акционерных обществ (далее − АО) и товариществ с ограниченной ответственностью (далее − ТОО);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списания коммунального имущества государственным учреждениям и предприятиям;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решению акимата Государственное учреждение "Управление активов и государственных закупок города Нур-Султан" выступает акционером АО и участником ТОО, а также уполномоченным государственным органом, подведомственных коммунальных государственных предприятий;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участия представителей государственных органов в органах управления общих собраний АО, наблюдательных советах ТОО, связанных с представительством от имени акимата;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приватизации коммунального имущества в установленном законодательством Республики Казахстан порядке;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коммунального имущества города Нур-Султан в имущественный наем (аренду), доверительное управление физическим и негосударственным юридическим лицам с правом (без права) последующего выкупа;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коммунального имущества города Нур-Султан в безвозмездное пользование в случаях, предусмотренных законодательством Республики Казахстан;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организации и проведения единых государственных закупок по бюджетным программам либо товарам, работам, услугам, определяемым акиматом;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планов государственных закупок и их исполнения администраторами бюджетных программ и подведомственными акимату юридическими лицами;</w:t>
      </w:r>
    </w:p>
    <w:bookmarkEnd w:id="469"/>
    <w:bookmarkStart w:name="z48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аукционов по продаже земельных участков или права аренды земельных участков;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договоров ГЧП по местным проектам ГЧП;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созданных на основе договоров ГЧП объектов в коммунальную собственность;</w:t>
      </w:r>
    </w:p>
    <w:bookmarkEnd w:id="472"/>
    <w:bookmarkStart w:name="z48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реестра заключенных договоров ГЧП по местным проектам ГЧП;</w:t>
      </w:r>
    </w:p>
    <w:bookmarkEnd w:id="473"/>
    <w:bookmarkStart w:name="z4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обращений физических и юридических лиц;</w:t>
      </w:r>
    </w:p>
    <w:bookmarkEnd w:id="474"/>
    <w:bookmarkStart w:name="z4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иные функции, предусмотренные законодательством Республики Казахстан.</w:t>
      </w:r>
    </w:p>
    <w:bookmarkEnd w:id="475"/>
    <w:bookmarkStart w:name="z4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476"/>
    <w:bookmarkStart w:name="z4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предложения по определению целей, приоритетов и стратегии развития города Нур-Султан;</w:t>
      </w:r>
    </w:p>
    <w:bookmarkEnd w:id="477"/>
    <w:bookmarkStart w:name="z4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информацию, необходимую для организации и проведения единых государственных закупок по бюджетным программам либо товарам, работам, услугам, определяемым акиматом, в том числе о годовом плане государственных закупок товаров, работ и услуг, технической спецификации закупаемых товаров, работ и услуг, проектно-сметной документации, проекте договора о государственных закупках, привлеченных экспертах или экспертной комиссии, а также иную дополнительную информацию;</w:t>
      </w:r>
    </w:p>
    <w:bookmarkEnd w:id="478"/>
    <w:bookmarkStart w:name="z4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для проведения мониторинга планов государственных закупок и их исполнения, включая планы, отчетность, договоры, сведения о платежах, а также любую иную информацию по государственным закупкам от администраторов бюджетных программ и подведомственных акимату предприятий и учреждений;</w:t>
      </w:r>
    </w:p>
    <w:bookmarkEnd w:id="479"/>
    <w:bookmarkStart w:name="z4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от балансодержателей коммунального имущества о наличии излишних и не используемых объектов коммунальной собственности города Нур-Султан для последующей передачи в имущественный наем (аренду), с правом последующего выезда и осуществления замеров предоставленных объектов;</w:t>
      </w:r>
    </w:p>
    <w:bookmarkEnd w:id="480"/>
    <w:bookmarkStart w:name="z49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у органов управления дополнительные сведения или документы, необходимые для ведения реестра заключенных договоров ГЧП по местным проектам ГЧП;</w:t>
      </w:r>
    </w:p>
    <w:bookmarkEnd w:id="481"/>
    <w:bookmarkStart w:name="z49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интересы Государственного учреждения "Управление активов и государственных закупок города Нур-Султан" по вопросам коммунального имущества и защищать его имущественные права на территории города Нур-Султан;</w:t>
      </w:r>
    </w:p>
    <w:bookmarkEnd w:id="482"/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в установленном законодательством Республики Казахстан порядке интересы Государственного учреждения "Управление активов и государственных закупок города Нур-Султан" в судах;</w:t>
      </w:r>
    </w:p>
    <w:bookmarkEnd w:id="483"/>
    <w:bookmarkStart w:name="z49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полномочия, предусмотренные законодательством Республики Казахстан.</w:t>
      </w:r>
    </w:p>
    <w:bookmarkEnd w:id="484"/>
    <w:bookmarkStart w:name="z496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активов и государственных закупок города Нур-Султан"</w:t>
      </w:r>
    </w:p>
    <w:bookmarkEnd w:id="485"/>
    <w:bookmarkStart w:name="z49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"Управление активов и государственных закупок города Нур-Султан" осуществляется руководителем, который несет персональную ответственность за выполнение возложенных на Государственное учреждение "Управление активов и государственных закупок города Нур-Султан" задач и осуществление им своих функций.</w:t>
      </w:r>
    </w:p>
    <w:bookmarkEnd w:id="486"/>
    <w:bookmarkStart w:name="z49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"Управление активов и государственных закупок города Нур-Султан" назначается на должность и освобождается от должности акимом города Нур-Султан.</w:t>
      </w:r>
    </w:p>
    <w:bookmarkEnd w:id="487"/>
    <w:bookmarkStart w:name="z4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активов и государственных закупок города Нур-Султан"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88"/>
    <w:bookmarkStart w:name="z50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"Управление активов и государственных закупок города Нур-Султан":</w:t>
      </w:r>
    </w:p>
    <w:bookmarkEnd w:id="489"/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Государственного учреждения "Управление активов и государственных закупок города Нур-Султан";</w:t>
      </w:r>
    </w:p>
    <w:bookmarkEnd w:id="490"/>
    <w:bookmarkStart w:name="z5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Государственного учреждения "Управление активов и государственных закупок города Нур-Султан" в соответствии с законодательством Республики Казахстан;</w:t>
      </w:r>
    </w:p>
    <w:bookmarkEnd w:id="491"/>
    <w:bookmarkStart w:name="z50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поощрения сотрудников Государственного учреждения "Управление активов и государственных закупок города Нур-Султан" и налагает на них дисциплинарные взыскания;</w:t>
      </w:r>
    </w:p>
    <w:bookmarkEnd w:id="492"/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обязательные для исполнения сотрудниками Государственного учреждения "Управление активов и государственных закупок города Нур-Султан";</w:t>
      </w:r>
    </w:p>
    <w:bookmarkEnd w:id="493"/>
    <w:bookmarkStart w:name="z50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об отделах Государственного учреждения "Управление активов и государственных закупок города Нур-Султан";</w:t>
      </w:r>
    </w:p>
    <w:bookmarkEnd w:id="494"/>
    <w:bookmarkStart w:name="z50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"Управление активов и государственных закупок города Нур-Султан" в государственных органах и организациях в соответствии с законодательством Республики Казахстан;</w:t>
      </w:r>
    </w:p>
    <w:bookmarkEnd w:id="495"/>
    <w:bookmarkStart w:name="z50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Государственного учреждения "Управление активов и государственных закупок города Нур-Султан";</w:t>
      </w:r>
    </w:p>
    <w:bookmarkEnd w:id="496"/>
    <w:bookmarkStart w:name="z50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Государственном учреждении "Управление активов и государственных закупок города Нур-Султан" и несет за это персональную ответственность;</w:t>
      </w:r>
    </w:p>
    <w:bookmarkEnd w:id="497"/>
    <w:bookmarkStart w:name="z50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право первой подписи руководителя Государственного учреждения "Управление активов и государственных закупок города Нур-Султан" на документах, касающихся обеспечения деятельности Государственного учреждения "Управление активов и государственных закупок города Нур-Султан";</w:t>
      </w:r>
    </w:p>
    <w:bookmarkEnd w:id="498"/>
    <w:bookmarkStart w:name="z51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499"/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"Управление активов и государственных закупок города Нур-Султан" в период его отсутствия осуществляется лицом, его замещающим, в соответствии с законодательством Республики Казахстан.</w:t>
      </w:r>
    </w:p>
    <w:bookmarkEnd w:id="500"/>
    <w:bookmarkStart w:name="z51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"Управление активов и государственных закупок города Нур-Султан" определяет полномочия своих заместителей в соответствии с законодательством Республики Казахстан.</w:t>
      </w:r>
    </w:p>
    <w:bookmarkEnd w:id="501"/>
    <w:bookmarkStart w:name="z51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активов и государственных закупок города Нур-Султан"</w:t>
      </w:r>
    </w:p>
    <w:bookmarkEnd w:id="502"/>
    <w:bookmarkStart w:name="z51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"Управление активов и государственных закупок города Нур-Султан"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03"/>
    <w:bookmarkStart w:name="z51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активов и государственных закупок города Нур-Султан"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4"/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"Управление активов и государственных закупок города Нур-Султан", относится к коммунальной собственности города Нур-Султан.</w:t>
      </w:r>
    </w:p>
    <w:bookmarkEnd w:id="505"/>
    <w:bookmarkStart w:name="z51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активов и государственных закупок города Нур-Султан"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06"/>
    <w:bookmarkStart w:name="z51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активов и государственных закупок города Нур-Султан"</w:t>
      </w:r>
    </w:p>
    <w:bookmarkEnd w:id="507"/>
    <w:bookmarkStart w:name="z51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"Управление активов и государственных закупок города Нур-Султан" осуществляются в соответствии с законодательством Республики Казахстан.</w:t>
      </w:r>
    </w:p>
    <w:bookmarkEnd w:id="5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52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образования города Нур-Султан"</w:t>
      </w:r>
    </w:p>
    <w:bookmarkEnd w:id="509"/>
    <w:bookmarkStart w:name="z522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0"/>
    <w:bookmarkStart w:name="z5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образования города Нур-Султан" является государственным органом Республики Казахстан, осуществляющим руководство в сфере образования города Нур-Султан.</w:t>
      </w:r>
    </w:p>
    <w:bookmarkEnd w:id="511"/>
    <w:bookmarkStart w:name="z52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образования города Нур-Султан"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2"/>
    <w:bookmarkStart w:name="z52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образования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513"/>
    <w:bookmarkStart w:name="z5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образования города Нур-Султан" вступает в гражданско-правовые отношения от собственного имени.</w:t>
      </w:r>
    </w:p>
    <w:bookmarkEnd w:id="514"/>
    <w:bookmarkStart w:name="z52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образования города Нур-Султан"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15"/>
    <w:bookmarkStart w:name="z52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образования города Нур-Султан"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Государственного учреждения "Управление образования города Нур-Султан" и другими актами, предусмотренными законодательством Республики Казахстан.</w:t>
      </w:r>
    </w:p>
    <w:bookmarkEnd w:id="516"/>
    <w:bookmarkStart w:name="z52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образования города Нур-Султан" утверждаются в соответствии с законодательством Республики Казахстан.</w:t>
      </w:r>
    </w:p>
    <w:bookmarkEnd w:id="517"/>
    <w:bookmarkStart w:name="z53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Государственного учреждения "Управление образования города Нур-Султан": Республика Казахстан, 010000, город Нур-Султан, район "Сарыарка", улица Бейбітшілік, № 11.</w:t>
      </w:r>
    </w:p>
    <w:bookmarkEnd w:id="518"/>
    <w:bookmarkStart w:name="z53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"Управление образования города Нур-Султан".</w:t>
      </w:r>
    </w:p>
    <w:bookmarkEnd w:id="519"/>
    <w:bookmarkStart w:name="z53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образования города Нур-Султан".</w:t>
      </w:r>
    </w:p>
    <w:bookmarkEnd w:id="520"/>
    <w:bookmarkStart w:name="z53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образования города Нур-Султан" осуществляется за счет средств местного бюджета.</w:t>
      </w:r>
    </w:p>
    <w:bookmarkEnd w:id="521"/>
    <w:bookmarkStart w:name="z5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"Управление образования города Нур-Султан"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образования города Нур-Султан". </w:t>
      </w:r>
    </w:p>
    <w:bookmarkEnd w:id="522"/>
    <w:bookmarkStart w:name="z5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образования города Нур-Султан"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23"/>
    <w:bookmarkStart w:name="z53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образования города Нур-Султан"</w:t>
      </w:r>
    </w:p>
    <w:bookmarkEnd w:id="524"/>
    <w:bookmarkStart w:name="z5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"Управление образования города Нур-Султан": обеспечение конституционного права граждан на качественное образование, доступности образовательных услуг, удовлетворение потребностей общества в образовании и государства в квалифицированных специалистах.</w:t>
      </w:r>
    </w:p>
    <w:bookmarkEnd w:id="525"/>
    <w:bookmarkStart w:name="z5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526"/>
    <w:bookmarkStart w:name="z5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единой государственной политики в области дошкольного, начального, основного среднего, общего среднего, дополнительного, технического и профессионального, послесреднего образования с учетом региональных, демографических и других особенностей;</w:t>
      </w:r>
    </w:p>
    <w:bookmarkEnd w:id="527"/>
    <w:bookmarkStart w:name="z54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эффективного функционирования системы образования города Нур-Султан и ее социально-экономическая защита в соответствии с изменяющимися условиями развития общества; </w:t>
      </w:r>
    </w:p>
    <w:bookmarkEnd w:id="528"/>
    <w:bookmarkStart w:name="z5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качественного образования и освоения образовательных программ, направленных на формирование, развитие и профессиональное становление личности на основе принципов государственной политики в области образования;</w:t>
      </w:r>
    </w:p>
    <w:bookmarkEnd w:id="529"/>
    <w:bookmarkStart w:name="z54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единой государственной политики по развитию специализированных школ для одаренных детей, специальных организаций образования;</w:t>
      </w:r>
    </w:p>
    <w:bookmarkEnd w:id="530"/>
    <w:bookmarkStart w:name="z54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в организациях дошкольного, начального, основного среднего, общего среднего, дополнительного, технического и профессионального образования для детей с особыми образовательными потребностями;</w:t>
      </w:r>
    </w:p>
    <w:bookmarkEnd w:id="531"/>
    <w:bookmarkStart w:name="z54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координации деятельности в сфере профилактики правонарушений, безнадзорности и беспризорности среди несовершеннолетних и антиобщественных действий;</w:t>
      </w:r>
    </w:p>
    <w:bookmarkEnd w:id="532"/>
    <w:bookmarkStart w:name="z54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и эффективное использование новых технологий обучения, формирование единой образовательной информационной среды, выход в международные глобальные коммуникационные сети;</w:t>
      </w:r>
    </w:p>
    <w:bookmarkEnd w:id="533"/>
    <w:bookmarkStart w:name="z54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повышения социального статуса педагогических работников;</w:t>
      </w:r>
    </w:p>
    <w:bookmarkEnd w:id="534"/>
    <w:bookmarkStart w:name="z54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комплекса мер, связанных с реализацией прав всех категорий детского населения в соответствии с законодательством Республики Казахстан;</w:t>
      </w:r>
    </w:p>
    <w:bookmarkEnd w:id="535"/>
    <w:bookmarkStart w:name="z54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норм антикоррупционного законодательства Республики Казахстан;</w:t>
      </w:r>
    </w:p>
    <w:bookmarkEnd w:id="536"/>
    <w:bookmarkStart w:name="z54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гендерной и семейно-демографической политики;</w:t>
      </w:r>
    </w:p>
    <w:bookmarkEnd w:id="537"/>
    <w:bookmarkStart w:name="z55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соблюдение норм гендерного баланса при принятии на работу и продвижении сотрудников;</w:t>
      </w:r>
    </w:p>
    <w:bookmarkEnd w:id="538"/>
    <w:bookmarkStart w:name="z55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задачи в соответствии с законодательством Республики Казахстан.</w:t>
      </w:r>
    </w:p>
    <w:bookmarkEnd w:id="539"/>
    <w:bookmarkStart w:name="z5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0"/>
    <w:bookmarkStart w:name="z5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 участием государственных органов управления и других организаций прогнозирования изменений в образовательных потребностях населения, разработка концепций, стратегии эффективного развития системы образования города Нур-Султан, создание и представление региональных и целевых программ, планов развития на утверждение уполномоченному органу, в пределах своей компетенции осуществление мер по их реализации и контроль за исполнением;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состояния системы образования и уровня удовлетворения общеобразовательных и профессиональных потребностей общества, создание необходимых условий для получения и удовлетворения образовательных потребностей и запросов всех социальных слоев населения города;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эффективной образовательной деятельности в организациях образования, разработка регионального компонента содержания для всех подведомственных организаций образования;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прогнозирования тенденций изменения контингента учащихся и воспитанников образовательной сети, определение комплекса мер по развитию в городе новых типов образовательных учреждений для максимального удовлетворения запросов населения и интересов учащихся в выборе форм, типов, профиля и языка обучения;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заключение договоров и соглашений в сфере образования города Нур-Султан;</w:t>
      </w:r>
    </w:p>
    <w:bookmarkEnd w:id="545"/>
    <w:bookmarkStart w:name="z5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функций уполномоченного органа в отношении коммунальных государственных учреждений и государственных коммунальных казенных предприятий, находящихся в ведении Государственного учреждения "Управление образования города Нур-Султан"; </w:t>
      </w:r>
    </w:p>
    <w:bookmarkEnd w:id="546"/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решения вопросов развития технического и профессионального, послесреднего образования, выполнения государственного образовательного заказа по подготовке специалистов;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обеспеченности педагогическими и руководящими кадрами образовательных учреждений города и осуществление прогнозирования их потребностей в подготовке новых специалистов совместно с педагогическими вузами и другими социальными партнерами по переподготовке кадров, создание и совершенствование системы педагогического образования в городе;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переподготовки и повышения квалификации педагогических, инженерно-педагогических и управленческих кадров для осуществления профессиональной деятельности;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аттестации педагогических кадров на подтверждение, присвоение квалификационных категорий, осуществление контроля за соблюдением правил проведения аттестации педагогических кадров;</w:t>
      </w:r>
    </w:p>
    <w:bookmarkEnd w:id="550"/>
    <w:bookmarkStart w:name="z5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финансового обеспечения организаций образования, внесение предложений в сфере образования уполномоченным органам по бюджетному планированию и исполнению бюджета;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функций администратора местных бюджетных программ;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материально-технической базы, совершенствование финансового обеспечения подведомственных организаций образования;</w:t>
      </w:r>
    </w:p>
    <w:bookmarkEnd w:id="553"/>
    <w:bookmarkStart w:name="z5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реализации государственной политики по управлению государственным имуществом в подведомственных учреждениях и предприятиях;</w:t>
      </w:r>
    </w:p>
    <w:bookmarkEnd w:id="554"/>
    <w:bookmarkStart w:name="z5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разработке нормативных правовых актов в сфере управления государственным имуществом;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рассмотрение, согласование и утверждение в установленные сроки планов развития подведомственных предприятий и отчеты по их исполнению;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сохранностью имущества подведомственных учреждений и предприятий;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дача согласия уполномоченному органу по коммунальному имуществу на изъятие или перераспределение имущества, переданного коммунальному юридическому лицу или приобретенного им в результате собственной хозяйственной деятельности;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расширение сферы совместной деятельности Государственного учреждения "Управление образования города Нур-Султан" с другими органами государственного и местного управления, общественностью, средствами массовой информации, неправительственными общественными объединениями;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научно-методической и психолого-медико-педагогического обеспечения для проводимых в городе экспериментальных методик и технологий, касающихся обучения, воспитания, охраны жизни и здоровья учащихся и воспитанников в помощь дошкольным, общеобразовательным, техническим и профессиональным организациям образования города, создание психолого-медико-педагогических, социологических, юридических, диагностических центров. Организация в городе экспериментальных площадок на базе школ, технических и профессиональных организаций образования для внедрения образовательных и профессиональных новых инновационных технологий обучения и воспитания, подготовки кадров;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комплексной экспертизы нововведения, экспериментальной апробации новых учебных планов и образовательных программ, педагогических и управленческих новаций, рекомендации их к внедрению;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в Министерство образования и науки Республики Казахстан по разработке нового программно-методического обеспечения;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содействия службам социальной защиты населения в организации программы технического и профессионального образования молодежи с учетом их потребности;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бесплатного и льготного питания, проезда и медицинского обслуживания и подвоза к школам обучающихся и воспитанников организаций образования;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анализ обеспеченности зданиями и сооружениями образовательной и профессиональной системы города и условиями для их функционирования;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и представление на рассмотрение акима города Нур-Султан предложений по сохранению и развитию материально-технического обеспечения государственных организаций образования, учитывая их потребности;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анализ обеспеченности образовательных организаций города учебниками и учебно-методической литературой, осуществление государственных закупок и доставки учебников, программно-методических пособий для обновления библиотечных фондов организаций образования;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документации о поощрении наиболее отличившихся работников образования города, представление в установленном законодательством Республики Казахстан порядке кандидатур к награждению государственными наградами и присвоению почетных званий, а также ведомственными наградами;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установление прямых связей с другими регионами страны и зарубежными организациями образования, науки и культуры, международными организациями и фондами, участие в международных программах обмена обучающимися, педагогическими и научными работниками, проведение совместных конференций, семинаров, совещаний, тренингов и других мероприятий по вопросам нравственно-духовного воспитания, разработок региональных программ по вопросам образования и охране прав детей;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мероприятий по противодействию коррупции и правовой грамотности в государственном органе и с подведомственными организациями образования;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изучение международного опыта и сотрудничества с иностранными юридическими и физическими лицами в пределах своей компетенции по вопросам деятельности Государственного учреждения "Управление образования города Нур-Султан";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рассмотрение в установленном законодательством Республики Казахстан порядке обращений физических и юридических лиц, ведение приема граждан по личным вопросам, обеспечение выполнения их законных требований и обоснованных просьб, принятие мер для устранения недостатков в деятельности организаций образования;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контроля и мониторинга за реализацией законодательства Республики Казахстан и международных договоров в области защиты прав детей, а также по вопросам опеки и попечительства, патроната, усыновления (удочерения), охраны прав и законных интересов детей, обеспечения их социальных и правовых гарантий, соблюдения государственных минимальных социальных стандартов, направленных на улучшение жизни детей с учетом региональных особенностей;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реализации государственной политики по вопросам оказания государственных услуг в сфере образования;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стимулирование и поддержка социально значимых детских инициатив и проектов, выражающих интересы и права детей;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комплекса мер по профилактике социального сиротства, насилия и жестокого обращения в отношении детей, наихудших форм детского труда;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организация работы по выявлению причин и условий, способствующих появлению безнадзорности, беспризорности, правонарушений и других процессов среди несовершеннолетних, проведение работы с неблагополучными семьями, детьми, относящимися к группе "риска"; 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исполнение постановлений Комиссии по делам несовершеннолетних и защите их прав при акимате города Нур-Султан;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взаимодействия с учреждениями для детей-сирот и детей, оставшихся без попечения родителей, проведение акций милосердия с целью оказания практической помощи в их деятельности;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координация и контроль за деятельностью организаций образования и специализированных, интернатных учреждений;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выявление и первичный учет детей, оказавшихся в трудной жизненной ситуации, оказание им помощи и содействия в создании условий для улучшения качества жизни детей и реализации их законных прав;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мониторинг реализации положений Конвенции о правах ребенка, программ нравственно-духовного воспитания, анализ и прогноз социального благополучия и духовного роста детей, выработка рекомендаций по улучшению качества жизни детей в городе Нур-Султан. Повышение уровня информированности населения о правах ребенка и путях их реализации, пропаганда здорового образа жизни, повышение правовой грамотности подростков;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проведения исследований о положении детей в городе Нур-Султан, подготовка ежегодных отчетов;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дополнительного образования для детей;</w:t>
      </w:r>
    </w:p>
    <w:bookmarkEnd w:id="584"/>
    <w:bookmarkStart w:name="z59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разработка проектов правовых, а также нормативных правовых актов местного исполнительного органа, касающихся вопросов Государственного учреждения "Управление образования города Нур-Султан" (создание, переименование, реорганизация, ликвидация организаций образования и другие); 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заключение и реализация меморандумов, соглашений и прочих актов с государственными органами и иными юридическими лицами, направленных на достижение конечных результатов деятельности в области образования;</w:t>
      </w:r>
    </w:p>
    <w:bookmarkEnd w:id="586"/>
    <w:bookmarkStart w:name="z5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 интересах местного государственного управления иных полномочий, возлагаемых на местный исполнительный орган законодательством Республики Казахстан;</w:t>
      </w:r>
    </w:p>
    <w:bookmarkEnd w:id="587"/>
    <w:bookmarkStart w:name="z6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осуществление контроля за их использованием;</w:t>
      </w:r>
    </w:p>
    <w:bookmarkEnd w:id="588"/>
    <w:bookmarkStart w:name="z6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образовательного мониторинга;</w:t>
      </w:r>
    </w:p>
    <w:bookmarkEnd w:id="589"/>
    <w:bookmarkStart w:name="z6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оказание содействия попечительским советам в организациях образования;</w:t>
      </w:r>
    </w:p>
    <w:bookmarkEnd w:id="590"/>
    <w:bookmarkStart w:name="z6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методического руководства психологической службой в организациях образования;</w:t>
      </w:r>
    </w:p>
    <w:bookmarkEnd w:id="591"/>
    <w:bookmarkStart w:name="z6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выдача разрешения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</w:t>
      </w:r>
    </w:p>
    <w:bookmarkEnd w:id="592"/>
    <w:bookmarkStart w:name="z60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реализация проектов государственно-частного партнерства в области образования;</w:t>
      </w:r>
    </w:p>
    <w:bookmarkEnd w:id="593"/>
    <w:bookmarkStart w:name="z6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проектов государственно-частного партнерства, организация проведения конкурсов по определению частного партнера по проектам государственно-частного партнерства и заключение договоров по итогам конкурсов.</w:t>
      </w:r>
    </w:p>
    <w:bookmarkEnd w:id="594"/>
    <w:bookmarkStart w:name="z6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595"/>
    <w:bookmarkStart w:name="z6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вносить в установленном порядке проекты по вопросам развития образования города в вышестоящие органы;</w:t>
      </w:r>
    </w:p>
    <w:bookmarkEnd w:id="596"/>
    <w:bookmarkStart w:name="z60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социально-педагогическую экспертизу проектов и программ, разработанных государственными органами и другими организациями в сфере образования; </w:t>
      </w:r>
    </w:p>
    <w:bookmarkEnd w:id="597"/>
    <w:bookmarkStart w:name="z61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(по согласованию) уточнения, изменения и дополнения в содержание базового компонента образования, учебные планы, программы и другие учебно-методические документы;</w:t>
      </w:r>
    </w:p>
    <w:bookmarkEnd w:id="598"/>
    <w:bookmarkStart w:name="z61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информацию по вопросам своей компетенции от государственных органов, иных организаций и должностных лиц;</w:t>
      </w:r>
    </w:p>
    <w:bookmarkEnd w:id="599"/>
    <w:bookmarkStart w:name="z61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интересы Государственного учреждения "Управление образования города Нур-Султан" во всех компетентных государственных, административных органах, а также в судебных и правоохранительных органах;</w:t>
      </w:r>
    </w:p>
    <w:bookmarkEnd w:id="600"/>
    <w:bookmarkStart w:name="z61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предлагать отмену на территории города решений местных исполнительных органов, нормативных и методических документов учреждений и служб города, входящих в противоречие с законодательством Республики Казахстан в сфере образования;</w:t>
      </w:r>
    </w:p>
    <w:bookmarkEnd w:id="601"/>
    <w:bookmarkStart w:name="z6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(по согласованию) научно-исследовательские коллективы, организации, центры, отдельных ученых и других лиц для разработки и реализации научного и информационного обеспечения развития сферы образования города на договорной и контрактной основе;</w:t>
      </w:r>
    </w:p>
    <w:bookmarkEnd w:id="602"/>
    <w:bookmarkStart w:name="z6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присваивать и подтверждать квалификационные категории педагогическим работникам;</w:t>
      </w:r>
    </w:p>
    <w:bookmarkEnd w:id="603"/>
    <w:bookmarkStart w:name="z6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утверждать структуру и предельную штатную численность государственных организаций образования.</w:t>
      </w:r>
    </w:p>
    <w:bookmarkEnd w:id="604"/>
    <w:bookmarkStart w:name="z617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образования города Нур-Султан"</w:t>
      </w:r>
    </w:p>
    <w:bookmarkEnd w:id="605"/>
    <w:bookmarkStart w:name="z6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"Управление образования города Нур-Султан" осуществляется руководителем, который несет персональную ответственность за выполнение возложенных на Государственное учреждение "Управление образования города Нур-Султан" задач и осуществление им своих функций.</w:t>
      </w:r>
    </w:p>
    <w:bookmarkEnd w:id="606"/>
    <w:bookmarkStart w:name="z61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"Управление образования города Нур-Султан" назначается на должность и освобождается от должности акимом города Нур-Султан в соответствии с законодательством Республики Казахстан.</w:t>
      </w:r>
    </w:p>
    <w:bookmarkEnd w:id="607"/>
    <w:bookmarkStart w:name="z62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образования города Нур-Султан"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608"/>
    <w:bookmarkStart w:name="z62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"Управление образования города Нур-Султан":</w:t>
      </w:r>
    </w:p>
    <w:bookmarkEnd w:id="609"/>
    <w:bookmarkStart w:name="z62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Государственного учреждения "Управление образования города Нур-Султан";</w:t>
      </w:r>
    </w:p>
    <w:bookmarkEnd w:id="610"/>
    <w:bookmarkStart w:name="z62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Государственного учреждения "Управление образования города Нур-Султан" в соответствии с законодательством Республики Казахстан;</w:t>
      </w:r>
    </w:p>
    <w:bookmarkEnd w:id="611"/>
    <w:bookmarkStart w:name="z62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поощрения и награждения сотрудников Государственного учреждения "Управление образования города Нур-Султан" и налагает на них дисциплинарные взыскания;</w:t>
      </w:r>
    </w:p>
    <w:bookmarkEnd w:id="612"/>
    <w:bookmarkStart w:name="z6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инструкции, обязательные для исполнения работниками Государственного учреждения "Управление образования города Нур-Султан", организациями образования, подведомственных Государственному учреждению "Управление образования города Нур-Султан";</w:t>
      </w:r>
    </w:p>
    <w:bookmarkEnd w:id="613"/>
    <w:bookmarkStart w:name="z62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положение об отделах Государственного учреждения "Управление образования города Нур-Султан";</w:t>
      </w:r>
    </w:p>
    <w:bookmarkEnd w:id="614"/>
    <w:bookmarkStart w:name="z62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и освобождает руководителей организаций образования, подведомственных Государственному учреждению "Управление образования города Нур-Султан", поощряет и налагает взыскания, принимает иные меры воздействия по поддержанию трудовой дисциплины в соответствии с законодательством Республики Казахстан;</w:t>
      </w:r>
    </w:p>
    <w:bookmarkEnd w:id="615"/>
    <w:bookmarkStart w:name="z62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Государственном учреждении "Управление образования города Нур-Султан" и несет за это персональную ответственность;</w:t>
      </w:r>
    </w:p>
    <w:bookmarkEnd w:id="616"/>
    <w:bookmarkStart w:name="z6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представляет интересы Государственного учреждения "Управление образования города Нур-Султан" в государственных органах и организациях в соответствии с законодательством Республики Казахстан;</w:t>
      </w:r>
    </w:p>
    <w:bookmarkEnd w:id="617"/>
    <w:bookmarkStart w:name="z63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618"/>
    <w:bookmarkStart w:name="z63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"Управление образования города Нур-Султан" в период его отсутствия осуществляется лицом, его замещающим, в соответствии с законодательством Республики Казахстан.</w:t>
      </w:r>
    </w:p>
    <w:bookmarkEnd w:id="619"/>
    <w:bookmarkStart w:name="z6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"Управление образования города Нур-Султан" определяет полномочия своих заместителей в соответствии с законодательством Республики Казахстан.</w:t>
      </w:r>
    </w:p>
    <w:bookmarkEnd w:id="620"/>
    <w:bookmarkStart w:name="z633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образования города Нур-Султан"</w:t>
      </w:r>
    </w:p>
    <w:bookmarkEnd w:id="621"/>
    <w:bookmarkStart w:name="z63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"Управление образования города Нур-Султан"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22"/>
    <w:bookmarkStart w:name="z63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образования города Нур-Султан"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23"/>
    <w:bookmarkStart w:name="z63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"Управление образования города Нур-Султан", относится к коммунальной собственности города Нур-Султан.</w:t>
      </w:r>
    </w:p>
    <w:bookmarkEnd w:id="624"/>
    <w:bookmarkStart w:name="z63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образования города Нур-Султан"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25"/>
    <w:bookmarkStart w:name="z638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образования города Нур-Султан"</w:t>
      </w:r>
    </w:p>
    <w:bookmarkEnd w:id="626"/>
    <w:bookmarkStart w:name="z63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Государственного учреждения "Управление образования города Нур-Султан" осуществляются в соответствии с законодательством Республики Казахстан. </w:t>
      </w:r>
    </w:p>
    <w:bookmarkEnd w:id="627"/>
    <w:bookmarkStart w:name="z64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"Управление образования города Нур-Султан":</w:t>
      </w:r>
    </w:p>
    <w:bookmarkEnd w:id="628"/>
    <w:bookmarkStart w:name="z64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"Ясли-сад № 1 "Бәйтерек" акимата города Астаны;</w:t>
      </w:r>
    </w:p>
    <w:bookmarkEnd w:id="629"/>
    <w:bookmarkStart w:name="z64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"Ясли-сад № 2 "Батыр" акимата города Астаны;</w:t>
      </w:r>
    </w:p>
    <w:bookmarkEnd w:id="630"/>
    <w:bookmarkStart w:name="z64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"Ясли-сад № 3 "Күншуақ" акимата города Астаны;</w:t>
      </w:r>
    </w:p>
    <w:bookmarkEnd w:id="631"/>
    <w:bookmarkStart w:name="z6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"Ясли-сад № 4 "Аружан" акимата города Астаны";</w:t>
      </w:r>
    </w:p>
    <w:bookmarkEnd w:id="632"/>
    <w:bookmarkStart w:name="z6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"Ясли-сад № 5 "Ақбота" акимата города Астаны";</w:t>
      </w:r>
    </w:p>
    <w:bookmarkEnd w:id="633"/>
    <w:bookmarkStart w:name="z6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"Ясли-сад № 6 "Көктем" акимата города Астаны;</w:t>
      </w:r>
    </w:p>
    <w:bookmarkEnd w:id="634"/>
    <w:bookmarkStart w:name="z6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"Ясли-сад № 7 "Аққу" акимата города Астаны";</w:t>
      </w:r>
    </w:p>
    <w:bookmarkEnd w:id="635"/>
    <w:bookmarkStart w:name="z64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"Ясли-сад № 8 "Думан" акимата города Астаны";</w:t>
      </w:r>
    </w:p>
    <w:bookmarkEnd w:id="636"/>
    <w:bookmarkStart w:name="z64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"Ясли-сад № 10 "Бөбек" акимата города Астаны";</w:t>
      </w:r>
    </w:p>
    <w:bookmarkEnd w:id="637"/>
    <w:bookmarkStart w:name="z65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"Ясли-сад № 11 "Гауhар" акимата города Астаны";</w:t>
      </w:r>
    </w:p>
    <w:bookmarkEnd w:id="638"/>
    <w:bookmarkStart w:name="z65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"Ясли-сад № 12 "Қарлыаш" акимата города Астаны;</w:t>
      </w:r>
    </w:p>
    <w:bookmarkEnd w:id="639"/>
    <w:bookmarkStart w:name="z65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"Ясли-сад № 13 "Тұлпар" акимата города Астаны;</w:t>
      </w:r>
    </w:p>
    <w:bookmarkEnd w:id="640"/>
    <w:bookmarkStart w:name="z65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"Ясли-сад № 14 "Ақбөпе" акимата города Астаны";</w:t>
      </w:r>
    </w:p>
    <w:bookmarkEnd w:id="641"/>
    <w:bookmarkStart w:name="z65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"Ясли-сад № 15 "Дарын" акимата города Астаны;</w:t>
      </w:r>
    </w:p>
    <w:bookmarkEnd w:id="642"/>
    <w:bookmarkStart w:name="z65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"Ясли-сад № 16 "Шағала" акимата города Астаны;</w:t>
      </w:r>
    </w:p>
    <w:bookmarkEnd w:id="643"/>
    <w:bookmarkStart w:name="z6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"Ясли-сад № 18 "Аяжан" акимата города Астаны;</w:t>
      </w:r>
    </w:p>
    <w:bookmarkEnd w:id="644"/>
    <w:bookmarkStart w:name="z6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"Ясли-сад № 19 "Балбөбек" акимата города Астаны";</w:t>
      </w:r>
    </w:p>
    <w:bookmarkEnd w:id="645"/>
    <w:bookmarkStart w:name="z65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"Ясли-сад № 20 "Арайлым" акимата города Астаны;</w:t>
      </w:r>
    </w:p>
    <w:bookmarkEnd w:id="646"/>
    <w:bookmarkStart w:name="z65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"Ясли-сад № 21 "Гүлдер" акимата города Астаны";</w:t>
      </w:r>
    </w:p>
    <w:bookmarkEnd w:id="647"/>
    <w:bookmarkStart w:name="z66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"Ясли-сад № 22 "Әлем" акимата города Астаны";</w:t>
      </w:r>
    </w:p>
    <w:bookmarkEnd w:id="648"/>
    <w:bookmarkStart w:name="z66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"Ясли-сад № 23 "Алтын бесік" для детей с нарушением зрения" акимата города Астаны;</w:t>
      </w:r>
    </w:p>
    <w:bookmarkEnd w:id="649"/>
    <w:bookmarkStart w:name="z66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"Ясли-сад № 24 "Айналайын" акимата города Астаны;</w:t>
      </w:r>
    </w:p>
    <w:bookmarkEnd w:id="650"/>
    <w:bookmarkStart w:name="z66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казенное предприятие "Ясли-сад № 25 "Таңшолпан" акимата города Астаны;</w:t>
      </w:r>
    </w:p>
    <w:bookmarkEnd w:id="651"/>
    <w:bookmarkStart w:name="z66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казенное предприятие "Ясли-сад № 26 "Үміт" акимата города Астаны;</w:t>
      </w:r>
    </w:p>
    <w:bookmarkEnd w:id="652"/>
    <w:bookmarkStart w:name="z6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казенное предприятие "Ясли-сад № 27 "Балауса" акимата города Астаны;</w:t>
      </w:r>
    </w:p>
    <w:bookmarkEnd w:id="653"/>
    <w:bookmarkStart w:name="z66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"Санаторный ясли-сад "№ 28 "Жұлдыз" акимата города Астаны;</w:t>
      </w:r>
    </w:p>
    <w:bookmarkEnd w:id="654"/>
    <w:bookmarkStart w:name="z6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казенное предприятие "Ясли-сад № 28 "Ақ қайың" Управления образования г. Астаны";</w:t>
      </w:r>
    </w:p>
    <w:bookmarkEnd w:id="655"/>
    <w:bookmarkStart w:name="z66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казенное предприятие "Ясли-сад № 30 "Қайнар" акимата города Астаны;</w:t>
      </w:r>
    </w:p>
    <w:bookmarkEnd w:id="656"/>
    <w:bookmarkStart w:name="z66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казенное предприятие "Ясли-сад № 31 "Ақ сұңқар" акимата города Астаны;</w:t>
      </w:r>
    </w:p>
    <w:bookmarkEnd w:id="657"/>
    <w:bookmarkStart w:name="z67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казенное предприятие "Ясли-сад № 32 "Балдәурен" акимата города Астаны";</w:t>
      </w:r>
    </w:p>
    <w:bookmarkEnd w:id="658"/>
    <w:bookmarkStart w:name="z67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казенное предприятие "Ясли-сад № 33 "Алтын дән" акимата города Астаны;</w:t>
      </w:r>
    </w:p>
    <w:bookmarkEnd w:id="659"/>
    <w:bookmarkStart w:name="z67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казенное предприятие "Ясли-сад № 34 "Ақ бидай" акимата города Астаны";</w:t>
      </w:r>
    </w:p>
    <w:bookmarkEnd w:id="660"/>
    <w:bookmarkStart w:name="z67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казенное предприятие "Ясли-сад № 35 "Ертегі" акимата города Астаны";</w:t>
      </w:r>
    </w:p>
    <w:bookmarkEnd w:id="661"/>
    <w:bookmarkStart w:name="z67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казенное предприятие "Ясли-сад № 37 "Арман" акимата города Астаны";</w:t>
      </w:r>
    </w:p>
    <w:bookmarkEnd w:id="662"/>
    <w:bookmarkStart w:name="z67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казенное предприятие "Ясли-сад № 38 "Шаттық" акимата города Астаны;</w:t>
      </w:r>
    </w:p>
    <w:bookmarkEnd w:id="663"/>
    <w:bookmarkStart w:name="z6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казенное предприятие "Ясли-сад № 39 "Меруерт" акимата города Астаны;</w:t>
      </w:r>
    </w:p>
    <w:bookmarkEnd w:id="664"/>
    <w:bookmarkStart w:name="z67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казенное предприятие "Ясли-сад № 40 "Құлпынай" акимата города Астаны;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казенное предприятие "Ясли-сад № 41 "Балдырған" акимата города Астаны;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казенное предприятие "Ясли-сад № 43 "Қызғалдақ" акимата города Астаны;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казенное предприятие "Ясли-сад № 44 "Үркер" акимата города Астаны;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казенное предприятие "Ясли-сад № 45 "Самұрық" акимата города Астаны;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"Санаторный ясли-сад № 46 "Самал" акимата города Астаны;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казенное предприятие "Ясли-сад № 47 "Ақ желкен" акимата города Астаны;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Государственное коммунальное казенное предприятие "Ясли-сад № 48 "Ақ көгершін" акимата города Астаны;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казенное предприятие "Ясли-сад № 49 "Алтынай" акимата города Астаны;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Государственное коммунальное казенное предприятие "Ясли-сад № 50 "Жұлдыз" акимата города Астаны;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казенное предприятие "Ясли-сад № 52 "Еркетай" акимата города Астаны;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Государственное коммунальное казенное предприятие "Ясли-сад № 53 "Мерей" акимата города Астаны;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казенное предприятие "Ясли-сад № 54 "Нұр-Ай" акимата города Астаны;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Государственное коммунальное казенное предприятие "Ясли-сад № 55 "Қарақат" акимата города Астаны;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Государственное коммунальное казенное предприятие "Ясли-сад № 56 "Береке" акимата города Астаны;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Государственное коммунальное казенное предприятие "Ясли-сад № 57 "Салтанат" Управления образования города Астаны;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Государственное коммунальное казенное предприятие "Ясли-сад № 58 "Өркен" Управления образования города Астаны;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Государственное коммунальное казенное предприятие "Ясли-сад № 59 "Аққанат" акимата города Астаны;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Государственное коммунальное казенное предприятие "Ясли-сад № 60 "Арай" акимата города Астаны;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Государственное коммунальное казенное предприятие "Ясли-сад № 61 "Шолпан" акимата города Астаны;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Государственное коммунальное казенное предприятие "Ясли-сад № 62 "Нұрсәуле" акимата города Астаны;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Государственное коммунальное казенное предприятие "Ясли-сад № 63 "Әсем-Ай" акимата города Астаны;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Государственное коммунальное казенное предприятие "Специальный детский сад № 64 "Асыл бөбек" акимата города Астаны; 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Государственное коммунальное казенное предприятие "Ясли-сад № 65 "Бал бала" акимата города Астаны;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Государственное коммунальное казенное предприятие "Ясли-сад № 66 "Толағай" акимата города Астаны;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Государственное коммунальное казенное предприятие "Ясли-сад № 67 "Шұғыла" акимата города Астаны;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Государственное коммунальное казенное предприятие "Ясли-сад № 68 "Балбұлақ" акимата города Астаны;</w:t>
      </w:r>
    </w:p>
    <w:bookmarkEnd w:id="691"/>
    <w:bookmarkStart w:name="z70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Государственное коммунальное казенное предприятие "Ясли-сад № 69 "Еркем-ай" акимата города Астаны;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коммунальное казенное предприятие "Ясли-сад № 70 "Құлыншақ" акимата города Астаны;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Государственное коммунальное казенное предприятие "Ясли-сад № 71 "Мөлдір" акимата города Астаны;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Государственное коммунальное казенное предприятие "Ясли-сад № 72 "Жанарым" акимата города Астаны;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Государственное коммунальное казенное предприятие "Ясли-сад № 73 "Аяулым" акимата города Астаны;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коммунальное казенное предприятие "Ясли-сад № 74 "Дәурен" акимата города Астаны;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Государственное коммунальное казенное предприятие "Ясли-сад № 75 "Балалық шақ" акимата города Астаны;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Государственное коммунальное казенное предприятие "Ясли-сад № 76 "Әдемі" акимата города Астаны;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Государственное коммунальное казенное предприятие "Ясли-сад № 77 "Қошақан" акимата города Астаны;</w:t>
      </w:r>
    </w:p>
    <w:bookmarkEnd w:id="700"/>
    <w:bookmarkStart w:name="z7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Государственное коммунальное казенное предприятие "Ясли-сад № 78 "Асыл" акимата города Астаны;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Государственное коммунальное казенное предприятие "Ясли-сад № 79 "Шабыт" акимата города Астаны;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Государственное коммунальное казенное предприятие "Ясли-сад № 80 "Ботақан" акимата города Астаны;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Государственное коммунальное казенное предприятие "Ясли-сад № 81 "Әсемгүл" акимата города Астаны;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Государственное коммунальное казенное предприятие "Ясли-сад № 82 "Айару" акимата города Астаны;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Государственное коммунальное казенное предприятие "Ясли-сад № 83 "Жансая" акимата города Астаны;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Государственное коммунальное казенное предприятие "Ясли-сад № 84 "Кәусар" акимата города Астаны;</w:t>
      </w:r>
    </w:p>
    <w:bookmarkEnd w:id="707"/>
    <w:bookmarkStart w:name="z72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Коммунальное государственное учреждение "Санаторный ясли-сад № 85 "Мейіржан" акимата города Астаны;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Государственное коммунальное казенное предприятие "Ясли-сад № 86 "Зияткер" акимата города Астаны;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Государственное коммунальное казенное предприятие "Ясли-сад № 87 "Қадыр" акимата города Астаны;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Государственное коммунальное казенное предприятие "Ясли-сад № 88 "Баян сұлу" акимата города Астаны;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Государственное коммунальное казенное предприятие "Ясли-сад № 89 "Қыз Жібек" акимата города Астаны;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Государственное коммунальное казенное предприятие "Ясли-сад № 90 "Еркежан" акимата города Астаны;</w:t>
      </w:r>
    </w:p>
    <w:bookmarkEnd w:id="713"/>
    <w:bookmarkStart w:name="z72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Государственное коммунальное казенное предприятие "Ясли-сад № 91 "Еңлік" акимата города Астаны;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Государственное коммунальное казенное предприятие "Ясли-сад № 92 "Жауқазын" акимата города Астаны;</w:t>
      </w:r>
    </w:p>
    <w:bookmarkEnd w:id="715"/>
    <w:bookmarkStart w:name="z72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Государственное коммунальное казенное предприятие "Ясли-сад № 93 "Айгөлек" акимата города Астаны;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Государственное коммунальное казенное предприятие "Ясли-сад № 94 "Сұңқар" акимата города Астаны;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Государственное коммунальное казенное предприятие "Ясли-сад № 95 "Алматы" акимата города Астаны;</w:t>
      </w:r>
    </w:p>
    <w:bookmarkEnd w:id="718"/>
    <w:bookmarkStart w:name="z73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Государственное коммунальное казенное предприятие "Гуманитарный колледж" Управления образования города Астаны; 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Коммунальное государственное казенное предприятие "Политехнический колледж" Управления образования г. Астаны";</w:t>
      </w:r>
    </w:p>
    <w:bookmarkEnd w:id="720"/>
    <w:bookmarkStart w:name="z7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Государственное коммунальное казенное предприятие "Колледж экономики, технологии и стандартизации пищевых производств" Управления образования города Астаны; 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Государственное коммунальное предприятие на праве хозяйственного ведения "Высший колледж транспорта и коммуникаций" акимата города Астаны;</w:t>
      </w:r>
    </w:p>
    <w:bookmarkEnd w:id="722"/>
    <w:bookmarkStart w:name="z73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Государственное коммунальное казенное предприятие "Строительно-технический колледж" акимата города Астаны;</w:t>
      </w:r>
    </w:p>
    <w:bookmarkEnd w:id="723"/>
    <w:bookmarkStart w:name="z73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Государственное коммунальное казенное предприятие "Колледж общественного питания и сервиса" акимата города Астаны;</w:t>
      </w:r>
    </w:p>
    <w:bookmarkEnd w:id="724"/>
    <w:bookmarkStart w:name="z73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Государственное коммунальное казенное предприятие "Технологический колледж" акимата города Астаны;</w:t>
      </w:r>
    </w:p>
    <w:bookmarkEnd w:id="725"/>
    <w:bookmarkStart w:name="z7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Государственное коммунальное казенное предприятие "Технический колледж" акимата города Астаны;</w:t>
      </w:r>
    </w:p>
    <w:bookmarkEnd w:id="726"/>
    <w:bookmarkStart w:name="z7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Государственное коммунальное казенное предприятие "Колледж энергетики и связи" акимата города Астаны;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Государственное коммунальное казенное предприятие "Многопрофильный колледж" акимата города Астаны;</w:t>
      </w:r>
    </w:p>
    <w:bookmarkEnd w:id="728"/>
    <w:bookmarkStart w:name="z7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Государственное коммунальное казенное предприятие "Дворец школьников имени Махамбета Утемисова" Управления образования города Астаны; </w:t>
      </w:r>
    </w:p>
    <w:bookmarkEnd w:id="729"/>
    <w:bookmarkStart w:name="z7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Государственное коммунальное казенное предприятие "Дворец школьников" акимата города Астаны;</w:t>
      </w:r>
    </w:p>
    <w:bookmarkEnd w:id="730"/>
    <w:bookmarkStart w:name="z7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Государственное коммунальное казенное предприятие "Детская музыкальная школа № 1" акимата города Астаны;</w:t>
      </w:r>
    </w:p>
    <w:bookmarkEnd w:id="731"/>
    <w:bookmarkStart w:name="z7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Государственное коммунальное казенное предприятие "Детская музыкальная школа № 2" акимата города Астаны;</w:t>
      </w:r>
    </w:p>
    <w:bookmarkEnd w:id="732"/>
    <w:bookmarkStart w:name="z7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Государственное коммунальное казенное предприятие "Детская музыкальная школа № 3" акимата города Астаны;</w:t>
      </w:r>
    </w:p>
    <w:bookmarkEnd w:id="733"/>
    <w:bookmarkStart w:name="z74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Государственное коммунальное казенное предприятие "Школа искусств № 1" Управления образования города Астаны;</w:t>
      </w:r>
    </w:p>
    <w:bookmarkEnd w:id="734"/>
    <w:bookmarkStart w:name="z74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Государственное коммунальное казенное предприятие "Школа искусств № 2" Управления образования города Астаны;</w:t>
      </w:r>
    </w:p>
    <w:bookmarkEnd w:id="735"/>
    <w:bookmarkStart w:name="z74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Государственное коммунальное казенное предприятие "Детская художественная школа" Управления образования города Астаны;</w:t>
      </w:r>
    </w:p>
    <w:bookmarkEnd w:id="736"/>
    <w:bookmarkStart w:name="z74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Государственное коммунальное казенное предприятие "Центр технического творчества" Управления образования города Астаны;</w:t>
      </w:r>
    </w:p>
    <w:bookmarkEnd w:id="737"/>
    <w:bookmarkStart w:name="z75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Государственное коммунальное казенное предприятие "Детско-юношеский центр "Шығыс" акимата города Астаны;</w:t>
      </w:r>
    </w:p>
    <w:bookmarkEnd w:id="738"/>
    <w:bookmarkStart w:name="z75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Государственному коммунальному казенному предприятию "Центр детско-юношеского туризма и краеведения" акимата города Астаны;</w:t>
      </w:r>
    </w:p>
    <w:bookmarkEnd w:id="739"/>
    <w:bookmarkStart w:name="z75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Коммунальное государственное учреждение "Центр модернизации образования" акимата города Астаны;</w:t>
      </w:r>
    </w:p>
    <w:bookmarkEnd w:id="740"/>
    <w:bookmarkStart w:name="z75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Коммунальное государственное учреждение "Центр развития одаренности и психологического сопровождения "Астана дарыны" акимата города Астаны;</w:t>
      </w:r>
    </w:p>
    <w:bookmarkEnd w:id="741"/>
    <w:bookmarkStart w:name="z75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Коммунальное государственное учреждение "Школа-лицей № 1" акимата города Астаны;</w:t>
      </w:r>
    </w:p>
    <w:bookmarkEnd w:id="742"/>
    <w:bookmarkStart w:name="z75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Коммунальное государственное учреждение "Школа-гимназия № 2 имени Гафу Каирбекова" акимата города Астаны;</w:t>
      </w:r>
    </w:p>
    <w:bookmarkEnd w:id="743"/>
    <w:bookmarkStart w:name="z75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Коммунальное государственное учреждение "Школа-гимназия № 3" акимата города Астаны;</w:t>
      </w:r>
    </w:p>
    <w:bookmarkEnd w:id="744"/>
    <w:bookmarkStart w:name="z75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Коммунальное государственное учреждение "Школа-гимназия № 4 имени Жамбыла Жабаева" акимата города Астаны;</w:t>
      </w:r>
    </w:p>
    <w:bookmarkEnd w:id="745"/>
    <w:bookmarkStart w:name="z75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Государственное учреждение "Гимназия № 5" Управления образования города Астаны;</w:t>
      </w:r>
    </w:p>
    <w:bookmarkEnd w:id="746"/>
    <w:bookmarkStart w:name="z75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Коммунальное государственное учреждение "Гимназия № 6" акимата города Астаны;</w:t>
      </w:r>
    </w:p>
    <w:bookmarkEnd w:id="747"/>
    <w:bookmarkStart w:name="z76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Государственное учреждение "Школа-гимназия № 7 имени Гали Орманова" Управления образования города Астаны;</w:t>
      </w:r>
    </w:p>
    <w:bookmarkEnd w:id="748"/>
    <w:bookmarkStart w:name="z76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Государственное учреждение "Средняя школа № 8" Управления образования города Астаны;</w:t>
      </w:r>
    </w:p>
    <w:bookmarkEnd w:id="749"/>
    <w:bookmarkStart w:name="z76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Коммунальное государственное учреждение "Школа № 9 для одаренных детей "Зерде" акимата города Астаны;</w:t>
      </w:r>
    </w:p>
    <w:bookmarkEnd w:id="750"/>
    <w:bookmarkStart w:name="z76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Коммунальное государственное учреждение "Школа-гимназия № 10" акимата города Астаны;</w:t>
      </w:r>
    </w:p>
    <w:bookmarkEnd w:id="751"/>
    <w:bookmarkStart w:name="z76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Коммунальное государственное учреждение "Комплекс Детский сад – начальная школа № 12" акимата города Астаны;</w:t>
      </w:r>
    </w:p>
    <w:bookmarkEnd w:id="752"/>
    <w:bookmarkStart w:name="z76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Государственное учреждение "Средняя школа № 13" Управления образования города Астаны;</w:t>
      </w:r>
    </w:p>
    <w:bookmarkEnd w:id="753"/>
    <w:bookmarkStart w:name="z76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Государственное учреждение "Школа-гимназия № 14" Управления образования города Астаны;</w:t>
      </w:r>
    </w:p>
    <w:bookmarkEnd w:id="754"/>
    <w:bookmarkStart w:name="z76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Государственное учреждение "Школа-лицей № 15" Управления образования города Астаны;</w:t>
      </w:r>
    </w:p>
    <w:bookmarkEnd w:id="755"/>
    <w:bookmarkStart w:name="z76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Государственное учреждение "Средняя школа № 16 имени Толегена Айбергенова" Управления образования города Астаны;</w:t>
      </w:r>
    </w:p>
    <w:bookmarkEnd w:id="756"/>
    <w:bookmarkStart w:name="z76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Государственное учреждение "Школа-гимназия № 17 имени Акана Курманова" Управления образования города Астаны;</w:t>
      </w:r>
    </w:p>
    <w:bookmarkEnd w:id="757"/>
    <w:bookmarkStart w:name="z77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Государственное учреждение "Средняя школа № 18" Управления образования города Астаны;</w:t>
      </w:r>
    </w:p>
    <w:bookmarkEnd w:id="758"/>
    <w:bookmarkStart w:name="z77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Государственное учреждение "Средняя школа № 19" Управления образования города Астаны;</w:t>
      </w:r>
    </w:p>
    <w:bookmarkEnd w:id="759"/>
    <w:bookmarkStart w:name="z77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Коммунальное государственное учреждение "Средняя школа № 20" акимата города Астаны;</w:t>
      </w:r>
    </w:p>
    <w:bookmarkEnd w:id="760"/>
    <w:bookmarkStart w:name="z77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Государственное учреждение "Средняя школа № 21" Управления образования города Астаны;</w:t>
      </w:r>
    </w:p>
    <w:bookmarkEnd w:id="761"/>
    <w:bookmarkStart w:name="z77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Коммунальное государственное учреждение "Школа-гимназия № 22" акимата города Астаны;</w:t>
      </w:r>
    </w:p>
    <w:bookmarkEnd w:id="762"/>
    <w:bookmarkStart w:name="z77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Коммунальное государственное учреждение "Средняя школа № 23 акимата города Астаны;</w:t>
      </w:r>
    </w:p>
    <w:bookmarkEnd w:id="763"/>
    <w:bookmarkStart w:name="z77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Государственное учреждение "Средняя школа № 24" Управления образования города Астаны;</w:t>
      </w:r>
    </w:p>
    <w:bookmarkEnd w:id="764"/>
    <w:bookmarkStart w:name="z77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Государственное учреждение "Средняя школа № 25" Управления образования города Астаны;</w:t>
      </w:r>
    </w:p>
    <w:bookmarkEnd w:id="765"/>
    <w:bookmarkStart w:name="z77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Коммунальное государственное учреждение "Школа-гимназия № 26" акимата города Астаны;</w:t>
      </w:r>
    </w:p>
    <w:bookmarkEnd w:id="766"/>
    <w:bookmarkStart w:name="z77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Государственное учреждение "Школа-лицей № 27" Управления образования города Астаны;</w:t>
      </w:r>
    </w:p>
    <w:bookmarkEnd w:id="767"/>
    <w:bookmarkStart w:name="z78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Коммунальное государственное учреждение "Школа-лицей № 28" акимата города Астаны;</w:t>
      </w:r>
    </w:p>
    <w:bookmarkEnd w:id="768"/>
    <w:bookmarkStart w:name="z78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Коммунальное государственное учреждение "Средняя школа № 29" акимата города Астаны;</w:t>
      </w:r>
    </w:p>
    <w:bookmarkEnd w:id="769"/>
    <w:bookmarkStart w:name="z78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Государственное учреждение "Школа-гимназия № 30" Управления образования города Астаны;</w:t>
      </w:r>
    </w:p>
    <w:bookmarkEnd w:id="770"/>
    <w:bookmarkStart w:name="z78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Государственное учреждение "Школа-гимназия № 31" Управления образования города Астаны;</w:t>
      </w:r>
    </w:p>
    <w:bookmarkEnd w:id="771"/>
    <w:bookmarkStart w:name="z78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Государственное учреждение "Школа-гимназия № 32" Управления образования города Астаны;</w:t>
      </w:r>
    </w:p>
    <w:bookmarkEnd w:id="772"/>
    <w:bookmarkStart w:name="z78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Государственное учреждение "Комплекс "Детский сад – начальная школа № 33 имени Нуркена Абдирова" Управления образования города Астаны;</w:t>
      </w:r>
    </w:p>
    <w:bookmarkEnd w:id="773"/>
    <w:bookmarkStart w:name="z78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Коммунальное государственное учреждение "Средняя школа № 34" акимата города Астаны;</w:t>
      </w:r>
    </w:p>
    <w:bookmarkEnd w:id="774"/>
    <w:bookmarkStart w:name="z78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Государственное учреждение "Школа-лицей № 35" Управления образования города Астаны;</w:t>
      </w:r>
    </w:p>
    <w:bookmarkEnd w:id="775"/>
    <w:bookmarkStart w:name="z78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Государственное учреждение "Средняя школа № 36" Управления образования города Астаны;</w:t>
      </w:r>
    </w:p>
    <w:bookmarkEnd w:id="776"/>
    <w:bookmarkStart w:name="z78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Государственное учреждение "Средняя школа № 37 имени Сырбая Мауленова" Управления образования города Астаны;</w:t>
      </w:r>
    </w:p>
    <w:bookmarkEnd w:id="777"/>
    <w:bookmarkStart w:name="z79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Коммунальное государственное учреждение "Школа-лицей № 38" акимата города Астаны;</w:t>
      </w:r>
    </w:p>
    <w:bookmarkEnd w:id="778"/>
    <w:bookmarkStart w:name="z79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Государственное учреждение "Вечерняя (сменная) школа № 39" Управления образования города Астаны;</w:t>
      </w:r>
    </w:p>
    <w:bookmarkEnd w:id="779"/>
    <w:bookmarkStart w:name="z79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Коммунальное государственное учреждение "Школа-лицей № 40 имени Алькея Маргулана" акимата города Астаны;</w:t>
      </w:r>
    </w:p>
    <w:bookmarkEnd w:id="780"/>
    <w:bookmarkStart w:name="z79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Государственное учреждение "Средняя школа № 41" Управления образования города Астаны;</w:t>
      </w:r>
    </w:p>
    <w:bookmarkEnd w:id="781"/>
    <w:bookmarkStart w:name="z79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Коммунальное государственное учреждение "Средняя школа № 42" акимата города Астаны;</w:t>
      </w:r>
    </w:p>
    <w:bookmarkEnd w:id="782"/>
    <w:bookmarkStart w:name="z79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Государственное учреждение "Средняя школа № 43" Управления образования города Астаны;</w:t>
      </w:r>
    </w:p>
    <w:bookmarkEnd w:id="783"/>
    <w:bookmarkStart w:name="z79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Коммунальное государственное учреждение "Средняя школа № 44" акимата города Астаны;</w:t>
      </w:r>
    </w:p>
    <w:bookmarkEnd w:id="784"/>
    <w:bookmarkStart w:name="z79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Государственное учреждение "Средняя школа № 45" Управления образования города Астаны;</w:t>
      </w:r>
    </w:p>
    <w:bookmarkEnd w:id="785"/>
    <w:bookmarkStart w:name="z79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Государственное учреждение "Комплекс "Детский сад-школа – гимназия № 46" Управления образования города Астаны;</w:t>
      </w:r>
    </w:p>
    <w:bookmarkEnd w:id="786"/>
    <w:bookmarkStart w:name="z79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Государственное учреждение "Комплекс "Детский сад-школа – гимназия № 47" Управления образования города Астаны;</w:t>
      </w:r>
    </w:p>
    <w:bookmarkEnd w:id="787"/>
    <w:bookmarkStart w:name="z80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Государственное учреждение "Школа-лицей № 48" Управления образования города Астаны;</w:t>
      </w:r>
    </w:p>
    <w:bookmarkEnd w:id="788"/>
    <w:bookmarkStart w:name="z80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Государственное учреждение "Средняя школа № 49" Управления образования города Астаны;</w:t>
      </w:r>
    </w:p>
    <w:bookmarkEnd w:id="789"/>
    <w:bookmarkStart w:name="z80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Коммунальное государственное учреждение "Школа-лицей "Қазғарыш" № 50 имени Райымбек батыра" акимата города Астаны;</w:t>
      </w:r>
    </w:p>
    <w:bookmarkEnd w:id="790"/>
    <w:bookmarkStart w:name="z80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Коммунальное государственное учреждение "Школа-гимназия № 51" акимата города Астаны;</w:t>
      </w:r>
    </w:p>
    <w:bookmarkEnd w:id="791"/>
    <w:bookmarkStart w:name="z80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Государственное учреждение "Школа-гимназия № 52" Управления образования города Астаны;</w:t>
      </w:r>
    </w:p>
    <w:bookmarkEnd w:id="792"/>
    <w:bookmarkStart w:name="z80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Государственное учреждение "Школа-лицей № 53" Управления образования города Астаны;</w:t>
      </w:r>
    </w:p>
    <w:bookmarkEnd w:id="793"/>
    <w:bookmarkStart w:name="z80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Государственное учреждение "Школа-лицей № 54" Управления образования города Астаны;</w:t>
      </w:r>
    </w:p>
    <w:bookmarkEnd w:id="794"/>
    <w:bookmarkStart w:name="z80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Государственное учреждение "Средняя школа № 55" Управления образования города Астаны;</w:t>
      </w:r>
    </w:p>
    <w:bookmarkEnd w:id="795"/>
    <w:bookmarkStart w:name="z80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Коммунальное государственное учреждение "Школа-лицей № 56" акимата города Астаны;</w:t>
      </w:r>
    </w:p>
    <w:bookmarkEnd w:id="796"/>
    <w:bookmarkStart w:name="z80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Государственное учреждение "Средняя школа № 57" Управления образования города Астаны;</w:t>
      </w:r>
    </w:p>
    <w:bookmarkEnd w:id="797"/>
    <w:bookmarkStart w:name="z81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Коммунальное государственное учреждение "Школа-гимназия № 58" акимата города Астаны;</w:t>
      </w:r>
    </w:p>
    <w:bookmarkEnd w:id="798"/>
    <w:bookmarkStart w:name="z81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Государственное учреждение "Школа-лицей № 59" Управления образования города Астаны;</w:t>
      </w:r>
    </w:p>
    <w:bookmarkEnd w:id="799"/>
    <w:bookmarkStart w:name="z81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Коммунальное государственное учреждение "Школа-лицей № 60" акимата города Астаны;</w:t>
      </w:r>
    </w:p>
    <w:bookmarkEnd w:id="800"/>
    <w:bookmarkStart w:name="z81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Государственное учреждение "Средняя школа № 61" Управления образования города Астаны;</w:t>
      </w:r>
    </w:p>
    <w:bookmarkEnd w:id="801"/>
    <w:bookmarkStart w:name="z81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Коммунальное государственное учреждение "Школа-лицей № 62" акимата города Астаны;</w:t>
      </w:r>
    </w:p>
    <w:bookmarkEnd w:id="802"/>
    <w:bookmarkStart w:name="z81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Коммунальное государственное учреждение "Школа-гимназия № 63 акимата города Астаны;</w:t>
      </w:r>
    </w:p>
    <w:bookmarkEnd w:id="803"/>
    <w:bookmarkStart w:name="z81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Государственное учреждение "Школа-лицей № 64" Управления образования города Астаны;</w:t>
      </w:r>
    </w:p>
    <w:bookmarkEnd w:id="804"/>
    <w:bookmarkStart w:name="z81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Государственное учреждение "Школа-гимназия № 65" Управления образования города Астаны;</w:t>
      </w:r>
    </w:p>
    <w:bookmarkEnd w:id="805"/>
    <w:bookmarkStart w:name="z81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Коммунальное государственное учреждение "Школа-лицей № 66" акимата города Астаны;</w:t>
      </w:r>
    </w:p>
    <w:bookmarkEnd w:id="806"/>
    <w:bookmarkStart w:name="z81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Государственное учреждение "Гимназия № 67" Управления образования города Астаны;</w:t>
      </w:r>
    </w:p>
    <w:bookmarkEnd w:id="807"/>
    <w:bookmarkStart w:name="z82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Коммунальное государственное учреждение "Школа-гимназия № 68" акимата города Астаны;</w:t>
      </w:r>
    </w:p>
    <w:bookmarkEnd w:id="808"/>
    <w:bookmarkStart w:name="z82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Коммунальное государственное учреждение "Школа-гимназия № 69" акимата города Астаны;</w:t>
      </w:r>
    </w:p>
    <w:bookmarkEnd w:id="809"/>
    <w:bookmarkStart w:name="z82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Коммунальное государственное учреждение "Школа-лицей № 70" акимата города Астаны;</w:t>
      </w:r>
    </w:p>
    <w:bookmarkEnd w:id="810"/>
    <w:bookmarkStart w:name="z82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Коммунальное государственное учреждение "Школа-лицей № 71" акимата города Астаны;</w:t>
      </w:r>
    </w:p>
    <w:bookmarkEnd w:id="811"/>
    <w:bookmarkStart w:name="z82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Коммунальное государственное учреждение "Школа-лицей № 72" акимата города Астаны;</w:t>
      </w:r>
    </w:p>
    <w:bookmarkEnd w:id="812"/>
    <w:bookmarkStart w:name="z82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Коммунальное государственное учреждение "Школа-лицей № 73" акимата города Астаны;</w:t>
      </w:r>
    </w:p>
    <w:bookmarkEnd w:id="813"/>
    <w:bookmarkStart w:name="z82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Коммунальное государственное учреждение "Школа-гимназия № 74" акимата города Астаны;</w:t>
      </w:r>
    </w:p>
    <w:bookmarkEnd w:id="814"/>
    <w:bookmarkStart w:name="z82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Коммунальное государственное учреждение "Школа-гимназия № 75" акимата города Астаны;</w:t>
      </w:r>
    </w:p>
    <w:bookmarkEnd w:id="815"/>
    <w:bookmarkStart w:name="z82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Коммунальное государственное учреждение "Школа-лицей № 76" акимата города Астаны;</w:t>
      </w:r>
    </w:p>
    <w:bookmarkEnd w:id="816"/>
    <w:bookmarkStart w:name="z82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Коммунальное государственное учреждение "Школа-гимназия № 77" акимата города Астаны;</w:t>
      </w:r>
    </w:p>
    <w:bookmarkEnd w:id="817"/>
    <w:bookmarkStart w:name="z83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Коммунальное государственное учреждение "Школа-гимназия № 78" акимата города Астаны;</w:t>
      </w:r>
    </w:p>
    <w:bookmarkEnd w:id="818"/>
    <w:bookmarkStart w:name="z83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Коммунальное государственное учреждение "Школа-лицей № 79" акимата города Астаны;</w:t>
      </w:r>
    </w:p>
    <w:bookmarkEnd w:id="819"/>
    <w:bookmarkStart w:name="z83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Коммунальное государственное учреждение "Школа-гимназия № 80" акимата города Астаны;</w:t>
      </w:r>
    </w:p>
    <w:bookmarkEnd w:id="820"/>
    <w:bookmarkStart w:name="z83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Коммунальное государственное учреждение "Специализированная гимназия № 81 Astana English School" акимата города Астаны;</w:t>
      </w:r>
    </w:p>
    <w:bookmarkEnd w:id="821"/>
    <w:bookmarkStart w:name="z83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Коммунальное государственное учреждение "Специализированный лицей № 82 "Дарын" акимата города Астаны;</w:t>
      </w:r>
    </w:p>
    <w:bookmarkEnd w:id="822"/>
    <w:bookmarkStart w:name="z83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Коммунальное государственное учреждение "Школа-гимназия № 83" акимата города Астаны;</w:t>
      </w:r>
    </w:p>
    <w:bookmarkEnd w:id="823"/>
    <w:bookmarkStart w:name="z83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Коммунальное государственное учреждение "Школа-лицей № 84" акимата города Астаны;</w:t>
      </w:r>
    </w:p>
    <w:bookmarkEnd w:id="824"/>
    <w:bookmarkStart w:name="z83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Коммунальное государственное учреждение "Школа-лицей № 85" акимата города Астаны;</w:t>
      </w:r>
    </w:p>
    <w:bookmarkEnd w:id="825"/>
    <w:bookmarkStart w:name="z83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Коммунальное государственное учреждение "Школа-гимназия № 86" акимата города Астаны;</w:t>
      </w:r>
    </w:p>
    <w:bookmarkEnd w:id="826"/>
    <w:bookmarkStart w:name="z83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Коммунальное государственное учреждение "Лицей-интернат "Білім-инновация" для одаренных юношей" акимата города Астаны;</w:t>
      </w:r>
    </w:p>
    <w:bookmarkEnd w:id="827"/>
    <w:bookmarkStart w:name="z84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Коммунальное государственное учреждение "Лицей-интернат "Білім-инновация" для одаренных девочек" акимата города Астаны;</w:t>
      </w:r>
    </w:p>
    <w:bookmarkEnd w:id="828"/>
    <w:bookmarkStart w:name="z84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Коммунальное государственное учреждение "Профессионально-технический колледж" акимата города Астаны;</w:t>
      </w:r>
    </w:p>
    <w:bookmarkEnd w:id="829"/>
    <w:bookmarkStart w:name="z84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Государственное учреждение "Специальная школа-интернат № 1" акимата города Астаны;</w:t>
      </w:r>
    </w:p>
    <w:bookmarkEnd w:id="830"/>
    <w:bookmarkStart w:name="z84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Государственное учреждение "Специальная школа № 2" акимата города Астаны;</w:t>
      </w:r>
    </w:p>
    <w:bookmarkEnd w:id="831"/>
    <w:bookmarkStart w:name="z84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Коммунальное государственное учреждение "Детский дом" акимата города Астаны;</w:t>
      </w:r>
    </w:p>
    <w:bookmarkEnd w:id="832"/>
    <w:bookmarkStart w:name="z84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Коммунальное государственное учреждение "Центр адаптации несовершеннолетних" акимата города Астаны;</w:t>
      </w:r>
    </w:p>
    <w:bookmarkEnd w:id="833"/>
    <w:bookmarkStart w:name="z84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Коммунальное государственное учреждение "Психолого-медико-педагогическая консультация № 1" акимата города Астаны;</w:t>
      </w:r>
    </w:p>
    <w:bookmarkEnd w:id="834"/>
    <w:bookmarkStart w:name="z84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Коммунальное государственное учреждение "Психолого-медико-педагогическая консультация № 2" акимата города Астаны;</w:t>
      </w:r>
    </w:p>
    <w:bookmarkEnd w:id="835"/>
    <w:bookmarkStart w:name="z84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Коммунальное государственное учреждение "Психолого-медико-педагогическая консультация № 3" акимата города Астаны;</w:t>
      </w:r>
    </w:p>
    <w:bookmarkEnd w:id="836"/>
    <w:bookmarkStart w:name="z84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Коммунальное государственное учреждение "Психолого-медико-педагогическая консультация № 4" акимата города Астаны;</w:t>
      </w:r>
    </w:p>
    <w:bookmarkEnd w:id="837"/>
    <w:bookmarkStart w:name="z85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Коммунальное государственное учреждение "Психолого-медико-педагогическая консультация № 5" акимата города Астаны;</w:t>
      </w:r>
    </w:p>
    <w:bookmarkEnd w:id="838"/>
    <w:bookmarkStart w:name="z85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Государственное учреждение "Реабилитационный центр № 1" акимата города Астаны;</w:t>
      </w:r>
    </w:p>
    <w:bookmarkEnd w:id="839"/>
    <w:bookmarkStart w:name="z85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Государственное учреждение "Реабилитационный центр № 2" акимата города Астаны;</w:t>
      </w:r>
    </w:p>
    <w:bookmarkEnd w:id="840"/>
    <w:bookmarkStart w:name="z85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Коммунальное государственное учреждение "Кабинет психолого-педагогической коррекции № 1" акимата города Астаны;</w:t>
      </w:r>
    </w:p>
    <w:bookmarkEnd w:id="841"/>
    <w:bookmarkStart w:name="z85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Коммунальное государственное учреждение "Кабинет психолого-педагогической коррекции № 2" акимата города Астаны;</w:t>
      </w:r>
    </w:p>
    <w:bookmarkEnd w:id="842"/>
    <w:bookmarkStart w:name="z85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Коммунальное государственное учреждение "Кабинет психолого-педагогической коррекции № 3" акимата города Астаны;</w:t>
      </w:r>
    </w:p>
    <w:bookmarkEnd w:id="843"/>
    <w:bookmarkStart w:name="z85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Коммунальное государственное учреждение "Кабинет психолого-педагогической коррекции № 4" акимата города Астаны.</w:t>
      </w:r>
    </w:p>
    <w:bookmarkEnd w:id="8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858" w:id="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занятости и социальной защиты города Нур-Султан"</w:t>
      </w:r>
    </w:p>
    <w:bookmarkEnd w:id="845"/>
    <w:bookmarkStart w:name="z859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46"/>
    <w:bookmarkStart w:name="z86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занятости и социальной защиты города Нур-Султан" является государственным органом Республики Казахстан, уполномоченным на осуществление функций государственного управления в области занятости, социальной защиты и обеспечения населения города Нур-Султан доступным жильем. </w:t>
      </w:r>
    </w:p>
    <w:bookmarkEnd w:id="847"/>
    <w:bookmarkStart w:name="z86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занятости и социальной защиты города Нур-Султан" не имеет ведомств.</w:t>
      </w:r>
    </w:p>
    <w:bookmarkEnd w:id="848"/>
    <w:bookmarkStart w:name="z86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занятости и социальной защиты города Нур-Султан"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49"/>
    <w:bookmarkStart w:name="z86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занятости и социальной защиты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50"/>
    <w:bookmarkStart w:name="z86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занятости и социальной защиты города Нур-Султан" вступает в гражданско-правовые отношения от собственного имени.</w:t>
      </w:r>
    </w:p>
    <w:bookmarkEnd w:id="851"/>
    <w:bookmarkStart w:name="z86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"Управление занятости и социальной защиты города Нур-Султан"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852"/>
    <w:bookmarkStart w:name="z86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занятости и социальной защиты города Нур-Султан"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Государственного учреждения "Управление занятости и социальной защиты города Нур-Султан", и другими актами, предусмотренными законодательством Республики Казахстан.</w:t>
      </w:r>
    </w:p>
    <w:bookmarkEnd w:id="853"/>
    <w:bookmarkStart w:name="z86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занятости и социальной защиты города Нур-Султан" утверждаются в соответствии с законодательством Республики Казахстан.</w:t>
      </w:r>
    </w:p>
    <w:bookmarkEnd w:id="854"/>
    <w:bookmarkStart w:name="z86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занятости и социальной защиты города Нур-Султан": Республика Казахстан, 010000, город Нур-Султан, район "Есиль", улица Достык, № 13.</w:t>
      </w:r>
    </w:p>
    <w:bookmarkEnd w:id="855"/>
    <w:bookmarkStart w:name="z86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занятости и социальной защиты города Нур-Султан".</w:t>
      </w:r>
    </w:p>
    <w:bookmarkEnd w:id="856"/>
    <w:bookmarkStart w:name="z87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"Управление занятости и социальной защиты города Нур-Султан".</w:t>
      </w:r>
    </w:p>
    <w:bookmarkEnd w:id="857"/>
    <w:bookmarkStart w:name="z87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занятости и социальной защиты города Нур-Султан" осуществляется из республиканского и местного бюджетов.</w:t>
      </w:r>
    </w:p>
    <w:bookmarkEnd w:id="858"/>
    <w:bookmarkStart w:name="z87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занятости и социальной защиты города Нур-Султан"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занятости и социальной защиты города Нур-Султан".</w:t>
      </w:r>
    </w:p>
    <w:bookmarkEnd w:id="859"/>
    <w:bookmarkStart w:name="z87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занятости и социальной защиты города Нур-Султан"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60"/>
    <w:bookmarkStart w:name="z874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занятости и социальной защиты города Нур-Султан"</w:t>
      </w:r>
    </w:p>
    <w:bookmarkEnd w:id="861"/>
    <w:bookmarkStart w:name="z87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"Управление занятости и социальной защиты города Нур-Султан": обеспечение продуктивной занятости, повышение уровня социального обеспечения населения города Нур-Султан, обеспечение населения доступным жильем.</w:t>
      </w:r>
    </w:p>
    <w:bookmarkEnd w:id="862"/>
    <w:bookmarkStart w:name="z87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области занятости и социальной защиты населения города Нур-Султан в соответствии с принципом гендерного равенства, обеспечение предоставления жилья из коммунального жилищного фонда или жилища, арендованного местным исполнительным органом в частном жилищном фонде.</w:t>
      </w:r>
    </w:p>
    <w:bookmarkEnd w:id="863"/>
    <w:bookmarkStart w:name="z87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864"/>
    <w:bookmarkStart w:name="z87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городских межведомственных комиссий по вопросам, входящим в компетенцию Государственного учреждения "Управление занятости и социальной защиты города Нур-Султан";</w:t>
      </w:r>
    </w:p>
    <w:bookmarkEnd w:id="865"/>
    <w:bookmarkStart w:name="z87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прогноз состояния рынка труда;</w:t>
      </w:r>
    </w:p>
    <w:bookmarkEnd w:id="866"/>
    <w:bookmarkStart w:name="z88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мероприятий по снижению уровня безработицы и обеспечению занятости населения в рамках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bookmarkEnd w:id="867"/>
    <w:bookmarkStart w:name="z88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внутреннего рынка труда путем регулирования использования иностранной рабочей силы;</w:t>
      </w:r>
    </w:p>
    <w:bookmarkEnd w:id="868"/>
    <w:bookmarkStart w:name="z88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лиц, ищущих работу в качестве безработных,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населения";</w:t>
      </w:r>
    </w:p>
    <w:bookmarkEnd w:id="869"/>
    <w:bookmarkStart w:name="z88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населения и соответствующих органов о состоянии рынка труда в городе Нур-Султан;</w:t>
      </w:r>
    </w:p>
    <w:bookmarkEnd w:id="870"/>
    <w:bookmarkStart w:name="z88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присвоение статуса оралмана;</w:t>
      </w:r>
    </w:p>
    <w:bookmarkEnd w:id="871"/>
    <w:bookmarkStart w:name="z88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временного пребывания этнических мигрантов в Центре временного размещения оралманов;</w:t>
      </w:r>
    </w:p>
    <w:bookmarkEnd w:id="872"/>
    <w:bookmarkStart w:name="z88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совместно с органами исполнительной власти – разработка, реализация социальных программ и обеспечение их выполнения;</w:t>
      </w:r>
    </w:p>
    <w:bookmarkEnd w:id="873"/>
    <w:bookmarkStart w:name="z88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банка данных по инвалидам, участникам Великой Отечественной войны, лицам, приравненным к ним, труженикам тыла, жертвам политических репрессий, многодетным семьям, оралманам и пенсионерам по возрасту;</w:t>
      </w:r>
    </w:p>
    <w:bookmarkEnd w:id="874"/>
    <w:bookmarkStart w:name="z88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Закона Республики Казахстан "О льготах и социальной защите участников, инвалидов Великой Отечественной войны и лиц, приравненных к ним";</w:t>
      </w:r>
    </w:p>
    <w:bookmarkEnd w:id="875"/>
    <w:bookmarkStart w:name="z88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работы по реализации Закона Республики Казахстан "О социальной защите инвалидов в Республике Казахстан";</w:t>
      </w:r>
    </w:p>
    <w:bookmarkEnd w:id="876"/>
    <w:bookmarkStart w:name="z89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социальной реабилитации инвалидов в соответствии с индивидуальной программой реабилитации инвалидов; </w:t>
      </w:r>
    </w:p>
    <w:bookmarkEnd w:id="877"/>
    <w:bookmarkStart w:name="z89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функций органа опеки и попечительства в отношении недееспособных и ограниченно дееспособных совершеннолетних лиц, а также в отношении их имущества и имущества лиц, признанных по решению суда безвестно отсутствующими и умершими;</w:t>
      </w:r>
    </w:p>
    <w:bookmarkEnd w:id="878"/>
    <w:bookmarkStart w:name="z89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работы по оказанию специальных социальных услуг в области социальной защиты населения в условиях стационара, полустационара, оказания услуг на дому, временного пребывания, жертвам бытового насилия и принятие решения о предоставлении специальных социальных услуг;</w:t>
      </w:r>
    </w:p>
    <w:bookmarkEnd w:id="879"/>
    <w:bookmarkStart w:name="z89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бюджета;</w:t>
      </w:r>
    </w:p>
    <w:bookmarkEnd w:id="880"/>
    <w:bookmarkStart w:name="z89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регистрация и учет граждан, пострадавших вследствие ядерных испытаний на Семипалатинском испытательном ядерном полигоне;</w:t>
      </w:r>
    </w:p>
    <w:bookmarkEnd w:id="881"/>
    <w:bookmarkStart w:name="z89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судах по отдельным категориям дел, участие Государственного учреждения "Управление занятости и социальной защиты города Нур-Султан" в которых обязательно в соответствии с гражданским процессуальным законодательством Республики Казахстан;</w:t>
      </w:r>
    </w:p>
    <w:bookmarkEnd w:id="882"/>
    <w:bookmarkStart w:name="z89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решения о постановке (снятии, восстановлении, сохранении) на учет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bookmarkEnd w:id="883"/>
    <w:bookmarkStart w:name="z89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учета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bookmarkEnd w:id="884"/>
    <w:bookmarkStart w:name="z89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материалов, вносимых на рассмотрение Жилищной комиссии акимата города Нур-Султан по вопросам предоставления и приватизации жилья из коммунального жилищного фонда;</w:t>
      </w:r>
    </w:p>
    <w:bookmarkEnd w:id="885"/>
    <w:bookmarkStart w:name="z89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материалов, вносимых на рассмотрение и утверждение акимата города Нур-Султан, по вопросам предоставления жилища из коммунального жилищного фонда;</w:t>
      </w:r>
    </w:p>
    <w:bookmarkEnd w:id="886"/>
    <w:bookmarkStart w:name="z90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инвентаризации списков граждан, состоящих на учете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bookmarkEnd w:id="887"/>
    <w:bookmarkStart w:name="z90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контроль за соблюдением очередности и законности при предоставлении жилья из коммунального жилищного фонда;</w:t>
      </w:r>
    </w:p>
    <w:bookmarkEnd w:id="888"/>
    <w:bookmarkStart w:name="z90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заключение и выдача в установленном законодательством Республики Казахстан порядке:</w:t>
      </w:r>
    </w:p>
    <w:bookmarkEnd w:id="889"/>
    <w:bookmarkStart w:name="z90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найма (поднайма) жилища из коммунального жилищного фонда или жилища, арендованного местным исполнительным органом в частном жилищном фонде;</w:t>
      </w:r>
    </w:p>
    <w:bookmarkEnd w:id="890"/>
    <w:bookmarkStart w:name="z90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приватизации жилища из государственного жилищного фонда;</w:t>
      </w:r>
    </w:p>
    <w:bookmarkEnd w:id="891"/>
    <w:bookmarkStart w:name="z90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с участниками государственных программ жилищного строительства;</w:t>
      </w:r>
    </w:p>
    <w:bookmarkEnd w:id="892"/>
    <w:bookmarkStart w:name="z90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дубликатов договоров найма (аренды) на жилище из государственного жилищного фонда или жилища, арендованного местным исполнительным органом в частном жилищном фонде, приватизации жилища из государственного жилищного фонда, других договоров, находящихся в ведомственном архиве Государственного учреждения "Управление занятости и социальной защиты города Нур-Султан", а также внесение исправлений, расшифровок в правоустанавливающие документы;</w:t>
      </w:r>
    </w:p>
    <w:bookmarkEnd w:id="893"/>
    <w:bookmarkStart w:name="z90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функций в соответствии с законодательством Республики Казахстан.</w:t>
      </w:r>
    </w:p>
    <w:bookmarkEnd w:id="894"/>
    <w:bookmarkStart w:name="z90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895"/>
    <w:bookmarkStart w:name="z90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претендентов на получение социальной помощи в соответствии с законодательством Республики Казахстан требуемые документы, а также осуществлять проверку достоверности представленных документов;</w:t>
      </w:r>
    </w:p>
    <w:bookmarkEnd w:id="896"/>
    <w:bookmarkStart w:name="z91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от государственных органов, иных организаций и предприятий, независимо от формы собственности, и физических лиц необходимую информацию для выполнения возложенных на Государственное учреждение "Управление занятости и социальной защиты города Нур-Султан" функций и задач;</w:t>
      </w:r>
    </w:p>
    <w:bookmarkEnd w:id="897"/>
    <w:bookmarkStart w:name="z91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приостанавливать выдачу договоров найма (аренды) на жилище из коммунального жилищного фонда или жилища, арендованного местным исполнительным органом в частном жилищном фонде, договоров приватизации на жилище из государственного жилищного фонда при выявлении нарушения требований законодательства Республики Казахстан;</w:t>
      </w:r>
    </w:p>
    <w:bookmarkEnd w:id="898"/>
    <w:bookmarkStart w:name="z91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ставить вопрос о привлечении к ответственности:</w:t>
      </w:r>
    </w:p>
    <w:bookmarkEnd w:id="899"/>
    <w:bookmarkStart w:name="z91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должностных лиц, виновных в нарушении жилищного законодательства Республики Казахстан и других нормативных правовых актов Республики Казахстан;</w:t>
      </w:r>
    </w:p>
    <w:bookmarkEnd w:id="900"/>
    <w:bookmarkStart w:name="z91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граждан, представивших недостоверные сведения, документы по вопросам постановки на учет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фонде, предоставлении жилища, выдачи договоров найма (аренды), приватизации (выкупа) жилых помещений и другим;</w:t>
      </w:r>
    </w:p>
    <w:bookmarkEnd w:id="901"/>
    <w:bookmarkStart w:name="z91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интересов акимата города Нур-Султан в судах города Нур-Султан в качестве истца, ответчика, третьего лица и заинтересованного лица, касающихся снятия с учета нуждающихся в жилье из коммунального жилищного фонда, признания права собственности на жилье и установления юридического факта по жилищным вопросам со всеми процессуальными правами, в том числе с правом подавать и подписывать исковые заявления, с правом полного или частичного отказа от исковых требований, изменения предмета иска, обжалования судебных решений, определений, постановлений апелляционной, кассационной и надзорной инстанций суда города Нур-Султан и предъявления к исполнению судебных актов, требования принудительного исполнения судебного акта, истребования документов от ответчиков и всех компетентных органов и организаций, с правом подписи всех необходимых запросов и заявлений;</w:t>
      </w:r>
    </w:p>
    <w:bookmarkEnd w:id="902"/>
    <w:bookmarkStart w:name="z91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разглашать сведения, составляющие государственные секреты, служебную, коммерческую или иную охраняемую законом тайну, ставшие ему известными в связи с выполнением трудовых обязанностей; </w:t>
      </w:r>
    </w:p>
    <w:bookmarkEnd w:id="903"/>
    <w:bookmarkStart w:name="z91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 в соответствии с законодательством Республики Казахстан.</w:t>
      </w:r>
    </w:p>
    <w:bookmarkEnd w:id="904"/>
    <w:bookmarkStart w:name="z918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занятости и социальной защиты города Нур-Султан"</w:t>
      </w:r>
    </w:p>
    <w:bookmarkEnd w:id="905"/>
    <w:bookmarkStart w:name="z91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"Управление занятости и социальной защиты города Нур-Султан" осуществляется руководителем, который несет персональную ответственность за выполнение возложенных на Государственное учреждение "Управление занятости и социальной защиты города Нур-Султан" задач и осуществление им своих функций.</w:t>
      </w:r>
    </w:p>
    <w:bookmarkEnd w:id="906"/>
    <w:bookmarkStart w:name="z92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занятости и социальной защиты города Нур-Султан" назначается на должность и освобождается от должности акимом города Нур-Султан.</w:t>
      </w:r>
    </w:p>
    <w:bookmarkEnd w:id="907"/>
    <w:bookmarkStart w:name="z92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"Управление занятости и социальной защиты города Нур-Султан"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08"/>
    <w:bookmarkStart w:name="z92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"Управление занятости и социальной защиты города Нур-Султан":</w:t>
      </w:r>
    </w:p>
    <w:bookmarkEnd w:id="909"/>
    <w:bookmarkStart w:name="z92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Государственного учреждения "Управление занятости и социальной защиты города Нур-Султан", руководителей, заместителей руководителя и главных бухгалтеров подведомственных организаций;</w:t>
      </w:r>
    </w:p>
    <w:bookmarkEnd w:id="910"/>
    <w:bookmarkStart w:name="z92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должность и освобождает от должности заместителей, сотрудников Государственного учреждения "Управление занятости и социальной защиты города Нур-Султан" и руководителей, заместителей руководителя и главных бухгалтеров подведомственных организаций;</w:t>
      </w:r>
    </w:p>
    <w:bookmarkEnd w:id="911"/>
    <w:bookmarkStart w:name="z92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поощряет и налагает дисциплинарные взыскания на заместителей, сотрудников Государственного учреждения "Управление занятости и социальной защиты города Нур-Султан" и руководителей, заместителей руководителя и главных бухгалтеров подведомственных организаций;</w:t>
      </w:r>
    </w:p>
    <w:bookmarkEnd w:id="912"/>
    <w:bookmarkStart w:name="z92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работниками Государственного учреждения "Управление занятости и социальной защиты города Нур-Султан";</w:t>
      </w:r>
    </w:p>
    <w:bookmarkEnd w:id="913"/>
    <w:bookmarkStart w:name="z92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Государственного учреждения "Управление занятости и социальной защиты города Нур-Султан";</w:t>
      </w:r>
    </w:p>
    <w:bookmarkEnd w:id="914"/>
    <w:bookmarkStart w:name="z92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интересы Государственного учреждения "Управление занятости и социальной защиты города Нур-Султан" в государственных органах и организациях в соответствии с законодательством Республики Казахстан;</w:t>
      </w:r>
    </w:p>
    <w:bookmarkEnd w:id="915"/>
    <w:bookmarkStart w:name="z92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 Республики Казахстан. </w:t>
      </w:r>
    </w:p>
    <w:bookmarkEnd w:id="916"/>
    <w:bookmarkStart w:name="z93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"Управление занятости и социальной защиты города Нур-Султан" в период его отсутствия осуществляется лицом, его замещающим, в соответствии с законодательством Республики Казахстан.</w:t>
      </w:r>
    </w:p>
    <w:bookmarkEnd w:id="917"/>
    <w:bookmarkStart w:name="z93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Государственного учреждения "Управление занятости и социальной защиты города Нур-Султан" определяет полномочия своих заместителей в соответствии с законодательством Республики Казахстан. </w:t>
      </w:r>
    </w:p>
    <w:bookmarkEnd w:id="918"/>
    <w:bookmarkStart w:name="z932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занятости и социальной защиты города Нур-Султан"</w:t>
      </w:r>
    </w:p>
    <w:bookmarkEnd w:id="919"/>
    <w:bookmarkStart w:name="z93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"Управление занятости и социальной защиты города Нур-Султан"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920"/>
    <w:bookmarkStart w:name="z93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занятости и социальной защиты города Нур-Султан"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1"/>
    <w:bookmarkStart w:name="z93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"Управление занятости и социальной защиты города Нур-Султан", относится к коммунальной собственности города Нур-Султан.</w:t>
      </w:r>
    </w:p>
    <w:bookmarkEnd w:id="922"/>
    <w:bookmarkStart w:name="z93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"Управление занятости и социальной защиты города Нур-Султан"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23"/>
    <w:bookmarkStart w:name="z937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занятости и социальной защиты города Нур-Султан"</w:t>
      </w:r>
    </w:p>
    <w:bookmarkEnd w:id="924"/>
    <w:bookmarkStart w:name="z93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"Управление занятости и социальной защиты города Нур-Султан" осуществляются в соответствии с законодательством Республики Казахстан.</w:t>
      </w:r>
    </w:p>
    <w:bookmarkEnd w:id="925"/>
    <w:bookmarkStart w:name="z93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"Управление занятости и социальной защиты города Нур-Султан":</w:t>
      </w:r>
    </w:p>
    <w:bookmarkEnd w:id="926"/>
    <w:bookmarkStart w:name="z94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социального обслуживания "Нұрлы жүрек" акимата города Астаны;</w:t>
      </w:r>
    </w:p>
    <w:bookmarkEnd w:id="927"/>
    <w:bookmarkStart w:name="z94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социального обслуживания "Шарапат" акимата города Астаны;</w:t>
      </w:r>
    </w:p>
    <w:bookmarkEnd w:id="928"/>
    <w:bookmarkStart w:name="z94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социального обслуживания "Қамқор" акимата города Астаны;</w:t>
      </w:r>
    </w:p>
    <w:bookmarkEnd w:id="929"/>
    <w:bookmarkStart w:name="z94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занятости населения акимата города Астаны";</w:t>
      </w:r>
    </w:p>
    <w:bookmarkEnd w:id="930"/>
    <w:bookmarkStart w:name="z94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Коммунальное государственное учреждение "Центр ресоциализации лиц, оказавшихся в трудной жизненной ситуации" акимата города Астаны; </w:t>
      </w:r>
    </w:p>
    <w:bookmarkEnd w:id="931"/>
    <w:bookmarkStart w:name="z94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"Кризисный центр "Үміт" акимата города Астаны;</w:t>
      </w:r>
    </w:p>
    <w:bookmarkEnd w:id="932"/>
    <w:bookmarkStart w:name="z94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"Центр социального обслуживания" акимата города Астаны;</w:t>
      </w:r>
    </w:p>
    <w:bookmarkEnd w:id="933"/>
    <w:bookmarkStart w:name="z94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"Жилищный фонд" акимата города Астаны;</w:t>
      </w:r>
    </w:p>
    <w:bookmarkEnd w:id="934"/>
    <w:bookmarkStart w:name="z94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предприятие на праве хозяйственного ведения "Реабилитационный центр для престарелых, инвалидов и детей-инвалидов" акимата города Астаны.</w:t>
      </w:r>
    </w:p>
    <w:bookmarkEnd w:id="9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950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инвестициям и развитию предпринимательства города Нур-Султан"</w:t>
      </w:r>
    </w:p>
    <w:bookmarkEnd w:id="936"/>
    <w:bookmarkStart w:name="z951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7"/>
    <w:bookmarkStart w:name="z95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инвестициям и развитию предпринимательства города Нур-Султан" (далее – Управление) является государственным органом Республики Казахстан, осуществляющим руководство в сфере, связанной с инвестициями, координацией деятельности специальных экономических зон (далее – СЭЗ), развития туристской отрасли, предпринимательства, промышленности, торговли, экспорта и продовольствия на территории города Нур-Султан.</w:t>
      </w:r>
    </w:p>
    <w:bookmarkEnd w:id="938"/>
    <w:bookmarkStart w:name="z95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939"/>
    <w:bookmarkStart w:name="z95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40"/>
    <w:bookmarkStart w:name="z95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41"/>
    <w:bookmarkStart w:name="z95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942"/>
    <w:bookmarkStart w:name="z95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43"/>
    <w:bookmarkStart w:name="z95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944"/>
    <w:bookmarkStart w:name="z95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945"/>
    <w:bookmarkStart w:name="z96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Нур-Султан, район "Сарыарка", улица Бейбітшілік, № 11.</w:t>
      </w:r>
    </w:p>
    <w:bookmarkEnd w:id="946"/>
    <w:bookmarkStart w:name="z96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947"/>
    <w:bookmarkStart w:name="z96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бюджета.</w:t>
      </w:r>
    </w:p>
    <w:bookmarkEnd w:id="948"/>
    <w:bookmarkStart w:name="z96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949"/>
    <w:bookmarkStart w:name="z96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950"/>
    <w:bookmarkStart w:name="z965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51"/>
    <w:bookmarkStart w:name="z96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52"/>
    <w:bookmarkStart w:name="z96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созданию благоприятного инвестиционного и бизнес-климата в городе Нур-Султан;</w:t>
      </w:r>
    </w:p>
    <w:bookmarkEnd w:id="953"/>
    <w:bookmarkStart w:name="z96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отечественных и иностранных инвестиций;</w:t>
      </w:r>
    </w:p>
    <w:bookmarkEnd w:id="954"/>
    <w:bookmarkStart w:name="z96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межотраслевой координации в формировании инвестиционного продукта в городе Нур-Султан;</w:t>
      </w:r>
    </w:p>
    <w:bookmarkEnd w:id="955"/>
    <w:bookmarkStart w:name="z97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промышленности и новых конкурентоспособных, экспортно-ориентированных производств, инфраструктуры в пределах своей компетенции;</w:t>
      </w:r>
    </w:p>
    <w:bookmarkEnd w:id="956"/>
    <w:bookmarkStart w:name="z97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въездного туризма;</w:t>
      </w:r>
    </w:p>
    <w:bookmarkEnd w:id="957"/>
    <w:bookmarkStart w:name="z97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единой региональной политики в области торговли и услуг, в том числе обеспечения продовольствием;</w:t>
      </w:r>
    </w:p>
    <w:bookmarkEnd w:id="958"/>
    <w:bookmarkStart w:name="z97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поддержка предпринимательского сектора, способствование устранению административных барьеров в деятельности малого и среднего бизнеса в городе Нур-Султан;</w:t>
      </w:r>
    </w:p>
    <w:bookmarkEnd w:id="959"/>
    <w:bookmarkStart w:name="z97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политики в области государственно-частного партнерства (далее – ГЧП) в пределах своей компетенции;</w:t>
      </w:r>
    </w:p>
    <w:bookmarkEnd w:id="960"/>
    <w:bookmarkStart w:name="z97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торговли, в том числе оптово-розничной, общественного питания, стационарной и выездной торговли, деятельности рынков, сферы услуг и бытового обслуживания, независимо от форм собственности, и обеспечения продовольствием в пределах своей компетенции.</w:t>
      </w:r>
    </w:p>
    <w:bookmarkEnd w:id="961"/>
    <w:bookmarkStart w:name="z97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62"/>
    <w:bookmarkStart w:name="z97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63"/>
    <w:bookmarkStart w:name="z97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запрашивать и получать от центральных государственных органов и их территориальных подразделений, структурных подразделений акимата города Нур-Султан (далее – акимат) и иных организаций сведения и материалы, необходимые для выполнения функций, определенных настоящим Положением;</w:t>
      </w:r>
    </w:p>
    <w:bookmarkEnd w:id="964"/>
    <w:bookmarkStart w:name="z97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установленном порядке совещания по вопросам, входящим в компетенцию Управления, с привлечением руководителей и специалистов центральных государственных органов и их территориальных подразделений, структурных подразделений акимата и иных организаций;</w:t>
      </w:r>
    </w:p>
    <w:bookmarkEnd w:id="965"/>
    <w:bookmarkStart w:name="z98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социально-экономических вопросов создавать научно-экономические советы, комиссии и иные консультативные органы;</w:t>
      </w:r>
    </w:p>
    <w:bookmarkEnd w:id="966"/>
    <w:bookmarkStart w:name="z98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предложения по вопросам регулируемых отношений, определению целей, приоритетов развития города Нур-Султан и об осуществлении контроля за их исполнением структурными подразделениями акимата;</w:t>
      </w:r>
    </w:p>
    <w:bookmarkEnd w:id="967"/>
    <w:bookmarkStart w:name="z98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968"/>
    <w:bookmarkStart w:name="z98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</w:p>
    <w:bookmarkEnd w:id="969"/>
    <w:bookmarkStart w:name="z98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согласование проектов нормативных правовых актов, разрабатываемых центральными и местным исполнительным органом в части вопросов, касающихся деятельности Управления;</w:t>
      </w:r>
    </w:p>
    <w:bookmarkEnd w:id="970"/>
    <w:bookmarkStart w:name="z98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межведомственных комиссий по вопросам деятельности Управления;</w:t>
      </w:r>
    </w:p>
    <w:bookmarkEnd w:id="971"/>
    <w:bookmarkStart w:name="z98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материалы в уполномоченные государственные органы для принятия мер в отношении лиц, нарушивших законодательство Республики Казахстан по вопросам, входящим в компетенцию Управления; </w:t>
      </w:r>
    </w:p>
    <w:bookmarkEnd w:id="972"/>
    <w:bookmarkStart w:name="z98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 претензии, иски, выступать в судах в качестве истца и ответчика;</w:t>
      </w:r>
    </w:p>
    <w:bookmarkEnd w:id="973"/>
    <w:bookmarkStart w:name="z98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в установленном законодательством Республики Казахстан порядке конкурсы по государственным закупкам товаров, работ и услуг;</w:t>
      </w:r>
    </w:p>
    <w:bookmarkEnd w:id="974"/>
    <w:bookmarkStart w:name="z98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мероприятия по внедрению новейших технологий при строительстве объектов, связанных с инвестиционной деятельностью, проводить информационные семинары;</w:t>
      </w:r>
    </w:p>
    <w:bookmarkEnd w:id="975"/>
    <w:bookmarkStart w:name="z99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владение, пользование и распоряжение находящимся в оперативном управлении имуществом, в соответствии с законодательством Республики Казахстан;</w:t>
      </w:r>
    </w:p>
    <w:bookmarkEnd w:id="976"/>
    <w:bookmarkStart w:name="z99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необходимую информацию от государственных уполномоченных органов и хозяйствующих субъектов на территории СЭЗ, должностных лиц, организаций и их руководителей, граждан информацию, сведения, справки, документы, необходимые для выполнения возложенных на Управление функций;</w:t>
      </w:r>
    </w:p>
    <w:bookmarkEnd w:id="977"/>
    <w:bookmarkStart w:name="z99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созывать межведомственные совещания по вопросам, относящимся к компетенции Управления;</w:t>
      </w:r>
    </w:p>
    <w:bookmarkEnd w:id="978"/>
    <w:bookmarkStart w:name="z99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отечественных и иностранных экспертов и специалистов;</w:t>
      </w:r>
    </w:p>
    <w:bookmarkEnd w:id="979"/>
    <w:bookmarkStart w:name="z99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рабочие группы и комиссии по вопросам, входящим в компетенцию Управления, с привлечением к работе специалистов государственных органов и иных организаций, а также отечественных и иностранных экспертов и специалистов;</w:t>
      </w:r>
    </w:p>
    <w:bookmarkEnd w:id="980"/>
    <w:bookmarkStart w:name="z99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другими государственными органами местной исполнительной власти;</w:t>
      </w:r>
    </w:p>
    <w:bookmarkEnd w:id="981"/>
    <w:bookmarkStart w:name="z99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вопросам создания, реорганизации и ликвидации подведомственных коммунальных государственных предприятий и организаций;</w:t>
      </w:r>
    </w:p>
    <w:bookmarkEnd w:id="982"/>
    <w:bookmarkStart w:name="z99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созывать в установленном порядке совещания по вопросам, входящим в компетенцию Управления.</w:t>
      </w:r>
    </w:p>
    <w:bookmarkEnd w:id="983"/>
    <w:bookmarkStart w:name="z99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84"/>
    <w:bookmarkStart w:name="z99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поиска и проведение переговоров с потенциальными инвесторами, в том числе с целью привлечения их к участию в реализации индустриально-инновационных проектов; </w:t>
      </w:r>
    </w:p>
    <w:bookmarkEnd w:id="985"/>
    <w:bookmarkStart w:name="z100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субъектов индустриально-инновационной деятельности к участию в бизнес-форумах, конференциях и семинарах по инвестиционной тематике;</w:t>
      </w:r>
    </w:p>
    <w:bookmarkEnd w:id="986"/>
    <w:bookmarkStart w:name="z100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инвестиций в город Нур-Султан;</w:t>
      </w:r>
    </w:p>
    <w:bookmarkEnd w:id="987"/>
    <w:bookmarkStart w:name="z100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уведомлением органов национальной безопасности Республики Казахстан выдача ходатайства на продление или сокращение срока действия разрешений на временное проживание бизнес-иммигрантам;</w:t>
      </w:r>
    </w:p>
    <w:bookmarkEnd w:id="988"/>
    <w:bookmarkStart w:name="z100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и осуществление координации в области туристской деятельности на территории города Нур-Султан;</w:t>
      </w:r>
    </w:p>
    <w:bookmarkEnd w:id="989"/>
    <w:bookmarkStart w:name="z100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рынка туристских услуг и представление в уполномоченный орган необходимых сведений о развитии туризма на территории города Нур-Султан;</w:t>
      </w:r>
    </w:p>
    <w:bookmarkEnd w:id="990"/>
    <w:bookmarkStart w:name="z100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внедрение мер по защите туристских ресурсов города Нур-Султан;</w:t>
      </w:r>
    </w:p>
    <w:bookmarkEnd w:id="991"/>
    <w:bookmarkStart w:name="z100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деятельности туристской отрасли на территории города Нур-Султан;</w:t>
      </w:r>
    </w:p>
    <w:bookmarkEnd w:id="992"/>
    <w:bookmarkStart w:name="z100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культурных, спортивных, медицинских, образовательных и иных мероприятий, проводимых акиматом, в части их влияния на увеличение туристического потока;</w:t>
      </w:r>
    </w:p>
    <w:bookmarkEnd w:id="993"/>
    <w:bookmarkStart w:name="z100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лицензирования туроператорской деятельности по городу Нур-Султан в соответствии с законодательством Республики Казахстан о лицензировании; </w:t>
      </w:r>
    </w:p>
    <w:bookmarkEnd w:id="994"/>
    <w:bookmarkStart w:name="z100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профессиональной подготовки гидов (гидов-переводчиков);</w:t>
      </w:r>
    </w:p>
    <w:bookmarkEnd w:id="995"/>
    <w:bookmarkStart w:name="z101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государственного реестра туристских маршрутов и троп в городе Нур-Султан;</w:t>
      </w:r>
    </w:p>
    <w:bookmarkEnd w:id="996"/>
    <w:bookmarkStart w:name="z101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концепции, конкурсной документации и проекта договора местного проекта ГЧП в пределах своей компетенции;</w:t>
      </w:r>
    </w:p>
    <w:bookmarkEnd w:id="997"/>
    <w:bookmarkStart w:name="z101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выступление организатором конкурса либо прямых переговоров в отношении местных проектов ГЧП в пределах своей компетенции;</w:t>
      </w:r>
    </w:p>
    <w:bookmarkEnd w:id="998"/>
    <w:bookmarkStart w:name="z101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ГЧП по местным проектам ГЧП в пределах своей компетенции;</w:t>
      </w:r>
    </w:p>
    <w:bookmarkEnd w:id="999"/>
    <w:bookmarkStart w:name="z101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мониторинга договоров ГЧП и реализации местных проектов ГЧП в пределах своей компетенции;</w:t>
      </w:r>
    </w:p>
    <w:bookmarkEnd w:id="1000"/>
    <w:bookmarkStart w:name="z101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мониторинга по развитию и поддержке малого и среднего предпринимательства и промышленности города Нур-Султан;</w:t>
      </w:r>
    </w:p>
    <w:bookmarkEnd w:id="1001"/>
    <w:bookmarkStart w:name="z101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выработка предложений по совершенствованию административно-правовых норм защиты и развития предпринимательства;</w:t>
      </w:r>
    </w:p>
    <w:bookmarkEnd w:id="1002"/>
    <w:bookmarkStart w:name="z101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взаимодействия с банками второго уровня и финансовыми организациями по вопросам финансирования и кредитования проектов в приоритетных сферах малого и среднего бизнеса;</w:t>
      </w:r>
    </w:p>
    <w:bookmarkEnd w:id="1003"/>
    <w:bookmarkStart w:name="z101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субъектам предпринимательства методической и консультативной помощи в пределах своей компетенции;</w:t>
      </w:r>
    </w:p>
    <w:bookmarkEnd w:id="1004"/>
    <w:bookmarkStart w:name="z101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формирование конкурентной среды;</w:t>
      </w:r>
    </w:p>
    <w:bookmarkEnd w:id="1005"/>
    <w:bookmarkStart w:name="z102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развитие доли местного содержания в закупках государственных учреждений и организаций, системообразующих предприятий в закупках товаров, работ и услуг;</w:t>
      </w:r>
    </w:p>
    <w:bookmarkEnd w:id="1006"/>
    <w:bookmarkStart w:name="z102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расширение конкурентной среды реализаторов продовольственных товаров (ярмарки, увеличение количества коммунальных торговых объектов);</w:t>
      </w:r>
    </w:p>
    <w:bookmarkEnd w:id="1007"/>
    <w:bookmarkStart w:name="z102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развитие торговой инфраструктуры;</w:t>
      </w:r>
    </w:p>
    <w:bookmarkEnd w:id="1008"/>
    <w:bookmarkStart w:name="z102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прием уведомлений о начале либо прекращении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1009"/>
    <w:bookmarkStart w:name="z102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функций рабочего органа Координационного совета по форсированному индустриальному развитию города Нур-Султан;</w:t>
      </w:r>
    </w:p>
    <w:bookmarkEnd w:id="1010"/>
    <w:bookmarkStart w:name="z102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функций рабочего органа Экспертного совета по вопросам предпринимательства при акимате города Нур-Султан;</w:t>
      </w:r>
    </w:p>
    <w:bookmarkEnd w:id="1011"/>
    <w:bookmarkStart w:name="z102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функций рабочего органа Комиссии по управлению региональным стабилизационным фондом продовольственных товаров в городе Нур-Султан;</w:t>
      </w:r>
    </w:p>
    <w:bookmarkEnd w:id="1012"/>
    <w:bookmarkStart w:name="z102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создание благоприятных условий для доступа сельхозпроизводителей на потребительский рынок;</w:t>
      </w:r>
    </w:p>
    <w:bookmarkEnd w:id="1013"/>
    <w:bookmarkStart w:name="z102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мониторинга состояния продовольствия, цен и рынков продукции агропромышленного комплекса;</w:t>
      </w:r>
    </w:p>
    <w:bookmarkEnd w:id="1014"/>
    <w:bookmarkStart w:name="z102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</w:p>
    <w:bookmarkEnd w:id="1015"/>
    <w:bookmarkStart w:name="z103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закупа услуг у специализированных организаций для формирования и использования региональных стабилизационных фондов продовольственных товаров;</w:t>
      </w:r>
    </w:p>
    <w:bookmarkEnd w:id="1016"/>
    <w:bookmarkStart w:name="z103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взаимодействия с торговыми объектами в целях стабилизации цен на социально значимые продовольственные товары;</w:t>
      </w:r>
    </w:p>
    <w:bookmarkEnd w:id="1017"/>
    <w:bookmarkStart w:name="z103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количественно-качественным состоянием государственных ресурсов семян;</w:t>
      </w:r>
    </w:p>
    <w:bookmarkEnd w:id="1018"/>
    <w:bookmarkStart w:name="z103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установление предельной цены реализации на подлежащие субсидированию семена в пределах квот, определяемых в соответствии с подпунктом 12) статьи 6-1 Закона Республики Казахстан "О семеноводстве";</w:t>
      </w:r>
    </w:p>
    <w:bookmarkEnd w:id="1019"/>
    <w:bookmarkStart w:name="z103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bookmarkEnd w:id="1020"/>
    <w:bookmarkStart w:name="z103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размера торговой надбавки на социально значимые продовольственные товары;</w:t>
      </w:r>
    </w:p>
    <w:bookmarkEnd w:id="1021"/>
    <w:bookmarkStart w:name="z103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производства по делам об административных правонарушениях в соответствии с Кодексом Республики Казахстан об административных правонарушениях;</w:t>
      </w:r>
    </w:p>
    <w:bookmarkEnd w:id="1022"/>
    <w:bookmarkStart w:name="z103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ежегодных квот по каждому виду семян, подлежащих субсидированию: по оригинальным семенам – для каждого аттестованного субъекта в области семеноводства; по элитным семенам – для города Нур-Султан;</w:t>
      </w:r>
    </w:p>
    <w:bookmarkEnd w:id="1023"/>
    <w:bookmarkStart w:name="z103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оказание государственной поддержки субъектам предпринимательства в рамках государственных и местных программ в пределах своей компетенции;</w:t>
      </w:r>
    </w:p>
    <w:bookmarkEnd w:id="1024"/>
    <w:bookmarkStart w:name="z103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заключение меморандумов (соглашений) с государственными органами и организациями всех форм собственности, в том числе с зарубежными, в пределах своей компетенции;</w:t>
      </w:r>
    </w:p>
    <w:bookmarkEnd w:id="1025"/>
    <w:bookmarkStart w:name="z104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взаимодействия с государственными органами исполнительной власти и организациями в пределах своей компетенции;</w:t>
      </w:r>
    </w:p>
    <w:bookmarkEnd w:id="1026"/>
    <w:bookmarkStart w:name="z104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рассмотрение поступающих документов по вопросам, касающимся компетенции Управления, и подготовка по ним соответствующей информации и аналитических материалов;</w:t>
      </w:r>
    </w:p>
    <w:bookmarkEnd w:id="1027"/>
    <w:bookmarkStart w:name="z104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оказание государственных услуг в соответствии со стандартами государственных услуг;</w:t>
      </w:r>
    </w:p>
    <w:bookmarkEnd w:id="1028"/>
    <w:bookmarkStart w:name="z104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государственной поддержки субъектам агропромышленного комплекса в рамках государственных программ в пределах своей компетенции;</w:t>
      </w:r>
    </w:p>
    <w:bookmarkEnd w:id="1029"/>
    <w:bookmarkStart w:name="z104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анализ и обобщение практики применения законодательства Республики Казахстан в сфере осуществляемой деятельности, разработка предложений по ее совершенствованию, участие в подготовке проектов и иных нормативных правовых актов, внесение их на рассмотрение акиму города Нур-Султан;</w:t>
      </w:r>
    </w:p>
    <w:bookmarkEnd w:id="1030"/>
    <w:bookmarkStart w:name="z104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рассмотрение обращений физических и юридических лиц в пределах своей компетенции;</w:t>
      </w:r>
    </w:p>
    <w:bookmarkEnd w:id="1031"/>
    <w:bookmarkStart w:name="z104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функций, прав и обязанностей, возложенных на Управление в соответствии с законодательством Республики Казахстан.</w:t>
      </w:r>
    </w:p>
    <w:bookmarkEnd w:id="1032"/>
    <w:bookmarkStart w:name="z1047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первого руководителя государственного органа</w:t>
      </w:r>
    </w:p>
    <w:bookmarkEnd w:id="1033"/>
    <w:bookmarkStart w:name="z104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</w:p>
    <w:bookmarkEnd w:id="1034"/>
    <w:bookmarkStart w:name="z104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35"/>
    <w:bookmarkStart w:name="z105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36"/>
    <w:bookmarkStart w:name="z105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037"/>
    <w:bookmarkStart w:name="z105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Управления;</w:t>
      </w:r>
    </w:p>
    <w:bookmarkEnd w:id="1038"/>
    <w:bookmarkStart w:name="z105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Управления;</w:t>
      </w:r>
    </w:p>
    <w:bookmarkEnd w:id="1039"/>
    <w:bookmarkStart w:name="z105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сотрудников Управления;</w:t>
      </w:r>
    </w:p>
    <w:bookmarkEnd w:id="1040"/>
    <w:bookmarkStart w:name="z105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обязательные для исполнения сотрудниками Управления;</w:t>
      </w:r>
    </w:p>
    <w:bookmarkEnd w:id="1041"/>
    <w:bookmarkStart w:name="z105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противодействию коррупции в Управлении и несет за это персональную ответственность;</w:t>
      </w:r>
    </w:p>
    <w:bookmarkEnd w:id="1042"/>
    <w:bookmarkStart w:name="z105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Казахстан.</w:t>
      </w:r>
    </w:p>
    <w:bookmarkEnd w:id="1043"/>
    <w:bookmarkStart w:name="z105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законодательством.</w:t>
      </w:r>
    </w:p>
    <w:bookmarkEnd w:id="1044"/>
    <w:bookmarkStart w:name="z105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Управления определяет полномочия своих заместителей в соответствии с действующим законодательством.</w:t>
      </w:r>
    </w:p>
    <w:bookmarkEnd w:id="1045"/>
    <w:bookmarkStart w:name="z1060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46"/>
    <w:bookmarkStart w:name="z106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47"/>
    <w:bookmarkStart w:name="z106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48"/>
    <w:bookmarkStart w:name="z106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049"/>
    <w:bookmarkStart w:name="z106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0"/>
    <w:bookmarkStart w:name="z1065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51"/>
    <w:bookmarkStart w:name="z106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0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1068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транспорта и развития дорожно-транспортной инфраструктуры города Нур-Султан"</w:t>
      </w:r>
    </w:p>
    <w:bookmarkEnd w:id="1053"/>
    <w:bookmarkStart w:name="z1069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54"/>
    <w:bookmarkStart w:name="z107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транспорта и развития дорожно-транспортной инфраструктуры города Нур-Султан" является государственным органом Республики Казахстан, осуществляющим руководство в сфере пассажирского транспорта, строительства и ремонта автомобильных дорог, дорожной инфраструктуры на территории города Нур-Султан.</w:t>
      </w:r>
    </w:p>
    <w:bookmarkEnd w:id="1055"/>
    <w:bookmarkStart w:name="z107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транспорта и развития дорожно-транспортной инфраструктуры города Нур-Султан" не имеет ведомств.</w:t>
      </w:r>
    </w:p>
    <w:bookmarkEnd w:id="1056"/>
    <w:bookmarkStart w:name="z107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транспорта и развития дорожно-транспортной инфраструктуры города Нур-Султан"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57"/>
    <w:bookmarkStart w:name="z107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транспорта и развития дорожно-транспортной инфраструктуры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58"/>
    <w:bookmarkStart w:name="z107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транспорта и развития дорожно-транспортной инфраструктуры города Нур-Султан" вступает в гражданско-правовые отношения от собственного имени.</w:t>
      </w:r>
    </w:p>
    <w:bookmarkEnd w:id="1059"/>
    <w:bookmarkStart w:name="z107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транспорта и развития дорожно-транспортной инфраструктуры города Нур-Султан"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60"/>
    <w:bookmarkStart w:name="z107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транспорта и развития дорожно-транспортной инфраструктуры города Нур-Султан"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Государственного учреждения "Управление транспорта и развития дорожно-транспортной инфраструктуры города Нур-Султан" и другими актами, предусмотренными законодательством Республики Казахстан.</w:t>
      </w:r>
    </w:p>
    <w:bookmarkEnd w:id="1061"/>
    <w:bookmarkStart w:name="z107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транспорта и развития дорожно-транспортной инфраструктуры города Нур-Султан" утверждаются в соответствии с законодательством Республики Казахстан.</w:t>
      </w:r>
    </w:p>
    <w:bookmarkEnd w:id="1062"/>
    <w:bookmarkStart w:name="z107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транспорта и развития дорожно-транспортной инфраструктуры города Нур-Султан": Республика Казахстан, 010000, город Нур-Султан, район "Сарыарка", улица Бейбітшілік, № 11.</w:t>
      </w:r>
    </w:p>
    <w:bookmarkEnd w:id="1063"/>
    <w:bookmarkStart w:name="z107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транспорта и развития дорожно-транспортной инфраструктуры города Нур-Султан".</w:t>
      </w:r>
    </w:p>
    <w:bookmarkEnd w:id="1064"/>
    <w:bookmarkStart w:name="z108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"Управление транспорта и развития дорожно-транспортной инфраструктуры города Нур-Султан".</w:t>
      </w:r>
    </w:p>
    <w:bookmarkEnd w:id="1065"/>
    <w:bookmarkStart w:name="z108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транспорта и развития дорожно-транспортной инфраструктуры города Нур-Султан"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1066"/>
    <w:bookmarkStart w:name="z108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транспорта и развития дорожно-транспортной инфраструктуры города Нур-Султан" запрещается вступать в договорные отношения с субъектами предпринимательства на предмет выполнения обязанностей, являющихся его функциями.</w:t>
      </w:r>
    </w:p>
    <w:bookmarkEnd w:id="1067"/>
    <w:bookmarkStart w:name="z1083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транспорта и развития дорожно-транспортной инфраструктуры города Нур-Султан"</w:t>
      </w:r>
    </w:p>
    <w:bookmarkEnd w:id="1068"/>
    <w:bookmarkStart w:name="z108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развитие и регулирование пассажирских перевозок, транспортной инфраструктуры и обеспечение безопасности дорожного движения, реализация государственной политики в сфере автомобильных дорог и дорожной деятельности.</w:t>
      </w:r>
    </w:p>
    <w:bookmarkEnd w:id="1069"/>
    <w:bookmarkStart w:name="z108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070"/>
    <w:bookmarkStart w:name="z108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автомобильного и иного транспорта;</w:t>
      </w:r>
    </w:p>
    <w:bookmarkEnd w:id="1071"/>
    <w:bookmarkStart w:name="z108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в области эффективного функционирования систем дорожной деятельности и всех видов городского транспорта и связи;</w:t>
      </w:r>
    </w:p>
    <w:bookmarkEnd w:id="1072"/>
    <w:bookmarkStart w:name="z108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дорожного движения;</w:t>
      </w:r>
    </w:p>
    <w:bookmarkEnd w:id="1073"/>
    <w:bookmarkStart w:name="z108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 по строительству, реконструкции, ремонту и содержанию автомобильных дорог в городе Нур-Султан в соответствии с законодательством Республики Казахстан о государственных закупках;</w:t>
      </w:r>
    </w:p>
    <w:bookmarkEnd w:id="1074"/>
    <w:bookmarkStart w:name="z109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075"/>
    <w:bookmarkStart w:name="z10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076"/>
    <w:bookmarkStart w:name="z109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регулярных междугородних межобластных, городских и пригородных перевозок пассажиров и багажа, проведение конкурсов на право их обслуживания;</w:t>
      </w:r>
    </w:p>
    <w:bookmarkEnd w:id="1077"/>
    <w:bookmarkStart w:name="z109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маршрутов и расписаний движений регулярных городских и пригородных перевозок пассажиров и багажа;</w:t>
      </w:r>
    </w:p>
    <w:bookmarkEnd w:id="1078"/>
    <w:bookmarkStart w:name="z109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маршрутов и расписаний движений по регулярным междугородним межобластным автомобильным перевозкам пассажиров и багажа;</w:t>
      </w:r>
    </w:p>
    <w:bookmarkEnd w:id="1079"/>
    <w:bookmarkStart w:name="z109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перевозки пассажиров и багажа на такси;</w:t>
      </w:r>
    </w:p>
    <w:bookmarkEnd w:id="1080"/>
    <w:bookmarkStart w:name="z109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автовокзалов, автостанций и пунктов обслуживания пассажиров;</w:t>
      </w:r>
    </w:p>
    <w:bookmarkEnd w:id="1081"/>
    <w:bookmarkStart w:name="z109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маршрутов регулярных городских и пригородных автомобильных перевозок пассажиров и багажа;</w:t>
      </w:r>
    </w:p>
    <w:bookmarkEnd w:id="1082"/>
    <w:bookmarkStart w:name="z109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комплексной схемы развития пассажирского транспорта и проектов организации дорожного движения;</w:t>
      </w:r>
    </w:p>
    <w:bookmarkEnd w:id="1083"/>
    <w:bookmarkStart w:name="z109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субсидирования убытков перевозчиков при осуществлении социально значимых перевозок пассажиров в городском и пригородном сообщениях;</w:t>
      </w:r>
    </w:p>
    <w:bookmarkEnd w:id="1084"/>
    <w:bookmarkStart w:name="z110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лицензирования в соответствии с законодательством Республики Казахстан о разрешениях и уведомлениях;</w:t>
      </w:r>
    </w:p>
    <w:bookmarkEnd w:id="1085"/>
    <w:bookmarkStart w:name="z110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физических и юридических лиц, подавших уведомления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bookmarkEnd w:id="1086"/>
    <w:bookmarkStart w:name="z110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организации и оборудования стоянок такси в (на) аэропортах, вокзалах, торговых домах и рынках, театрах, цирках, кинотеатрах, культурно-досуговых организациях (в парках культуры и отдыха), а также площадях, проспектах, улицах, кварталах;</w:t>
      </w:r>
    </w:p>
    <w:bookmarkEnd w:id="1087"/>
    <w:bookmarkStart w:name="z110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государственной регистрации транспортных средств городского рельсового транспорта;</w:t>
      </w:r>
    </w:p>
    <w:bookmarkEnd w:id="1088"/>
    <w:bookmarkStart w:name="z110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согласованию с заинтересованными государственными органами определение схемы и порядка движения транзитного автомобильного транспорта;</w:t>
      </w:r>
    </w:p>
    <w:bookmarkEnd w:id="1089"/>
    <w:bookmarkStart w:name="z110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тарифной политики, применяемой на общественном транспорте столицы;</w:t>
      </w:r>
    </w:p>
    <w:bookmarkEnd w:id="1090"/>
    <w:bookmarkStart w:name="z110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Правил передачи в управление объектов транспортной инфраструктуры города Нур-Султан;</w:t>
      </w:r>
    </w:p>
    <w:bookmarkEnd w:id="1091"/>
    <w:bookmarkStart w:name="z110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мероприятий по передаче в управление объектов транспортной инфраструктуры города Нур-Султан;</w:t>
      </w:r>
    </w:p>
    <w:bookmarkEnd w:id="1092"/>
    <w:bookmarkStart w:name="z110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внедрения и эксплуатации автоматизированных систем управления дорожным движением города Нур-Султан;</w:t>
      </w:r>
    </w:p>
    <w:bookmarkEnd w:id="1093"/>
    <w:bookmarkStart w:name="z110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управления и эксплуатации транспортной инфраструктуры города Нур-Султан;</w:t>
      </w:r>
    </w:p>
    <w:bookmarkEnd w:id="1094"/>
    <w:bookmarkStart w:name="z111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эксплуатации кабельной канализации и инженерной инфраструктуры города Нур-Султан;</w:t>
      </w:r>
    </w:p>
    <w:bookmarkEnd w:id="1095"/>
    <w:bookmarkStart w:name="z111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реализация мероприятий по организации дорожного движения на дорогах;</w:t>
      </w:r>
    </w:p>
    <w:bookmarkEnd w:id="1096"/>
    <w:bookmarkStart w:name="z111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в градостроительной документации наличия раздела по территориально-транспортному планированию и организации дорожного движения;</w:t>
      </w:r>
    </w:p>
    <w:bookmarkEnd w:id="1097"/>
    <w:bookmarkStart w:name="z111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создание организации, специализирующейся на обеспечении функционирования интеллектуальных транспортных систем;</w:t>
      </w:r>
    </w:p>
    <w:bookmarkEnd w:id="1098"/>
    <w:bookmarkStart w:name="z111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мониторинга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bookmarkEnd w:id="1099"/>
    <w:bookmarkStart w:name="z111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принятие мер по снижению транспортной нагрузки путем:</w:t>
      </w:r>
    </w:p>
    <w:bookmarkEnd w:id="1100"/>
    <w:bookmarkStart w:name="z111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разработки и выполнения мероприятий генерального плана населенных пунктов с учетом развития общественного транспорта и организации дорожного движения;</w:t>
      </w:r>
    </w:p>
    <w:bookmarkEnd w:id="1101"/>
    <w:bookmarkStart w:name="z111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специальных зон организации дорожного движения путем введения различных ограничений на въезд транспортных средств на отдельные городские территории;</w:t>
      </w:r>
    </w:p>
    <w:bookmarkEnd w:id="1102"/>
    <w:bookmarkStart w:name="z111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информационного обеспечения дорожного движения;</w:t>
      </w:r>
    </w:p>
    <w:bookmarkEnd w:id="1103"/>
    <w:bookmarkStart w:name="z111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ликвидация последствий дорожно-транспортных происшествий для восстановления дорожного движения на дорогах;</w:t>
      </w:r>
    </w:p>
    <w:bookmarkEnd w:id="1104"/>
    <w:bookmarkStart w:name="z112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решений об организации перевозок пассажиров в пригородных железнодорожных сообщениях, за исключением случаев, когда такое решение принимает перевозчик;</w:t>
      </w:r>
    </w:p>
    <w:bookmarkEnd w:id="1105"/>
    <w:bookmarkStart w:name="z112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решений о временном прекращении железнодорожных перевозок при возникновении чрезвычайных обстоятельств;</w:t>
      </w:r>
    </w:p>
    <w:bookmarkEnd w:id="1106"/>
    <w:bookmarkStart w:name="z112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субсидирование убытков перевозчика, связанных с осуществлением пассажирских перевозок железнодорожным транспортом по социально значимым пригородным сообщениям (маршрутам);</w:t>
      </w:r>
    </w:p>
    <w:bookmarkEnd w:id="1107"/>
    <w:bookmarkStart w:name="z112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определение пригородных сообщений;</w:t>
      </w:r>
    </w:p>
    <w:bookmarkEnd w:id="1108"/>
    <w:bookmarkStart w:name="z112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учет курсов по подготовке судоводителей маломерных судов;</w:t>
      </w:r>
    </w:p>
    <w:bookmarkEnd w:id="1109"/>
    <w:bookmarkStart w:name="z112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выдача удостоверений на право управления самоходными маломерными судами;</w:t>
      </w:r>
    </w:p>
    <w:bookmarkEnd w:id="1110"/>
    <w:bookmarkStart w:name="z112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проектов нормативных правовых актов акимата и акима города Нур-Султан по вопросам, входящим в компетенцию Государственного учреждения "Управление транспорта и развития дорожно-транспортной инфраструктуры города Нур-Султан";</w:t>
      </w:r>
    </w:p>
    <w:bookmarkEnd w:id="1111"/>
    <w:bookmarkStart w:name="z112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реализация Стратегии гендерного равенства Республики Казахстан;</w:t>
      </w:r>
    </w:p>
    <w:bookmarkEnd w:id="1112"/>
    <w:bookmarkStart w:name="z112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управление сетью автомобильных дорог и улиц города Нур-Султан;</w:t>
      </w:r>
    </w:p>
    <w:bookmarkEnd w:id="1113"/>
    <w:bookmarkStart w:name="z112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управление дорогами и дорожными предприятиями, находящимися в коммунальной собственности города Нур-Султан;</w:t>
      </w:r>
    </w:p>
    <w:bookmarkEnd w:id="1114"/>
    <w:bookmarkStart w:name="z113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сроком проектирования, строительства и ввода в эксплуатацию объектов дорожно-транспортной инфраструктуры;</w:t>
      </w:r>
    </w:p>
    <w:bookmarkEnd w:id="1115"/>
    <w:bookmarkStart w:name="z113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1116"/>
    <w:bookmarkStart w:name="z113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 в соответствии с законодательством Республики Казахстан.</w:t>
      </w:r>
    </w:p>
    <w:bookmarkEnd w:id="1117"/>
    <w:bookmarkStart w:name="z113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118"/>
    <w:bookmarkStart w:name="z113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проектам законодательных и иных нормативных правовых актов Республики Казахстан, разработанных центральными и местными исполнительными органами по вопросам, смежным с деятельностью Государственного учреждения "Управление транспорта и развития дорожно-транспортной инфраструктуры города Нур-Султан";</w:t>
      </w:r>
    </w:p>
    <w:bookmarkEnd w:id="1119"/>
    <w:bookmarkStart w:name="z113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согласование проектов нормативных правовых актов, подготавливаемых исполнительными органами города Нур-Султан;</w:t>
      </w:r>
    </w:p>
    <w:bookmarkEnd w:id="1120"/>
    <w:bookmarkStart w:name="z113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информацию в пределах компетенции от государственных органов и организаций;</w:t>
      </w:r>
    </w:p>
    <w:bookmarkEnd w:id="1121"/>
    <w:bookmarkStart w:name="z113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владение, пользование и распоряжение находящимся в оперативном управлении имуществом в соответствии с законодательством Республики Казахстан;</w:t>
      </w:r>
    </w:p>
    <w:bookmarkEnd w:id="1122"/>
    <w:bookmarkStart w:name="z113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пределах своей компетенции правовые акты;</w:t>
      </w:r>
    </w:p>
    <w:bookmarkEnd w:id="1123"/>
    <w:bookmarkStart w:name="z113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определять перспективы строительства и реконструкции автомобильных дорог, мостов и путепроводов, проездов, тротуаров, площадей, искусственных сооружений и иных объектов дорожной инфраструктуры города Нур-Султан;</w:t>
      </w:r>
    </w:p>
    <w:bookmarkEnd w:id="1124"/>
    <w:bookmarkStart w:name="z114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разработку документации на строительство, реконструкцию и ремонт объектов дорожной инфраструктуры города Нур-Султан;</w:t>
      </w:r>
    </w:p>
    <w:bookmarkEnd w:id="1125"/>
    <w:bookmarkStart w:name="z114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полномочия, предоставленные законодательными актами Республики Казахстан;</w:t>
      </w:r>
    </w:p>
    <w:bookmarkEnd w:id="1126"/>
    <w:bookmarkStart w:name="z114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оформление и содержание в соответствии с законодательством Республики Казахстан установленных пунктов посадки и высадки пассажиров;</w:t>
      </w:r>
    </w:p>
    <w:bookmarkEnd w:id="1127"/>
    <w:bookmarkStart w:name="z114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контроль за соблюдением установленного расписания движения автобусов и микроавтобусов;</w:t>
      </w:r>
    </w:p>
    <w:bookmarkEnd w:id="1128"/>
    <w:bookmarkStart w:name="z114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всемерное содействие комиссии по расследованию авиационных происшествий;</w:t>
      </w:r>
    </w:p>
    <w:bookmarkEnd w:id="1129"/>
    <w:bookmarkStart w:name="z114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оказывать любую возможную помощь в проведении поиска и спасения воздушного судна и до прибытия поисково-спасательных органов принимать необходимые меры по спасению людей, предоставлению им медицинской и другой помощи, а также охране воздушного судна и находящихся на его борту документации, оборудования и имущества;</w:t>
      </w:r>
    </w:p>
    <w:bookmarkEnd w:id="1130"/>
    <w:bookmarkStart w:name="z114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сообщать обо всех известных случаях бедствия воздушных судов немедленно уполномоченному органу в сфере гражданской защиты или в ближайший аэродром;</w:t>
      </w:r>
    </w:p>
    <w:bookmarkEnd w:id="1131"/>
    <w:bookmarkStart w:name="z114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государственные закупки товаров, работ и услуг в соответствии с законодательством Республики Казахстан о государственных закупках;</w:t>
      </w:r>
    </w:p>
    <w:bookmarkEnd w:id="1132"/>
    <w:bookmarkStart w:name="z114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принимать в пределах компетенции правовые акты, обязательные для исполнения юридическими и физическими лицами независимо от формы собственности;</w:t>
      </w:r>
    </w:p>
    <w:bookmarkEnd w:id="1133"/>
    <w:bookmarkStart w:name="z114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иные права и обязанности, предусмотренные законодательством Республики Казахстан.</w:t>
      </w:r>
    </w:p>
    <w:bookmarkEnd w:id="1134"/>
    <w:bookmarkStart w:name="z1150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транспорта и развития дорожно-транспортной инфраструктуры города Нур-Султан"</w:t>
      </w:r>
    </w:p>
    <w:bookmarkEnd w:id="1135"/>
    <w:bookmarkStart w:name="z115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"Управление транспорта и развития дорожно-транспортной инфраструктуры города Нур-Султан" осуществляется руководителем, который несет персональную ответственность за выполнение возложенных на Государственное учреждение "Управление транспорта и развития дорожно-транспортной инфраструктуры города Нур-Султан" задач и осуществление им своих функций.</w:t>
      </w:r>
    </w:p>
    <w:bookmarkEnd w:id="1136"/>
    <w:bookmarkStart w:name="z115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транспорта и развития дорожно-транспортной инфраструктуры города Нур-Султан" назначается на должность и освобождается от должности акимом города Нур-Султан.</w:t>
      </w:r>
    </w:p>
    <w:bookmarkEnd w:id="1137"/>
    <w:bookmarkStart w:name="z115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"Управление транспорта и развития дорожно-транспортной инфраструктуры города Нур-Султан" имеет заместителей.</w:t>
      </w:r>
    </w:p>
    <w:bookmarkEnd w:id="1138"/>
    <w:bookmarkStart w:name="z115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"Управление транспорта и развития дорожно-транспортной инфраструктуры города Нур-Султан":</w:t>
      </w:r>
    </w:p>
    <w:bookmarkEnd w:id="1139"/>
    <w:bookmarkStart w:name="z115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структурных подразделений Государственного учреждения "Управление транспорта и развития дорожно-транспортной инфраструктуры города Нур-Султан";</w:t>
      </w:r>
    </w:p>
    <w:bookmarkEnd w:id="1140"/>
    <w:bookmarkStart w:name="z115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Государственного учреждения "Управление транспорта и развития дорожно-транспортной инфраструктуры города Нур-Султан";</w:t>
      </w:r>
    </w:p>
    <w:bookmarkEnd w:id="1141"/>
    <w:bookmarkStart w:name="z115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сотрудников Государственного учреждения "Управление транспорта и развития дорожно-транспортной инфраструктуры города Нур-Султан";</w:t>
      </w:r>
    </w:p>
    <w:bookmarkEnd w:id="1142"/>
    <w:bookmarkStart w:name="z115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Государственном учреждении "Управление транспорта и развития дорожно-транспортной инфраструктуры города Нур-Султан" и несет за это персональную ответственность;</w:t>
      </w:r>
    </w:p>
    <w:bookmarkEnd w:id="1143"/>
    <w:bookmarkStart w:name="z115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обязательные для исполнения сотрудниками Государственного учреждения "Управление транспорта и развития дорожно-транспортной инфраструктуры города Нур-Султан";</w:t>
      </w:r>
    </w:p>
    <w:bookmarkEnd w:id="1144"/>
    <w:bookmarkStart w:name="z116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 "Управление транспорта и развития дорожно-транспортной инфраструктуры города Нур-Султан";</w:t>
      </w:r>
    </w:p>
    <w:bookmarkEnd w:id="1145"/>
    <w:bookmarkStart w:name="z116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Государственное учреждение "Управление транспорта и развития дорожно-транспортной инфраструктуры города Нур-Султан" в государственных органах и организациях в соответствии с законодательством Республики Казахстан.</w:t>
      </w:r>
    </w:p>
    <w:bookmarkEnd w:id="1146"/>
    <w:bookmarkStart w:name="z116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замещающим, в соответствии с законодательством Республики Казахстан.</w:t>
      </w:r>
    </w:p>
    <w:bookmarkEnd w:id="1147"/>
    <w:bookmarkStart w:name="z116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транспорта и развития дорожно-транспортной инфраструктуры города Нур-Султан" определяет полномочия своих заместителей в соответствии с законодательством Республики Казахстан.</w:t>
      </w:r>
    </w:p>
    <w:bookmarkEnd w:id="1148"/>
    <w:bookmarkStart w:name="z1164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транспорта и развития дорожно-транспортной инфраструктуры города Нур-Султан"</w:t>
      </w:r>
    </w:p>
    <w:bookmarkEnd w:id="1149"/>
    <w:bookmarkStart w:name="z116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"Управление транспорта и развития дорожно-транспортной инфраструктуры города Нур-Султан"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50"/>
    <w:bookmarkStart w:name="z116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транспорта и развития дорожно-транспортной инфраструктуры города Нур-Султан"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51"/>
    <w:bookmarkStart w:name="z116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"Управление транспорта и развития дорожно-транспортной инфраструктуры города Нур-Султан" относится к коммунальной собственности города Нур-Султан.</w:t>
      </w:r>
    </w:p>
    <w:bookmarkEnd w:id="1152"/>
    <w:bookmarkStart w:name="z116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транспорта и развития дорожно-транспортной инфраструктуры города Нур-Султан"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53"/>
    <w:bookmarkStart w:name="z1169" w:id="1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транспорта и развития дорожно-транспортной инфраструктуры города Нур-Султан"</w:t>
      </w:r>
    </w:p>
    <w:bookmarkEnd w:id="1154"/>
    <w:bookmarkStart w:name="z117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"Управление транспорта и развития дорожно-транспортной инфраструктуры города Нур-Султан" осуществляются в соответствии с законодательством Республики Казахстан.</w:t>
      </w:r>
    </w:p>
    <w:bookmarkEnd w:id="1155"/>
    <w:bookmarkStart w:name="z117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предприятий, находящихся в ведении Государственного учреждения "Управление транспорта и развития дорожно-транспортной инфраструктуры города Нур-Султан":</w:t>
      </w:r>
    </w:p>
    <w:bookmarkEnd w:id="1156"/>
    <w:bookmarkStart w:name="z117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"Автобусный парк №1";</w:t>
      </w:r>
    </w:p>
    <w:bookmarkEnd w:id="1157"/>
    <w:bookmarkStart w:name="z117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"Астана LRT";</w:t>
      </w:r>
    </w:p>
    <w:bookmarkEnd w:id="1158"/>
    <w:bookmarkStart w:name="z117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"Дирекция по строительству LRT".</w:t>
      </w:r>
    </w:p>
    <w:bookmarkEnd w:id="1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1176" w:id="1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регенерации городской среды города Нур-Султан"</w:t>
      </w:r>
    </w:p>
    <w:bookmarkEnd w:id="1160"/>
    <w:bookmarkStart w:name="z1177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61"/>
    <w:bookmarkStart w:name="z117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регенерации городской среды города Нур-Султан" (далее − Управление) является государственным органом Республики Казахстан, осуществляющим функции в сфере развития технологий экологического строительства, привлечения инвестиций в строительство, регенерации инфраструктуры города Нур-Султан.</w:t>
      </w:r>
    </w:p>
    <w:bookmarkEnd w:id="1162"/>
    <w:bookmarkStart w:name="z117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1163"/>
    <w:bookmarkStart w:name="z118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64"/>
    <w:bookmarkStart w:name="z118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65"/>
    <w:bookmarkStart w:name="z118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66"/>
    <w:bookmarkStart w:name="z118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67"/>
    <w:bookmarkStart w:name="z118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168"/>
    <w:bookmarkStart w:name="z118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169"/>
    <w:bookmarkStart w:name="z118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Нур-Султан, район "Сарыарка", проспект Сарыарка, № 13.</w:t>
      </w:r>
    </w:p>
    <w:bookmarkEnd w:id="1170"/>
    <w:bookmarkStart w:name="z118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Управления: Государственное учреждение "Управление регенерации городской среды города Нур-Султан".</w:t>
      </w:r>
    </w:p>
    <w:bookmarkEnd w:id="1171"/>
    <w:bookmarkStart w:name="z118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172"/>
    <w:bookmarkStart w:name="z118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средств местного бюджета.</w:t>
      </w:r>
    </w:p>
    <w:bookmarkEnd w:id="1173"/>
    <w:bookmarkStart w:name="z119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174"/>
    <w:bookmarkStart w:name="z119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75"/>
    <w:bookmarkStart w:name="z119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Миссия, основные задачи, функции, права и обязанности Управления</w:t>
      </w:r>
    </w:p>
    <w:bookmarkEnd w:id="1176"/>
    <w:bookmarkStart w:name="z119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внедрение передовых стандартов создания объектов и регенерации территорий, повышающих качество городской среды.</w:t>
      </w:r>
    </w:p>
    <w:bookmarkEnd w:id="1177"/>
    <w:bookmarkStart w:name="z119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178"/>
    <w:bookmarkStart w:name="z119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развития строительных технологий;</w:t>
      </w:r>
    </w:p>
    <w:bookmarkEnd w:id="1179"/>
    <w:bookmarkStart w:name="z119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современных методов управления всеми этапами жизненного цикла проекта в целях повышения эффективности бюджетных расходов;</w:t>
      </w:r>
    </w:p>
    <w:bookmarkEnd w:id="1180"/>
    <w:bookmarkStart w:name="z119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открытости и повышения эффективности государственных закупок;</w:t>
      </w:r>
    </w:p>
    <w:bookmarkEnd w:id="1181"/>
    <w:bookmarkStart w:name="z119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норм антикоррупционного законодательства Республики Казахстан;</w:t>
      </w:r>
    </w:p>
    <w:bookmarkEnd w:id="1182"/>
    <w:bookmarkStart w:name="z119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гендерной и семейно-демографической политики, соблюдение норм гендерного баланса при принятии на работу и продвижении сотрудников.</w:t>
      </w:r>
    </w:p>
    <w:bookmarkEnd w:id="1183"/>
    <w:bookmarkStart w:name="z120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184"/>
    <w:bookmarkStart w:name="z120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инициация городских проектов, основываясь на анализе и моделировании рисков (политических, экономических);</w:t>
      </w:r>
    </w:p>
    <w:bookmarkEnd w:id="1185"/>
    <w:bookmarkStart w:name="z120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плана долгосрочных инвестиций;</w:t>
      </w:r>
    </w:p>
    <w:bookmarkEnd w:id="1186"/>
    <w:bookmarkStart w:name="z120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предпроектной стадии бюджетных инвестиционных проектов;</w:t>
      </w:r>
    </w:p>
    <w:bookmarkEnd w:id="1187"/>
    <w:bookmarkStart w:name="z120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новых и реконструкция существующих объектов коммунальной собственности города Нур-Султан, монтаж (демонтаж) технологического и инженерного оборудования;</w:t>
      </w:r>
    </w:p>
    <w:bookmarkEnd w:id="1188"/>
    <w:bookmarkStart w:name="z120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эксплуатация и обслуживание коммунального имущества и имущества подведомственных организаций акимата города Нур-Султан;</w:t>
      </w:r>
    </w:p>
    <w:bookmarkEnd w:id="1189"/>
    <w:bookmarkStart w:name="z120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функций администратора бюджетных программ по развитию инвестиционных проектов;</w:t>
      </w:r>
    </w:p>
    <w:bookmarkEnd w:id="1190"/>
    <w:bookmarkStart w:name="z120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государственных закупок подрядных работ в пределах, установленных законодательством Республики Казахстан;</w:t>
      </w:r>
    </w:p>
    <w:bookmarkEnd w:id="1191"/>
    <w:bookmarkStart w:name="z120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договоров, вытекающих из деятельности Управления;</w:t>
      </w:r>
    </w:p>
    <w:bookmarkEnd w:id="1192"/>
    <w:bookmarkStart w:name="z120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закупок товаров, работ и услуг в соответствии с заключенными договорами;</w:t>
      </w:r>
    </w:p>
    <w:bookmarkEnd w:id="1193"/>
    <w:bookmarkStart w:name="z121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 контроль за исполнением договорных обязательств подрядными организациями;</w:t>
      </w:r>
    </w:p>
    <w:bookmarkEnd w:id="1194"/>
    <w:bookmarkStart w:name="z121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по сдаче построенных объектов в эксплуатацию;</w:t>
      </w:r>
    </w:p>
    <w:bookmarkEnd w:id="1195"/>
    <w:bookmarkStart w:name="z121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учета и возврата средств, выделенных на возвратной основе;</w:t>
      </w:r>
    </w:p>
    <w:bookmarkEnd w:id="1196"/>
    <w:bookmarkStart w:name="z121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 по освобождению земельных участков со сносом старых и/или неэффективных объектов недвижимости, в связи с изъятием для государственных нужд в целях строительства и реконструкции объектов коммунальной и/или иной собственности, финансируемых за счет бюджетных и/или иных средств;</w:t>
      </w:r>
    </w:p>
    <w:bookmarkEnd w:id="1197"/>
    <w:bookmarkStart w:name="z121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взаимодействия населения с государственными органами, коммунальными предприятиями и организациями по вопросам жизнедеятельности, жизнеобеспечения и безопасности, в том числе прием и обработка обращений;</w:t>
      </w:r>
    </w:p>
    <w:bookmarkEnd w:id="1198"/>
    <w:bookmarkStart w:name="z121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выявление и обработка инцидентов правонарушений и взаимодействие с оперативными и экстренными службами;</w:t>
      </w:r>
    </w:p>
    <w:bookmarkEnd w:id="1199"/>
    <w:bookmarkStart w:name="z121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централизованной системы видеонаблюдения, беспроводной сети передачи данных на территории города Нур-Султан и взаимодействие с оперативными и экстренными службами;</w:t>
      </w:r>
    </w:p>
    <w:bookmarkEnd w:id="1200"/>
    <w:bookmarkStart w:name="z121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строительства или реконструкции объектов благоустройства, связанных со строительством новых социальных объектов;</w:t>
      </w:r>
    </w:p>
    <w:bookmarkEnd w:id="1201"/>
    <w:bookmarkStart w:name="z121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функций заказчика по строительству, реконструкции и благоустройству объектов озеленения с многолетними насаждениями на землях общего пользования;</w:t>
      </w:r>
    </w:p>
    <w:bookmarkEnd w:id="1202"/>
    <w:bookmarkStart w:name="z121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содержание, защита объектов благоустройства и зеленых многолетних насаждений;</w:t>
      </w:r>
    </w:p>
    <w:bookmarkEnd w:id="1203"/>
    <w:bookmarkStart w:name="z122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содержание объектов со дня их ввода в эксплуатацию до момента передачи в коммунальную собственность города Нур-Султан и/или конечному пользователю;</w:t>
      </w:r>
    </w:p>
    <w:bookmarkEnd w:id="1204"/>
    <w:bookmarkStart w:name="z122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качестве государственного партнера в проектах государственно-частного партнерства;</w:t>
      </w:r>
    </w:p>
    <w:bookmarkEnd w:id="1205"/>
    <w:bookmarkStart w:name="z122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организация работы по внедрению инновационных технологий и энергосбережения;</w:t>
      </w:r>
    </w:p>
    <w:bookmarkEnd w:id="1206"/>
    <w:bookmarkStart w:name="z122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сроков проектирования, строительства и ввода в эксплуатацию объектов коммунальной собственности города Нур-Султан;</w:t>
      </w:r>
    </w:p>
    <w:bookmarkEnd w:id="1207"/>
    <w:bookmarkStart w:name="z122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функций заказчика по изъятию или освобождению земельных участков (со сносом объектов недвижимости) для возведения новых социальных объектов и объектов инфраструктуры, с возможностью выплаты денежной компенсации;</w:t>
      </w:r>
    </w:p>
    <w:bookmarkEnd w:id="1208"/>
    <w:bookmarkStart w:name="z122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функций заказчика по строительству новых объектов инженерно-коммуникационной инфраструктуры (электро-, теплоснабжение, наружное освещение, водоснабжение и водоотведение, ливневая канализация, газопроводы, автомобильные дороги, озеленение и благоустройство и других), связанную со строительством новых социальных объектов на территории города Нур-Султан;</w:t>
      </w:r>
    </w:p>
    <w:bookmarkEnd w:id="1209"/>
    <w:bookmarkStart w:name="z122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функций заказчика по строительству новых социальных объектов, их реконструкции и капитальному ремонту;</w:t>
      </w:r>
    </w:p>
    <w:bookmarkEnd w:id="1210"/>
    <w:bookmarkStart w:name="z122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функций заказчика по приобретению объектов недвижимости для социальных нужд города Нур-Султан;</w:t>
      </w:r>
    </w:p>
    <w:bookmarkEnd w:id="1211"/>
    <w:bookmarkStart w:name="z122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функций заказчика по строительству, реконструкции, ремонту и содержанию автомобильных дорог, мостов и путепроводов, проездов, тротуаров, площадей, искусственных сооружений и иных регенерируемых и/или вновь возведенных объектов дорожной инфраструктуры;</w:t>
      </w:r>
    </w:p>
    <w:bookmarkEnd w:id="1212"/>
    <w:bookmarkStart w:name="z122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 по осуществлению оптимизации и упрощению процедур и проведения государственных закупок за счет централизованного приобретения малоценных товарно-материальных ценностей, транспортных, технических, технологических услуг для структурных подразделений акимата города Нур-Султан и подведомственных организаций, услуг субъектов естественных монополий по эксплуатации зданий, находящихся в коммунальной собственности города Нур-Султан или подведомственных организациях;</w:t>
      </w:r>
    </w:p>
    <w:bookmarkEnd w:id="1213"/>
    <w:bookmarkStart w:name="z123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государственных закупок услуг по управлению проектами для организации, планированию, координации, контроля проектирования, строительства, ввода в эксплуатацию и достижения целей инвестиционного проекта в рамках заданного бюджета и сроков;</w:t>
      </w:r>
    </w:p>
    <w:bookmarkEnd w:id="1214"/>
    <w:bookmarkStart w:name="z123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задания на проектирование объектов самостоятельно либо с привлечением сторонних специалистов;</w:t>
      </w:r>
    </w:p>
    <w:bookmarkEnd w:id="1215"/>
    <w:bookmarkStart w:name="z123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функций органа государственного управления в отношении подведомственных предприятий, находящихся в ведении Управления.</w:t>
      </w:r>
    </w:p>
    <w:bookmarkEnd w:id="1216"/>
    <w:bookmarkStart w:name="z123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Права и обязанности:</w:t>
      </w:r>
    </w:p>
    <w:bookmarkEnd w:id="1217"/>
    <w:bookmarkStart w:name="z123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</w:p>
    <w:bookmarkEnd w:id="1218"/>
    <w:bookmarkStart w:name="z123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соответствующие государственные органы для привлечения к ответственности должностных, юридических и физических лиц, нарушающих нормы, правила, законодательство Республики Казахстан в сфере строительства, благоустройства;</w:t>
      </w:r>
    </w:p>
    <w:bookmarkEnd w:id="1219"/>
    <w:bookmarkStart w:name="z123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Управления в судах города Нур-Султан в качестве истца, ответчика, третьего лица и заинтересованного лица;</w:t>
      </w:r>
    </w:p>
    <w:bookmarkEnd w:id="1220"/>
    <w:bookmarkStart w:name="z123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обладать иными правами и нести обязательства в соответствии с законодательством Республики Казахстан.</w:t>
      </w:r>
    </w:p>
    <w:bookmarkEnd w:id="1221"/>
    <w:bookmarkStart w:name="z123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Управления</w:t>
      </w:r>
    </w:p>
    <w:bookmarkEnd w:id="1222"/>
    <w:bookmarkStart w:name="z123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223"/>
    <w:bookmarkStart w:name="z124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Нур-Султан.</w:t>
      </w:r>
    </w:p>
    <w:bookmarkEnd w:id="1224"/>
    <w:bookmarkStart w:name="z124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25"/>
    <w:bookmarkStart w:name="z124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1226"/>
    <w:bookmarkStart w:name="z124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структурных подразделений Управления;</w:t>
      </w:r>
    </w:p>
    <w:bookmarkEnd w:id="1227"/>
    <w:bookmarkStart w:name="z124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 в соответствии с законодательством Республики Казахстан;</w:t>
      </w:r>
    </w:p>
    <w:bookmarkEnd w:id="1228"/>
    <w:bookmarkStart w:name="z124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поощрения и награждения сотрудников Управления и налагает на них дисциплинарные взыскания;</w:t>
      </w:r>
    </w:p>
    <w:bookmarkEnd w:id="1229"/>
    <w:bookmarkStart w:name="z124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обязательные для исполнения сотрудниками Управления;</w:t>
      </w:r>
    </w:p>
    <w:bookmarkEnd w:id="1230"/>
    <w:bookmarkStart w:name="z124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об отделах Управления;</w:t>
      </w:r>
    </w:p>
    <w:bookmarkEnd w:id="1231"/>
    <w:bookmarkStart w:name="z124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 государственных органах и организациях в соответствии с законодательством Республики Казахстан;</w:t>
      </w:r>
    </w:p>
    <w:bookmarkEnd w:id="1232"/>
    <w:bookmarkStart w:name="z124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Управления;</w:t>
      </w:r>
    </w:p>
    <w:bookmarkEnd w:id="1233"/>
    <w:bookmarkStart w:name="z125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Управлении и несет за это персональную ответственность;</w:t>
      </w:r>
    </w:p>
    <w:bookmarkEnd w:id="1234"/>
    <w:bookmarkStart w:name="z125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право первой подписи руководителя Управления на документах, касающихся обеспечения деятельности Управления;</w:t>
      </w:r>
    </w:p>
    <w:bookmarkEnd w:id="1235"/>
    <w:bookmarkStart w:name="z125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236"/>
    <w:bookmarkStart w:name="z125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237"/>
    <w:bookmarkStart w:name="z125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1238"/>
    <w:bookmarkStart w:name="z125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Управления</w:t>
      </w:r>
    </w:p>
    <w:bookmarkEnd w:id="1239"/>
    <w:bookmarkStart w:name="z125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40"/>
    <w:bookmarkStart w:name="z125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41"/>
    <w:bookmarkStart w:name="z125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коммунальной собственности.</w:t>
      </w:r>
    </w:p>
    <w:bookmarkEnd w:id="1242"/>
    <w:bookmarkStart w:name="z125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43"/>
    <w:bookmarkStart w:name="z126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Управления</w:t>
      </w:r>
    </w:p>
    <w:bookmarkEnd w:id="1244"/>
    <w:bookmarkStart w:name="z126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245"/>
    <w:bookmarkStart w:name="z126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Перечень предприятий, находящихся в ведении Управления:</w:t>
      </w:r>
    </w:p>
    <w:bookmarkEnd w:id="1246"/>
    <w:bookmarkStart w:name="z126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"Городской центр мониторинга и оперативного реагирования" акимата города Нур-Султан.</w:t>
      </w:r>
    </w:p>
    <w:bookmarkEnd w:id="1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1-449</w:t>
            </w:r>
          </w:p>
        </w:tc>
      </w:tr>
    </w:tbl>
    <w:bookmarkStart w:name="z1269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контроля и качества городской среды города Нур-Султан"</w:t>
      </w:r>
    </w:p>
    <w:bookmarkEnd w:id="1248"/>
    <w:bookmarkStart w:name="z1270" w:id="1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49"/>
    <w:bookmarkStart w:name="z127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контроля и качества городской среды города Нур-Султан" является государственным органом Республики Казахстан, осуществляющим государственный контроль в области государственного архитектурно-строительного контроля и функции лицензиара в пределах предоставленных ему полномочий в сфере управления жилищным фондом, выполнение функций государственного управления в сфере труда, использования и охраны земель, сельского хозяйства и ветеринарии.</w:t>
      </w:r>
    </w:p>
    <w:bookmarkEnd w:id="1250"/>
    <w:bookmarkStart w:name="z127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контроля и качества городской среды города Нур-Султан"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>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51"/>
    <w:bookmarkStart w:name="z127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контроля и качества городской среды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52"/>
    <w:bookmarkStart w:name="z127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контроля и качества городской среды города Нур-Султан" вступает в гражданско-правовые отношения от собственного имени.</w:t>
      </w:r>
    </w:p>
    <w:bookmarkEnd w:id="1253"/>
    <w:bookmarkStart w:name="z127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контроля и качества городской среды города Нур-Султан"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54"/>
    <w:bookmarkStart w:name="z127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контроля и качества городской среды города Нур-Султан"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Государственного учреждения "Управление контроля и качества городской среды города Нур-Султан" и другими актами, предусмотренными законодательством Республики Казахстан.</w:t>
      </w:r>
    </w:p>
    <w:bookmarkEnd w:id="1255"/>
    <w:bookmarkStart w:name="z127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контроля и качества городской среды города Нур-Султан" утверждаются в соответствии с действующим законодательством Республики Казахстан.</w:t>
      </w:r>
    </w:p>
    <w:bookmarkEnd w:id="1256"/>
    <w:bookmarkStart w:name="z127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Государственного учреждения "Управление контроля и качества городской среды города Нур-Султан": Республика Казахстан, 010000, город Нур-Султан, район "Есиль", улица Достык, № 13.</w:t>
      </w:r>
    </w:p>
    <w:bookmarkEnd w:id="1257"/>
    <w:bookmarkStart w:name="z127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"Управление контроля и качества городской среды города Нур-Султан".</w:t>
      </w:r>
    </w:p>
    <w:bookmarkEnd w:id="1258"/>
    <w:bookmarkStart w:name="z128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контроля и качества городской среды города Нур-Султан".</w:t>
      </w:r>
    </w:p>
    <w:bookmarkEnd w:id="1259"/>
    <w:bookmarkStart w:name="z128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контроля и качества городской среды города Нур-Султан" осуществляется из бюджета города Нур-Султан.</w:t>
      </w:r>
    </w:p>
    <w:bookmarkEnd w:id="1260"/>
    <w:bookmarkStart w:name="z128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контроля и качества городской среды города Нур-Султан"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контроля и качества городской среды города Нур-Султан".</w:t>
      </w:r>
    </w:p>
    <w:bookmarkEnd w:id="1261"/>
    <w:bookmarkStart w:name="z128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контроля и качества городской среды города Нур-Султан"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62"/>
    <w:bookmarkStart w:name="z1284" w:id="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контроля и качества городской среды города Нур-Султан"</w:t>
      </w:r>
    </w:p>
    <w:bookmarkEnd w:id="1263"/>
    <w:bookmarkStart w:name="z128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"Управление контроля и качества городской среды города Нур-Султан":</w:t>
      </w:r>
    </w:p>
    <w:bookmarkEnd w:id="1264"/>
    <w:bookmarkStart w:name="z128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нарушений законных прав граждан при осуществлении архитектурной, градостроительной и строительной деятельности на подведомственной территории, а также в сфере долевого участия в жилищном строительстве;</w:t>
      </w:r>
    </w:p>
    <w:bookmarkEnd w:id="1265"/>
    <w:bookmarkStart w:name="z128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совершенствование государственной политики по созданию условий для максимального эффективного осуществления государственного контроля за использованием и охраной земель города Нур-Султан;</w:t>
      </w:r>
    </w:p>
    <w:bookmarkEnd w:id="1266"/>
    <w:bookmarkStart w:name="z128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сфере управления жилищным фондом, надзор за соблюдением требований безопасности эксплуатации в сфере газоснабжения, газопотребляющих систем, оборудования котельных установок на объектах жилищно-коммунального хозяйства, подъемных сооружений (лифтов, эскалаторов, фуникулеров), смонтированных на объектах коммунально-бытового назначения (жилищного фонда);</w:t>
      </w:r>
    </w:p>
    <w:bookmarkEnd w:id="1267"/>
    <w:bookmarkStart w:name="z128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трудовых отношений в соответствии с законодательством Республики Казахстан;</w:t>
      </w:r>
    </w:p>
    <w:bookmarkEnd w:id="1268"/>
    <w:bookmarkStart w:name="z129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государственных функций в сфере сельского хозяйства, ветеринарного контроля и надзора на территории города Нур-Султан, реализация государственной политики в сфере агропромышленного комплекса и ветеринарии в соответствии с законодательством Республики Казахстан.</w:t>
      </w:r>
    </w:p>
    <w:bookmarkEnd w:id="1269"/>
    <w:bookmarkStart w:name="z129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270"/>
    <w:bookmarkStart w:name="z129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архитектурно-строительного контроля и надзора строящихся объектов на территории города Нур-Султан;</w:t>
      </w:r>
    </w:p>
    <w:bookmarkEnd w:id="1271"/>
    <w:bookmarkStart w:name="z129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лицензирования, аттестации и аккредитации на территории города Нур-Султан;</w:t>
      </w:r>
    </w:p>
    <w:bookmarkEnd w:id="1272"/>
    <w:bookmarkStart w:name="z129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использованием и охраной земель в пределах и порядке, установленных законодательством Республики Казахстан, направленного на обеспечение эффективного и рационального использования земельных ресурсов города Нур-Султан;</w:t>
      </w:r>
    </w:p>
    <w:bookmarkEnd w:id="1273"/>
    <w:bookmarkStart w:name="z1295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обследование участков работ, осуществление контроля за восстановлением нарушенного благоустройства по вскрытию городской территории; </w:t>
      </w:r>
    </w:p>
    <w:bookmarkEnd w:id="1274"/>
    <w:bookmarkStart w:name="z129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сфере жилищных отношений;</w:t>
      </w:r>
    </w:p>
    <w:bookmarkEnd w:id="1275"/>
    <w:bookmarkStart w:name="z129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гендерной семейно-демографической политики;</w:t>
      </w:r>
    </w:p>
    <w:bookmarkEnd w:id="1276"/>
    <w:bookmarkStart w:name="z129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норм гендерного баланса при принятии на работу и продвижении сотрудников;</w:t>
      </w:r>
    </w:p>
    <w:bookmarkEnd w:id="1277"/>
    <w:bookmarkStart w:name="z129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политики в области труда, ветеринарии, защиты растений, семеноводства;</w:t>
      </w:r>
    </w:p>
    <w:bookmarkEnd w:id="1278"/>
    <w:bookmarkStart w:name="z130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техническая инспекция в области развития агропромышленного комплекса;</w:t>
      </w:r>
    </w:p>
    <w:bookmarkEnd w:id="1279"/>
    <w:bookmarkStart w:name="z130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норм антикоррупционного законодательства Республики Казахстан.</w:t>
      </w:r>
    </w:p>
    <w:bookmarkEnd w:id="1280"/>
    <w:bookmarkStart w:name="z130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81"/>
    <w:bookmarkStart w:name="z130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центральными и местными исполнительными органами по вопросам архитектурной, градостроительной и строительной деятельности, а также долевого участия в жилищном строительстве;</w:t>
      </w:r>
    </w:p>
    <w:bookmarkEnd w:id="1282"/>
    <w:bookmarkStart w:name="z130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архитектурно-строительного контроля на строящихся объектах за качеством их строительства, соблюдением государственных, а также межгосударственных нормативов, действующих на территории Республики Казахстан;</w:t>
      </w:r>
    </w:p>
    <w:bookmarkEnd w:id="1283"/>
    <w:bookmarkStart w:name="z130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надзора за выполнением физическими и юридическими лицами проектно-изыскательских, экспертных, строительно-монтажных работ;</w:t>
      </w:r>
    </w:p>
    <w:bookmarkEnd w:id="1284"/>
    <w:bookmarkStart w:name="z130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и надзора за деятельностью технического надзора заказчиков, авторского надзора, разработчиков проектов и надзорной службы подрядчиков (генеральных подрядчиков) по обеспечению качества строительно-монтажных работ на объектах;</w:t>
      </w:r>
    </w:p>
    <w:bookmarkEnd w:id="1285"/>
    <w:bookmarkStart w:name="z130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проверок по установлению достоверности данных, указанных в уведомлении о начале производства строительно-монтажных работ;</w:t>
      </w:r>
    </w:p>
    <w:bookmarkEnd w:id="1286"/>
    <w:bookmarkStart w:name="z130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в установленном законодательством Республики Казахстан порядке соответствующих мер к нарушителям нормативных правовых актов и государственных нормативных требований в сфере архитектурно-строительной деятельности;</w:t>
      </w:r>
    </w:p>
    <w:bookmarkEnd w:id="1287"/>
    <w:bookmarkStart w:name="z130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и учет поступивших уведомлений о начале производства строительно-монтажных работ, подписанных актов разногласий, выданных талонов о приеме уведомлений;</w:t>
      </w:r>
    </w:p>
    <w:bookmarkEnd w:id="1288"/>
    <w:bookmarkStart w:name="z131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качеством строящихся (реконструируемых, расширяющихся, модернизируемых, капитально ремонтируемых) объектов;</w:t>
      </w:r>
    </w:p>
    <w:bookmarkEnd w:id="1289"/>
    <w:bookmarkStart w:name="z131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функций лицензиара в сфере архитектурной, градостроительной и строительной деятельности;</w:t>
      </w:r>
    </w:p>
    <w:bookmarkEnd w:id="1290"/>
    <w:bookmarkStart w:name="z131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соответствия заявителя квалификационным требованиям при выдаче лицензии и приложения к лицензии;</w:t>
      </w:r>
    </w:p>
    <w:bookmarkEnd w:id="1291"/>
    <w:bookmarkStart w:name="z131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лицензионного контроля, в том числе принятие соответствующих мер к нарушителям норм лицензирования по результатам проверок;</w:t>
      </w:r>
    </w:p>
    <w:bookmarkEnd w:id="1292"/>
    <w:bookmarkStart w:name="z131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по аттестации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bookmarkEnd w:id="1293"/>
    <w:bookmarkStart w:name="z131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организационных мероприятий по аттестации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bookmarkEnd w:id="1294"/>
    <w:bookmarkStart w:name="z1316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вынесение постановления о наложении административного взыскания по результатам проведенных проверок;</w:t>
      </w:r>
    </w:p>
    <w:bookmarkEnd w:id="1295"/>
    <w:bookmarkStart w:name="z131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осуществление государственного контроля за: </w:t>
      </w:r>
    </w:p>
    <w:bookmarkEnd w:id="1296"/>
    <w:bookmarkStart w:name="z131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государственными органами, предприятиями, учреждениями, организациями и гражданами земельного законодательства Республики Казахстан, установленного режима использования земельных участков в соответствии с их целевым назначением;</w:t>
      </w:r>
    </w:p>
    <w:bookmarkEnd w:id="1297"/>
    <w:bookmarkStart w:name="z131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недопущением самовольного занятия земельных участков;</w:t>
      </w:r>
    </w:p>
    <w:bookmarkEnd w:id="1298"/>
    <w:bookmarkStart w:name="z132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 собственников земельных участков и землепользователей;</w:t>
      </w:r>
    </w:p>
    <w:bookmarkEnd w:id="1299"/>
    <w:bookmarkStart w:name="z132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</w:p>
    <w:bookmarkEnd w:id="1300"/>
    <w:bookmarkStart w:name="z132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представлением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</w:p>
    <w:bookmarkEnd w:id="1301"/>
    <w:bookmarkStart w:name="z132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проектированием, размещением и строительством жилых и производственных объектов, оказывающих влияние на состояние земель;</w:t>
      </w:r>
    </w:p>
    <w:bookmarkEnd w:id="1302"/>
    <w:bookmarkStart w:name="z132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</w:p>
    <w:bookmarkEnd w:id="1303"/>
    <w:bookmarkStart w:name="z1325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межевых знаков;</w:t>
      </w:r>
    </w:p>
    <w:bookmarkEnd w:id="1304"/>
    <w:bookmarkStart w:name="z1326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возвратом земель, предоставленных местным исполнительным органом во временное землепользование;</w:t>
      </w:r>
    </w:p>
    <w:bookmarkEnd w:id="1305"/>
    <w:bookmarkStart w:name="z1327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рекультивацией нарушенных земель;</w:t>
      </w:r>
    </w:p>
    <w:bookmarkEnd w:id="1306"/>
    <w:bookmarkStart w:name="z1328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снятием, сохранением и использованием плодородного слоя почвы при проведении работ, связанных с нарушением земель;</w:t>
      </w:r>
    </w:p>
    <w:bookmarkEnd w:id="1307"/>
    <w:bookmarkStart w:name="z1329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выявление и возврат в государственную собственность земель, неиспользуемых либо используемых с нарушением законодательства Республики Казахстан;</w:t>
      </w:r>
    </w:p>
    <w:bookmarkEnd w:id="1308"/>
    <w:bookmarkStart w:name="z1330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приостановление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также, если работы ведутся по проектам, не прошедшим экспертизу или получившим отрицательное заключение;</w:t>
      </w:r>
    </w:p>
    <w:bookmarkEnd w:id="1309"/>
    <w:bookmarkStart w:name="z1331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контроля за соблюдением земельного законодательства Республики Казахстан, выявление и устранение нарушений законодательства Республики Казахстан и отстаивания интересов государства в сфере государственного контроля за использованием и охраной земель;</w:t>
      </w:r>
    </w:p>
    <w:bookmarkEnd w:id="1310"/>
    <w:bookmarkStart w:name="z1332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контроль за соблюдением требований нормативных правовых актов, регулирующих вопросы наружной (визуальной) рекламы в пределах города Нур-Султан;</w:t>
      </w:r>
    </w:p>
    <w:bookmarkEnd w:id="1311"/>
    <w:bookmarkStart w:name="z1333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контроль за нарушением законодательства Республики Казахстан при производстве, распространении, размещении и использовании рекламы товаров (работ и услуг), запрещенных законодательством Республики Казахстан;</w:t>
      </w:r>
    </w:p>
    <w:bookmarkEnd w:id="1312"/>
    <w:bookmarkStart w:name="z1334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исполнением постановления о привлечении к административной ответственности;</w:t>
      </w:r>
    </w:p>
    <w:bookmarkEnd w:id="1313"/>
    <w:bookmarkStart w:name="z1335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в сфере долевого участия в жилищном строительстве;</w:t>
      </w:r>
    </w:p>
    <w:bookmarkEnd w:id="1314"/>
    <w:bookmarkStart w:name="z1336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контроль по устранению дефектов в установленные сроки за соответствием объемов, сроков и качеством строительно-монтажных работ;</w:t>
      </w:r>
    </w:p>
    <w:bookmarkEnd w:id="1315"/>
    <w:bookmarkStart w:name="z1337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технического обследования общего имущества объекта кондоминиума;</w:t>
      </w:r>
    </w:p>
    <w:bookmarkEnd w:id="1316"/>
    <w:bookmarkStart w:name="z1338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определение перечня, периодов и очередности проведения отдельных видов капитального ремонта общего имущества объекта кондоминиума;</w:t>
      </w:r>
    </w:p>
    <w:bookmarkEnd w:id="1317"/>
    <w:bookmarkStart w:name="z1339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кондоминиума;</w:t>
      </w:r>
    </w:p>
    <w:bookmarkEnd w:id="1318"/>
    <w:bookmarkStart w:name="z1340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участия в комиссиях по приемке выполненных работ по отдельным видам капитального ремонта общего имущества кондоминиума;</w:t>
      </w:r>
    </w:p>
    <w:bookmarkEnd w:id="1319"/>
    <w:bookmarkStart w:name="z134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в сфере управления жилищным фондом;</w:t>
      </w:r>
    </w:p>
    <w:bookmarkEnd w:id="1320"/>
    <w:bookmarkStart w:name="z134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государственного контроля за соблюдением требований безопасности эксплуатации газопотребляющих систем и газового оборудования бытовых и коммунально-бытовых потребителей, оборудования котельных установок на объектах жилищно-коммунального хозяйства и подъемных сооружениях (лифтах, эскалаторах, фуникулерах);</w:t>
      </w:r>
    </w:p>
    <w:bookmarkEnd w:id="1321"/>
    <w:bookmarkStart w:name="z134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</w:p>
    <w:bookmarkEnd w:id="1322"/>
    <w:bookmarkStart w:name="z134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недостижении соглашения между собственниками помещений (квартир) о выборе формы управления объектом кондоминиума в месячный срок, при вводе в эксплуатацию жилого дома (жилого здания) – определение на трехмесячный срок обслуживающей организации, осуществляющей функции органа управления объекта кондоминиума;</w:t>
      </w:r>
    </w:p>
    <w:bookmarkEnd w:id="1323"/>
    <w:bookmarkStart w:name="z134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расследования технологических нарушений в работе котельных и тепловых сетей (магистральных, внутриквартальных);</w:t>
      </w:r>
    </w:p>
    <w:bookmarkEnd w:id="1324"/>
    <w:bookmarkStart w:name="z134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рассмотрения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правонарушениях;</w:t>
      </w:r>
    </w:p>
    <w:bookmarkEnd w:id="1325"/>
    <w:bookmarkStart w:name="z134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обращение в суд и участие при рассмотрении судом дел по нарушениям законодательства Республики Казахстан об электроэнергетики;</w:t>
      </w:r>
    </w:p>
    <w:bookmarkEnd w:id="1326"/>
    <w:bookmarkStart w:name="z134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государственного контроля за соблюдением трудового законодательства Республики Казахстан, требований по безопасности и охране труда;</w:t>
      </w:r>
    </w:p>
    <w:bookmarkEnd w:id="1327"/>
    <w:bookmarkStart w:name="z134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мониторинга коллективных договоров, представленных работодателями;</w:t>
      </w:r>
    </w:p>
    <w:bookmarkEnd w:id="1328"/>
    <w:bookmarkStart w:name="z135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анализа причин производственного травматизма, профессиональных заболеваний и разработка предложений по их профилактике;</w:t>
      </w:r>
    </w:p>
    <w:bookmarkEnd w:id="1329"/>
    <w:bookmarkStart w:name="z135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расследование несчастных случаев на производстве в порядке, установленном законодательством Республики Казахстан;</w:t>
      </w:r>
    </w:p>
    <w:bookmarkEnd w:id="1330"/>
    <w:bookmarkStart w:name="z135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аттестации лиц, ответственных за обеспечение безопасности и охраны труда;</w:t>
      </w:r>
    </w:p>
    <w:bookmarkEnd w:id="1331"/>
    <w:bookmarkStart w:name="z135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взаимодействие с полномочными представителями работников и работодателей по вопросам совершенствования нормативов безопасности и охраны труда;</w:t>
      </w:r>
    </w:p>
    <w:bookmarkEnd w:id="1332"/>
    <w:bookmarkStart w:name="z135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рассмотрение обращений работников, работодателей и их представителей по вопросам безопасности и охраны труда;</w:t>
      </w:r>
    </w:p>
    <w:bookmarkEnd w:id="1333"/>
    <w:bookmarkStart w:name="z135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мониторинга аттестации производственных объектов по условиям труда;</w:t>
      </w:r>
    </w:p>
    <w:bookmarkEnd w:id="1334"/>
    <w:bookmarkStart w:name="z135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представление в уполномоченный государственный орган по труду периодических отчетов, а также результатов мониторинга состояния безопасности и охраны труда на базе информационной системы по охране труда и безопасности; </w:t>
      </w:r>
    </w:p>
    <w:bookmarkEnd w:id="1335"/>
    <w:bookmarkStart w:name="z135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представление необходимой информации по трудовым отношениям в уполномоченный государственный орган по труду;</w:t>
      </w:r>
    </w:p>
    <w:bookmarkEnd w:id="1336"/>
    <w:bookmarkStart w:name="z135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1337"/>
    <w:bookmarkStart w:name="z135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 Законом Республики Казахстан "О разрешениях и уведомлениях";</w:t>
      </w:r>
    </w:p>
    <w:bookmarkEnd w:id="1338"/>
    <w:bookmarkStart w:name="z136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утверждение плана ветеринарных мероприятий по обеспечению ветеринарно-санитарной безопасности на территории города Нур-Султан по согласованию с уполномоченным органом;</w:t>
      </w:r>
    </w:p>
    <w:bookmarkEnd w:id="1339"/>
    <w:bookmarkStart w:name="z136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проведения ветеринарных мероприятий по обеспечению ветеринарно-санитарной безопасности на территории города Нур-Султан;</w:t>
      </w:r>
    </w:p>
    <w:bookmarkEnd w:id="1340"/>
    <w:bookmarkStart w:name="z136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1341"/>
    <w:bookmarkStart w:name="z136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государственного закупа и транспортировка (доставка) изделий (средств) и атрибутов ветеринарного назначения для проведения идентификации сельскохозяйственных животных, ветеринарного паспорта на животное, за исключением случаев, предусмотренных законодательными актами Республики Казахстан;</w:t>
      </w:r>
    </w:p>
    <w:bookmarkEnd w:id="1342"/>
    <w:bookmarkStart w:name="z136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ведения базы данных по идентификации сельскохозяйственных животных;</w:t>
      </w:r>
    </w:p>
    <w:bookmarkEnd w:id="1343"/>
    <w:bookmarkStart w:name="z136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</w:p>
    <w:bookmarkEnd w:id="1344"/>
    <w:bookmarkStart w:name="z136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1345"/>
    <w:bookmarkStart w:name="z136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города Нур-Султан;</w:t>
      </w:r>
    </w:p>
    <w:bookmarkEnd w:id="1346"/>
    <w:bookmarkStart w:name="z136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проведение обследования эпизоотических очагов в случае их возникновения;</w:t>
      </w:r>
    </w:p>
    <w:bookmarkEnd w:id="1347"/>
    <w:bookmarkStart w:name="z136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Казахстан, в пределах города Нур-Султан;</w:t>
      </w:r>
    </w:p>
    <w:bookmarkEnd w:id="1348"/>
    <w:bookmarkStart w:name="z137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выдача акта эпизоотологического обследования;</w:t>
      </w:r>
    </w:p>
    <w:bookmarkEnd w:id="1349"/>
    <w:bookmarkStart w:name="z137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 на объектах внутренней торговли;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 у лиц, осуществляющих предпринимательскую деятельность в области ветеринарии, за исключением производства ветеринарных препаратов; при транспортировке (перемещении), погрузке, выгрузке перемещаемых (перевозимых) объектов в пределах города Нур-Султан, за исключением их экспорта (импорта) и транзита;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  на скотопрогонных трассах, маршрутах, территориях пастбищ и водопоя животных, по которым проходят маршруты транспортировки (перемещения);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bookmarkEnd w:id="1350"/>
    <w:bookmarkStart w:name="z137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1351"/>
    <w:bookmarkStart w:name="z137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составление акта государственного ветеринарно-санитарного контроля и надзора в отношении физических и юридических лиц;</w:t>
      </w:r>
    </w:p>
    <w:bookmarkEnd w:id="1352"/>
    <w:bookmarkStart w:name="z137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свод, анализ ветеринарного учета и отчетности и их представление в уполномоченный орган;</w:t>
      </w:r>
    </w:p>
    <w:bookmarkEnd w:id="1353"/>
    <w:bookmarkStart w:name="z137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государственного закупа ветеринарных препаратов по профилактике и диагностике энзоотических болезней животных;</w:t>
      </w:r>
    </w:p>
    <w:bookmarkEnd w:id="1354"/>
    <w:bookmarkStart w:name="z137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хранение и транспортировка (доставки) ветеринарных препаратов, проведение ветеринарных мероприятий по профилактике и диагностике энзоотических болезней животных;</w:t>
      </w:r>
    </w:p>
    <w:bookmarkEnd w:id="1355"/>
    <w:bookmarkStart w:name="z137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1356"/>
    <w:bookmarkStart w:name="z137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проведение просветительской работы среди населения по вопросам ветеринарии;</w:t>
      </w:r>
    </w:p>
    <w:bookmarkEnd w:id="1357"/>
    <w:bookmarkStart w:name="z137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определение потребности в индивидуальных номерах сельскохозяйственных животных и передача информации в процессинговый центр;</w:t>
      </w:r>
    </w:p>
    <w:bookmarkEnd w:id="1358"/>
    <w:bookmarkStart w:name="z138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обеспечение передачи индивидуальных номеров сельскохозяйственных животных, полученных из процессингового центра, поставщикам изделий (средств) и атрибутов ветеринарного назначения для проведения идентификации сельскохозяйственных животных до заключения с ними договоров на их поставку;</w:t>
      </w:r>
    </w:p>
    <w:bookmarkEnd w:id="1359"/>
    <w:bookmarkStart w:name="z138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проведение мероприятий по идентификации сельскохозяйственных животных;</w:t>
      </w:r>
    </w:p>
    <w:bookmarkEnd w:id="1360"/>
    <w:bookmarkStart w:name="z138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организация отлова и уничтожения бродячих собак и кошек;</w:t>
      </w:r>
    </w:p>
    <w:bookmarkEnd w:id="1361"/>
    <w:bookmarkStart w:name="z138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bookmarkEnd w:id="1362"/>
    <w:bookmarkStart w:name="z138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внесение в местный представительный орган города Нур-Султан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bookmarkEnd w:id="1363"/>
    <w:bookmarkStart w:name="z138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представление заинтересованным лицам информации о проводимых ветеринарных мероприятиях;</w:t>
      </w:r>
    </w:p>
    <w:bookmarkEnd w:id="1364"/>
    <w:bookmarkStart w:name="z138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организация мероприятий по производству, хранению и реализации ветеринарных препаратов, кормов и кормовых добавок;</w:t>
      </w:r>
    </w:p>
    <w:bookmarkEnd w:id="1365"/>
    <w:bookmarkStart w:name="z138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1366"/>
    <w:bookmarkStart w:name="z138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1367"/>
    <w:bookmarkStart w:name="z138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организация мероприятий по производству, хранению и реализации ветеринарных препаратов, кормов и кормовых добавок;</w:t>
      </w:r>
    </w:p>
    <w:bookmarkEnd w:id="1368"/>
    <w:bookmarkStart w:name="z139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bookmarkEnd w:id="1369"/>
    <w:bookmarkStart w:name="z139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организация санитарного убоя больных животных;</w:t>
      </w:r>
    </w:p>
    <w:bookmarkEnd w:id="1370"/>
    <w:bookmarkStart w:name="z139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реализация государственной политики в области растениеводства;</w:t>
      </w:r>
    </w:p>
    <w:bookmarkEnd w:id="1371"/>
    <w:bookmarkStart w:name="z139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контроля за деятельностью агента, общества, соблюдением ими законодательства Республики Казахстан об обязательном страховании в растениеводстве;</w:t>
      </w:r>
    </w:p>
    <w:bookmarkEnd w:id="1372"/>
    <w:bookmarkStart w:name="z139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рассмотрение дел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об обязательном страховании в растениеводстве;</w:t>
      </w:r>
    </w:p>
    <w:bookmarkEnd w:id="1373"/>
    <w:bookmarkStart w:name="z139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запроса и получение от страхователя, страховщика, агента и общества информации и документов, необходимых для осуществления ими своих контрольных функций;</w:t>
      </w:r>
    </w:p>
    <w:bookmarkEnd w:id="1374"/>
    <w:bookmarkStart w:name="z139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установление форм и срок представления страхователем, страховщиком, агентом и обществом информации и документов, необходимых для осуществления им контрольных функций;</w:t>
      </w:r>
    </w:p>
    <w:bookmarkEnd w:id="1375"/>
    <w:bookmarkStart w:name="z139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ведение учета распространения карантинных объектов и представление информации в уполномоченный орган и заинтересованным лицам;</w:t>
      </w:r>
    </w:p>
    <w:bookmarkEnd w:id="1376"/>
    <w:bookmarkStart w:name="z139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организация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 на объектах государственного контроля и надзора в области карантина растений;</w:t>
      </w:r>
    </w:p>
    <w:bookmarkEnd w:id="1377"/>
    <w:bookmarkStart w:name="z139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осуществление государственного контроля в области семеноводства;</w:t>
      </w:r>
    </w:p>
    <w:bookmarkEnd w:id="1378"/>
    <w:bookmarkStart w:name="z140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</w:p>
    <w:bookmarkEnd w:id="1379"/>
    <w:bookmarkStart w:name="z140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</w:p>
    <w:bookmarkEnd w:id="1380"/>
    <w:bookmarkStart w:name="z140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ведение государственного электронного реестра разрешений и уведомлений;</w:t>
      </w:r>
    </w:p>
    <w:bookmarkEnd w:id="1381"/>
    <w:bookmarkStart w:name="z140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составление баланса семян по городу Нур-Султан;</w:t>
      </w:r>
    </w:p>
    <w:bookmarkEnd w:id="1382"/>
    <w:bookmarkStart w:name="z140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обеспечение представления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</w:p>
    <w:bookmarkEnd w:id="1383"/>
    <w:bookmarkStart w:name="z140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содействие в пределах компетенции формированию сельскохозяйственными товаропроизводителями страховых и переходящих фондов семян;</w:t>
      </w:r>
    </w:p>
    <w:bookmarkEnd w:id="1384"/>
    <w:bookmarkStart w:name="z140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</w:p>
    <w:bookmarkEnd w:id="1385"/>
    <w:bookmarkStart w:name="z140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1386"/>
    <w:bookmarkStart w:name="z140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осуществление контроля за количественно-качественным состоянием государственных ресурсов семян;</w:t>
      </w:r>
    </w:p>
    <w:bookmarkEnd w:id="1387"/>
    <w:bookmarkStart w:name="z140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установление предельной цены реализации на подлежащие субсидированию семена в пределах квот, определяемых в соответствии с Законом Республики Казахстан "О семеноводстве";</w:t>
      </w:r>
    </w:p>
    <w:bookmarkEnd w:id="1388"/>
    <w:bookmarkStart w:name="z141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определение ежегодных квот по каждому виду семян, подлежащих субсидированию:</w:t>
      </w:r>
    </w:p>
    <w:bookmarkEnd w:id="1389"/>
    <w:bookmarkStart w:name="z141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оригинальным семенам – для каждого аттестованного субъекта в области семеноводства;   </w:t>
      </w:r>
    </w:p>
    <w:bookmarkEnd w:id="1390"/>
    <w:bookmarkStart w:name="z141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элитным семенам – для города Нур-Султан;</w:t>
      </w:r>
    </w:p>
    <w:bookmarkEnd w:id="1391"/>
    <w:bookmarkStart w:name="z141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контроль целевого использования просубсидированных оригинальных и элитных семян;</w:t>
      </w:r>
    </w:p>
    <w:bookmarkEnd w:id="1392"/>
    <w:bookmarkStart w:name="z141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организация подготовки и повышения квалификации кадров апробаторов и семенных экспертов;</w:t>
      </w:r>
    </w:p>
    <w:bookmarkEnd w:id="1393"/>
    <w:bookmarkStart w:name="z1415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</w:p>
    <w:bookmarkEnd w:id="1394"/>
    <w:bookmarkStart w:name="z141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на основании предложения государственного инспектора по семеноводству приостановление: действия свидетельства об аттестации, удостоверяющего право субъекта на осуществление деятельности в области семеноводства; деятельности по проведению экспертизы сортовых и посевных качеств семян;</w:t>
      </w:r>
    </w:p>
    <w:bookmarkEnd w:id="1395"/>
    <w:bookmarkStart w:name="z141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лицензирование деятельности по: производству (формуляции) пестицидов (ядохимикатов); реализации пестицидов (ядохимикатов); применению пестицидов (ядохимикатов) аэрозольным и фумигационным способами;</w:t>
      </w:r>
    </w:p>
    <w:bookmarkEnd w:id="1396"/>
    <w:bookmarkStart w:name="z141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проведение мероприятий по борьбе с вредными организмами;</w:t>
      </w:r>
    </w:p>
    <w:bookmarkEnd w:id="1397"/>
    <w:bookmarkStart w:name="z141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организация работ по 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</w:t>
      </w:r>
    </w:p>
    <w:bookmarkEnd w:id="1398"/>
    <w:bookmarkStart w:name="z142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оказание государственных услуг в сфере ветеринарии и защиты растений;</w:t>
      </w:r>
    </w:p>
    <w:bookmarkEnd w:id="1399"/>
    <w:bookmarkStart w:name="z142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обмена информацией;</w:t>
      </w:r>
    </w:p>
    <w:bookmarkEnd w:id="1400"/>
    <w:bookmarkStart w:name="z142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города Нур-Султан;</w:t>
      </w:r>
    </w:p>
    <w:bookmarkEnd w:id="1401"/>
    <w:bookmarkStart w:name="z142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животных, возникших на территории города Нур-Султан;</w:t>
      </w:r>
    </w:p>
    <w:bookmarkEnd w:id="1402"/>
    <w:bookmarkStart w:name="z142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обеспечение проведения аттестации физических и юридических лиц, осуществляющих предпринимательскую деятельность в области ветеринарии;</w:t>
      </w:r>
    </w:p>
    <w:bookmarkEnd w:id="1403"/>
    <w:bookmarkStart w:name="z142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организация и обеспечение предоставления заинтересованным лицам информации о проводимых ветеринарных мероприятиях;</w:t>
      </w:r>
    </w:p>
    <w:bookmarkEnd w:id="1404"/>
    <w:bookmarkStart w:name="z142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свод, анализ ветеринарного учета и отчетности и их представление в уполномоченный орган;</w:t>
      </w:r>
    </w:p>
    <w:bookmarkEnd w:id="1405"/>
    <w:bookmarkStart w:name="z142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организация и проведение просветительской работы среди населения по вопросам ветеринарии;</w:t>
      </w:r>
    </w:p>
    <w:bookmarkEnd w:id="1406"/>
    <w:bookmarkStart w:name="z142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113) разработка предложений по государственной поддержке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bookmarkEnd w:id="1407"/>
    <w:bookmarkStart w:name="z142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</w:p>
    <w:bookmarkEnd w:id="1408"/>
    <w:bookmarkStart w:name="z1430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строительство, содержание и поддержание в надлежащем состоянии специальных хранилищ (могильников);</w:t>
      </w:r>
    </w:p>
    <w:bookmarkEnd w:id="1409"/>
    <w:bookmarkStart w:name="z143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регистрации, перерегистрации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</w:p>
    <w:bookmarkEnd w:id="1410"/>
    <w:bookmarkStart w:name="z143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осуществление регистрации и выдачи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1411"/>
    <w:bookmarkStart w:name="z1433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bookmarkEnd w:id="1412"/>
    <w:bookmarkStart w:name="z1434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1413"/>
    <w:bookmarkStart w:name="z1435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 </w:t>
      </w:r>
    </w:p>
    <w:bookmarkEnd w:id="1414"/>
    <w:bookmarkStart w:name="z143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защита правовыми средствами имущественных и иных законных прав и интересов Государственного учреждения "Управление контроля и качества городской среды города Нур-Султан";</w:t>
      </w:r>
    </w:p>
    <w:bookmarkEnd w:id="1415"/>
    <w:bookmarkStart w:name="z1437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прием и рассмотрение документов заявителей;</w:t>
      </w:r>
    </w:p>
    <w:bookmarkEnd w:id="1416"/>
    <w:bookmarkStart w:name="z1438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представление интересов Государственного учреждения "Управление контроля и качества городской среды города Нур-Султан" в суде и других органах при рассмотрении правовых вопросов;</w:t>
      </w:r>
    </w:p>
    <w:bookmarkEnd w:id="1417"/>
    <w:bookmarkStart w:name="z1439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осуществление приема граждан, рассмотрение в пределах своей компетенции писем и обращений граждан;</w:t>
      </w:r>
    </w:p>
    <w:bookmarkEnd w:id="1418"/>
    <w:bookmarkStart w:name="z1440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координация работы городских межведомственных комиссий по вопросам, входящим в компетенцию Государственного учреждения "Управление контроля и качества городской среды города Нур-Султан";</w:t>
      </w:r>
    </w:p>
    <w:bookmarkEnd w:id="1419"/>
    <w:bookmarkStart w:name="z144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осуществление проверок в соответствии с Предпринимательским кодексом Республики Казахстан;</w:t>
      </w:r>
    </w:p>
    <w:bookmarkEnd w:id="1420"/>
    <w:bookmarkStart w:name="z1442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осуществление иных функций, предусмотренных законодательством Республики Казахстан;</w:t>
      </w:r>
    </w:p>
    <w:bookmarkEnd w:id="1421"/>
    <w:bookmarkStart w:name="z1443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организация социального партнерства в городе Нур-Султан;</w:t>
      </w:r>
    </w:p>
    <w:bookmarkEnd w:id="1422"/>
    <w:bookmarkStart w:name="z1444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контроля за строительной деятельностью согласно Закону Республики Казахстан "Об архитектурной, градостроительной и строительной деятельности в Республике Казахстан".</w:t>
      </w:r>
    </w:p>
    <w:bookmarkEnd w:id="1423"/>
    <w:bookmarkStart w:name="z1445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1424"/>
    <w:bookmarkStart w:name="z1446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акимата города Нур-Султан для обеспечения оперативного решения вопросов производственной деятельности, входящих в компетенцию Государственного учреждения "Управление контроля и качества городской среды города Нур-Султан";</w:t>
      </w:r>
    </w:p>
    <w:bookmarkEnd w:id="1425"/>
    <w:bookmarkStart w:name="z1447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от государственных органов и должностных лиц, иных организаций и предприятий, независимо от формы собственности, и физических лиц необходимую информацию, документы и материалы для выполнения возложенных на Государственное учреждение "Управление контроля и качества городской среды города Нур-Султан" функций и задач;</w:t>
      </w:r>
    </w:p>
    <w:bookmarkEnd w:id="1426"/>
    <w:bookmarkStart w:name="z1448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всем вопросам деятельности Государственного учреждения "Управление контроля и качества городской среды города Нур-Султан";</w:t>
      </w:r>
    </w:p>
    <w:bookmarkEnd w:id="1427"/>
    <w:bookmarkStart w:name="z1449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у субъектов архитектурной, градостроительной и строительной деятельности и получать от них информацию о строящихся (реконструируемых, расширяющихся, модернизируемых, капитально ремонтируемых) объектах;</w:t>
      </w:r>
    </w:p>
    <w:bookmarkEnd w:id="1428"/>
    <w:bookmarkStart w:name="z145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у заказчиков и получать от них для ознакомления необходимую проектную и исполнительную документацию по строительству объектов, а также заключения экспертизы по соответствующим проектам;</w:t>
      </w:r>
    </w:p>
    <w:bookmarkEnd w:id="1429"/>
    <w:bookmarkStart w:name="z145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объектах;</w:t>
      </w:r>
    </w:p>
    <w:bookmarkEnd w:id="1430"/>
    <w:bookmarkStart w:name="z145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посещать объекты при осуществлении иной формы контроля и надзора;</w:t>
      </w:r>
    </w:p>
    <w:bookmarkEnd w:id="1431"/>
    <w:bookmarkStart w:name="z145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выявлении допущенных нарушений выносить обязательные для исполнения предписания в соответствии с функциональными обязанностями Государственного учреждения "Управление контроля и качества городской среды города Нур-Султан"; </w:t>
      </w:r>
    </w:p>
    <w:bookmarkEnd w:id="1432"/>
    <w:bookmarkStart w:name="z145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решения о применении к нарушителям предусмотренных законодательством Республики Казахстан мер в связи с допущенными нарушениями и отклонениями от норм законодательства Республики Казахстан,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bookmarkEnd w:id="1433"/>
    <w:bookmarkStart w:name="z145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быть истцом и ответчиком в суде;</w:t>
      </w:r>
    </w:p>
    <w:bookmarkEnd w:id="1434"/>
    <w:bookmarkStart w:name="z145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неисполнении требований предписаний предъявлять иски в порядке гражданского и административного судопроизводства: о принуждении исполнить требования предписаний, приостановлении и запрещении деятельности до исполнения требований предписаний;</w:t>
      </w:r>
    </w:p>
    <w:bookmarkEnd w:id="1435"/>
    <w:bookmarkStart w:name="z145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 в рамках, предусмотренных законодательством Республики Казахстан;</w:t>
      </w:r>
    </w:p>
    <w:bookmarkEnd w:id="1436"/>
    <w:bookmarkStart w:name="z145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подготавливать и предъявлять иски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нарушения благоустройства после вскрытия городской территории, неиспользуемых по назначению либо используемых с нарушением законодательства Республики Казахстан, а также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</w:t>
      </w:r>
    </w:p>
    <w:bookmarkEnd w:id="1437"/>
    <w:bookmarkStart w:name="z145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предъявлении служебного удостоверения беспрепятственно посещать организации, объекты строительства, обследовать земельные участки, находящиеся в собственности и пользовании собственников и землепользователей, а земельные участки, занятые военными, оборонными и другими специальными объектами, – с учетом установленного режима их посещения;</w:t>
      </w:r>
    </w:p>
    <w:bookmarkEnd w:id="1438"/>
    <w:bookmarkStart w:name="z146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приостанавливать строительство жилых и производственных объектов в случае отсутствия правоустанавливающих и идентификационных документов на землю;</w:t>
      </w:r>
    </w:p>
    <w:bookmarkEnd w:id="1439"/>
    <w:bookmarkStart w:name="z146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соблюдать права и охраняемые законодательством Республики Казахстан интересы физических и юридических лиц;</w:t>
      </w:r>
    </w:p>
    <w:bookmarkEnd w:id="1440"/>
    <w:bookmarkStart w:name="z146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выдавать обязательные для исполнения работодателями предписания, заключения, а также составлять протоколы и постановления об административных правонарушениях, налагать административные взыскания в соответствии с законодательством Республики Казахстан;</w:t>
      </w:r>
    </w:p>
    <w:bookmarkEnd w:id="1441"/>
    <w:bookmarkStart w:name="z146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приостанавливать (запрещать) деятельность организаций, отдельных производств, цехов, участков, рабочих мест и эксплуатацию оборудования,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суд;</w:t>
      </w:r>
    </w:p>
    <w:bookmarkEnd w:id="1442"/>
    <w:bookmarkStart w:name="z146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запрещать выдачу и использование на рабочих местах специальной одежды, обуви и других средств индивидуальной и коллективной защиты, не отвечающих установленным требованиям;</w:t>
      </w:r>
    </w:p>
    <w:bookmarkEnd w:id="1443"/>
    <w:bookmarkStart w:name="z146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изымать для анализа образцы специальной одежды, используемые или обрабатываемые материалы и вещества с уведомлением об этом работодателя (его представителя) и составлением соответствующего акта;</w:t>
      </w:r>
    </w:p>
    <w:bookmarkEnd w:id="1444"/>
    <w:bookmarkStart w:name="z146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расследовать в установленном порядке несчастные случаи на производстве;</w:t>
      </w:r>
    </w:p>
    <w:bookmarkEnd w:id="1445"/>
    <w:bookmarkStart w:name="z146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выдавать обязательные для исполнения работодателями предписания на отстранение от работы работников, не прошедших обучение, инструктирование, проверку знаний по вопросам безопасности и охраны труда;</w:t>
      </w:r>
    </w:p>
    <w:bookmarkEnd w:id="1446"/>
    <w:bookmarkStart w:name="z146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проверке знаний по безопасности и охране труда;</w:t>
      </w:r>
    </w:p>
    <w:bookmarkEnd w:id="1447"/>
    <w:bookmarkStart w:name="z146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проверку выполнения особых условий, определенных при выдаче разрешения на привлечение иностранной рабочей силы;</w:t>
      </w:r>
    </w:p>
    <w:bookmarkEnd w:id="1448"/>
    <w:bookmarkStart w:name="z147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контроль за полнотой и достоверностью ведения работодателем внутреннего контроля по безопасности и охране труда;</w:t>
      </w:r>
    </w:p>
    <w:bookmarkEnd w:id="1449"/>
    <w:bookmarkStart w:name="z147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проводить разъяснительную работу по вопросам применения трудового законодательства Республики Казахстан;</w:t>
      </w:r>
    </w:p>
    <w:bookmarkEnd w:id="1450"/>
    <w:bookmarkStart w:name="z147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направлять в соответствующие правоохранительные органы и суды информацию, исковые требования и иные материалы по фактам нарушений трудового законодательства Республики Казахстан, неисполнения работодателями актов государственных инспекторов труда;</w:t>
      </w:r>
    </w:p>
    <w:bookmarkEnd w:id="1451"/>
    <w:bookmarkStart w:name="z1473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Республики Казахстан в сфере трудовых отношений;</w:t>
      </w:r>
    </w:p>
    <w:bookmarkEnd w:id="1452"/>
    <w:bookmarkStart w:name="z147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своевременно и качественно проводить проверки по соблюдению трудового законодательства Республики Казахстан;</w:t>
      </w:r>
    </w:p>
    <w:bookmarkEnd w:id="1453"/>
    <w:bookmarkStart w:name="z147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информировать работодателей (их представителей) о выявленных нарушениях трудового законодательства Республики Казахстан в целях принятия мер по их устранению, вносить представления о привлечении виновных лиц к ответственности;</w:t>
      </w:r>
    </w:p>
    <w:bookmarkEnd w:id="1454"/>
    <w:bookmarkStart w:name="z147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своевременно рассматривать обращения работников и работодателей по вопросам применения трудового законодательства Республики Казахстан;</w:t>
      </w:r>
    </w:p>
    <w:bookmarkEnd w:id="1455"/>
    <w:bookmarkStart w:name="z147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выявлять причины и обстоятельства, приводящие к нарушениям трудового законодательства Республики Казахстан, давать рекомендации по их устранению и восстановлению нарушенных трудовых прав;</w:t>
      </w:r>
    </w:p>
    <w:bookmarkEnd w:id="1456"/>
    <w:bookmarkStart w:name="z1478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принимать участие в расследованиях несчастных случаев и профессиональных заболеваний на производстве;</w:t>
      </w:r>
    </w:p>
    <w:bookmarkEnd w:id="1457"/>
    <w:bookmarkStart w:name="z147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 разглашать сведения, составляющие государственные секреты, служебную, коммерческую или иную охраняемую законом тайну, ставшие известными в связи с выполнением трудовых обязанностей;</w:t>
      </w:r>
    </w:p>
    <w:bookmarkEnd w:id="1458"/>
    <w:bookmarkStart w:name="z148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взаимодействовать с гражданами и представителями работников при осуществлении контроля в области безопасности и охраны труда;</w:t>
      </w:r>
    </w:p>
    <w:bookmarkEnd w:id="1459"/>
    <w:bookmarkStart w:name="z148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осуществлять иные права и обязанности в соответствии с законодательством Республики Казахстан.</w:t>
      </w:r>
    </w:p>
    <w:bookmarkEnd w:id="1460"/>
    <w:bookmarkStart w:name="z1482" w:id="1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контроля и качества городской среды города Нур-Султан"</w:t>
      </w:r>
    </w:p>
    <w:bookmarkEnd w:id="1461"/>
    <w:bookmarkStart w:name="z1483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"Управление контроля и качества городской среды города Нур-Султан" осуществляется руководителем, который несет персональную ответственность за выполнение возложенных на Государственное учреждение "Управление контроля и качества городской среды города Нур-Султан" задач и осуществление им своих функций, а также за противодействие коррупции.</w:t>
      </w:r>
    </w:p>
    <w:bookmarkEnd w:id="1462"/>
    <w:bookmarkStart w:name="z1484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"Управление контроля и качества городской среды города Нур-Султан" назначается на должность и освобождается от должности акимом города Нур-Султан.</w:t>
      </w:r>
    </w:p>
    <w:bookmarkEnd w:id="1463"/>
    <w:bookmarkStart w:name="z1485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контроля и качества городской среды города Нур-Султан" имеет заместителя (заместителей), который назначается и освобождается от должности руководителем Государственного учреждения "Управление контроля и качества городской среды города Нур-Султан" в соответствии с законодательством Республики Казахстан.</w:t>
      </w:r>
    </w:p>
    <w:bookmarkEnd w:id="1464"/>
    <w:bookmarkStart w:name="z1486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"Управление контроля и качества городской среды города Нур-Султан":</w:t>
      </w:r>
    </w:p>
    <w:bookmarkEnd w:id="1465"/>
    <w:bookmarkStart w:name="z1487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полномочия, устанавливает степень ответственности руководителей структурных подразделений Государственного учреждения "Управление контроля и качества городской среды города Нур-Султан";</w:t>
      </w:r>
    </w:p>
    <w:bookmarkEnd w:id="1466"/>
    <w:bookmarkStart w:name="z1488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Государственного учреждения "Управление контроля и качества городской среды города Нур-Султан";</w:t>
      </w:r>
    </w:p>
    <w:bookmarkEnd w:id="1467"/>
    <w:bookmarkStart w:name="z1489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сотрудников Государственного учреждения "Управление контроля и качества городской среды города Нур-Султан";</w:t>
      </w:r>
    </w:p>
    <w:bookmarkEnd w:id="1468"/>
    <w:bookmarkStart w:name="z1490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Государственном учреждении "Управление контроля и качества городской среды города Нур-Султан" и несет за это персональную ответственность;</w:t>
      </w:r>
    </w:p>
    <w:bookmarkEnd w:id="1469"/>
    <w:bookmarkStart w:name="z1491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для исполнения сотрудниками Государственного учреждения "Управление контроля и качества городской среды города Нур-Султан";</w:t>
      </w:r>
    </w:p>
    <w:bookmarkEnd w:id="1470"/>
    <w:bookmarkStart w:name="z1492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разработку правовых актов и других документов по вопросам, входящим в компетенцию Государственного учреждения "Управление контроля и качества городской среды города Нур-Султан";</w:t>
      </w:r>
    </w:p>
    <w:bookmarkEnd w:id="1471"/>
    <w:bookmarkStart w:name="z1493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исполнением законодательства Республики Казахстан в сфере архитектурной, градостроительной и строительной деятельности, рассматривает факты его нарушения и принимает по ним решения в пределах своей компетенции;</w:t>
      </w:r>
    </w:p>
    <w:bookmarkEnd w:id="1472"/>
    <w:bookmarkStart w:name="z1494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представляет Государственное учреждение "Управление контроля и качества городской среды города Нур-Султан" в государственных органах и организациях в соответствии с законодательством Республики Казахстан;</w:t>
      </w:r>
    </w:p>
    <w:bookmarkEnd w:id="1473"/>
    <w:bookmarkStart w:name="z1495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бюджетных программ (подпрограмм) по платежам и обязательствам, администратором которых является Государственное учреждение "Управление контроля и качества городской среды города Нур-Султан";</w:t>
      </w:r>
    </w:p>
    <w:bookmarkEnd w:id="1474"/>
    <w:bookmarkStart w:name="z1496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об отделах и должностные инструкции сотрудников Государственного учреждения "Управление контроля и качества городской среды города Нур-Султан".</w:t>
      </w:r>
    </w:p>
    <w:bookmarkEnd w:id="1475"/>
    <w:bookmarkStart w:name="z1497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Государственного учреждения "Управление контроля и качества городской среды города Нур-Султан" в период его отсутствия осуществляется лицом, его замещающим, в соответствии с законодательством Республики Казахстан.</w:t>
      </w:r>
    </w:p>
    <w:bookmarkEnd w:id="1476"/>
    <w:bookmarkStart w:name="z1498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"Управление контроля и качества городской среды города Нур-Султан" определяет полномочия своих заместителей в соответствии с действующим законодательством Республики Казахстан.</w:t>
      </w:r>
    </w:p>
    <w:bookmarkEnd w:id="1477"/>
    <w:bookmarkStart w:name="z1499" w:id="1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контроля и качества городской среды города Нур-Султан"</w:t>
      </w:r>
    </w:p>
    <w:bookmarkEnd w:id="1478"/>
    <w:bookmarkStart w:name="z1500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контроля и качества городской среды города Нур-Султан"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79"/>
    <w:bookmarkStart w:name="z1501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Государственного учреждения "Управление контроля и качества городской среды города Нур-Султан"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80"/>
    <w:bookmarkStart w:name="z1502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"Управление контроля и качества городской среды города Нур-Султан", относится к коммунальной собственности города Нур-Султан.</w:t>
      </w:r>
    </w:p>
    <w:bookmarkEnd w:id="1481"/>
    <w:bookmarkStart w:name="z1503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"Управление контроля и качества городской среды города Нур-Султан"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1482"/>
    <w:bookmarkStart w:name="z1504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контроля и качества городской среды города Нур-Султан"</w:t>
      </w:r>
    </w:p>
    <w:bookmarkEnd w:id="1483"/>
    <w:bookmarkStart w:name="z150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"Управление контроля и качества городской среды города Нур-Султан" осуществляются в соответствии с законодательством Республики Казахстан.</w:t>
      </w:r>
    </w:p>
    <w:bookmarkEnd w:id="1484"/>
    <w:bookmarkStart w:name="z1506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"Управление контроля и качества городской среды города Нур-Султан":</w:t>
      </w:r>
    </w:p>
    <w:bookmarkEnd w:id="1485"/>
    <w:bookmarkStart w:name="z1507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предриятие на праве хозяйственного ведения "Астана ветсервис" акимата города Астаны;</w:t>
      </w:r>
    </w:p>
    <w:bookmarkEnd w:id="1486"/>
    <w:bookmarkStart w:name="z150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"Өркен қала".</w:t>
      </w:r>
    </w:p>
    <w:bookmarkEnd w:id="1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1510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финансов города Нур-Султан"</w:t>
      </w:r>
    </w:p>
    <w:bookmarkEnd w:id="1488"/>
    <w:bookmarkStart w:name="z1511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89"/>
    <w:bookmarkStart w:name="z151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города Нур-Султан" является государственным органом Республики Казахстан, осуществляющим руководство в сфере исполнения местного бюджета.</w:t>
      </w:r>
    </w:p>
    <w:bookmarkEnd w:id="1490"/>
    <w:bookmarkStart w:name="z151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финансов города Нур-Султан" не имеет ведомств.</w:t>
      </w:r>
    </w:p>
    <w:bookmarkEnd w:id="1491"/>
    <w:bookmarkStart w:name="z151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финансов города Нур-Султан"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92"/>
    <w:bookmarkStart w:name="z151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финансов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93"/>
    <w:bookmarkStart w:name="z151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финансов города Нур-Султан" вступает в гражданско-правовые отношения от собственного имени.</w:t>
      </w:r>
    </w:p>
    <w:bookmarkEnd w:id="1494"/>
    <w:bookmarkStart w:name="z151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финансов города Нур-Султан"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95"/>
    <w:bookmarkStart w:name="z151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финансов города Нур-Султан"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Государственного учреждения "Управление финансов города Нур-Султан" и другими актами, предусмотренными законодательством Республики Казахстан.</w:t>
      </w:r>
    </w:p>
    <w:bookmarkEnd w:id="1496"/>
    <w:bookmarkStart w:name="z151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финансов города Нур-Султан" утверждаются в соответствии с законодательством Республики Казахстан.</w:t>
      </w:r>
    </w:p>
    <w:bookmarkEnd w:id="1497"/>
    <w:bookmarkStart w:name="z152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финансов города Нур-Султан": Республика Казахстан, 010000, город Нур-Султан, район "Сарыарка", улица Бейбітшілік, № 11.</w:t>
      </w:r>
    </w:p>
    <w:bookmarkEnd w:id="1498"/>
    <w:bookmarkStart w:name="z152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финансов города Нур-Султан".</w:t>
      </w:r>
    </w:p>
    <w:bookmarkEnd w:id="1499"/>
    <w:bookmarkStart w:name="z1522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"Управление финансов города Нур-Султан".</w:t>
      </w:r>
    </w:p>
    <w:bookmarkEnd w:id="1500"/>
    <w:bookmarkStart w:name="z152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финансов города Нур-Султан" осуществляется из местного бюджета.</w:t>
      </w:r>
    </w:p>
    <w:bookmarkEnd w:id="1501"/>
    <w:bookmarkStart w:name="z152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финансов города Нур-Султан"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финансов города Нур-Султан".</w:t>
      </w:r>
    </w:p>
    <w:bookmarkEnd w:id="1502"/>
    <w:bookmarkStart w:name="z152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финансов города Нур-Султан"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03"/>
    <w:bookmarkStart w:name="z1526" w:id="1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финансов города Нур-Султан"</w:t>
      </w:r>
    </w:p>
    <w:bookmarkEnd w:id="1504"/>
    <w:bookmarkStart w:name="z152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"Управление финансов города Нур-Султан": обеспечение реализации государственной политики в сфере исполнения местного бюджета.</w:t>
      </w:r>
    </w:p>
    <w:bookmarkEnd w:id="1505"/>
    <w:bookmarkStart w:name="z1528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506"/>
    <w:bookmarkStart w:name="z152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местного бюджета;</w:t>
      </w:r>
    </w:p>
    <w:bookmarkEnd w:id="1507"/>
    <w:bookmarkStart w:name="z153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бухгалтерского учета, бюджетного учета и составление отчетности по исполнению местного бюджета;</w:t>
      </w:r>
    </w:p>
    <w:bookmarkEnd w:id="1508"/>
    <w:bookmarkStart w:name="z153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норм антикоррупционного законодательства Республики Казахстан;</w:t>
      </w:r>
    </w:p>
    <w:bookmarkEnd w:id="1509"/>
    <w:bookmarkStart w:name="z1532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гендерной и семейно-демографической политики;</w:t>
      </w:r>
    </w:p>
    <w:bookmarkEnd w:id="1510"/>
    <w:bookmarkStart w:name="z1533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норм гендерного баланса при принятии на работу и продвижении сотрудников.</w:t>
      </w:r>
    </w:p>
    <w:bookmarkEnd w:id="1511"/>
    <w:bookmarkStart w:name="z1534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512"/>
    <w:bookmarkStart w:name="z1535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организации исполнения местного бюджета;</w:t>
      </w:r>
    </w:p>
    <w:bookmarkEnd w:id="1513"/>
    <w:bookmarkStart w:name="z1536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ведение бухгалтерского учета аппарата Государственного учреждения "Управление финансов города Нур-Султан";</w:t>
      </w:r>
    </w:p>
    <w:bookmarkEnd w:id="1514"/>
    <w:bookmarkStart w:name="z1537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и предоставление в местный уполномоченный орган по государственному планированию бюджетной заявки по бюджетным программам, администратором, которого является Государственное учреждение "Управление финансов города Нур-Султан" в порядке, определенном законодательством Республики Казахстан;</w:t>
      </w:r>
    </w:p>
    <w:bookmarkEnd w:id="1515"/>
    <w:bookmarkStart w:name="z153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и представление в местный уполномоченный орган по государственному планированию прогнозных показателей по поступлениям в местный бюджет, администрируемым Государственным учреждением "Управление финансов города Нур-Султан" в порядке, определенном законодательством Республики Казахстан;</w:t>
      </w:r>
    </w:p>
    <w:bookmarkEnd w:id="1516"/>
    <w:bookmarkStart w:name="z1539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программы развития территорий в пределах компетенции;</w:t>
      </w:r>
    </w:p>
    <w:bookmarkEnd w:id="1517"/>
    <w:bookmarkStart w:name="z154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по согласованию с местным уполномоченным органом по государственному планированию бюджетных программ Государственного учреждения "Управление финансов города Нур-Султан" на текущий финансовый год;</w:t>
      </w:r>
    </w:p>
    <w:bookmarkEnd w:id="1518"/>
    <w:bookmarkStart w:name="z1541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проверки представляемых администраторами бюджетных программ заявок на внесение изменений в планы финансирования по обязательствам и платежам администратора бюджетных программ на соответствие бюджетному законодательству Республики Казахстан;</w:t>
      </w:r>
    </w:p>
    <w:bookmarkEnd w:id="1519"/>
    <w:bookmarkStart w:name="z154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составление, утверждение и ведение сводного плана финансирования по обязательствам, сводного плана по поступлениям и финансирования по платежам;</w:t>
      </w:r>
    </w:p>
    <w:bookmarkEnd w:id="1520"/>
    <w:bookmarkStart w:name="z154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и представление ежемесячного отчета об исполнении местного бюджета в центральный уполномоченный орган по исполнению бюджета, акимат города Нур-Султан (далее – акимат), Государственное учреждение "Ревизионная комиссия по городу Нур-Султан", уполномоченный орган по государственному планированию, уполномоченный орган по внутреннему контролю;</w:t>
      </w:r>
    </w:p>
    <w:bookmarkEnd w:id="1521"/>
    <w:bookmarkStart w:name="z154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бюджетного учета по исполнению местного бюджета;</w:t>
      </w:r>
    </w:p>
    <w:bookmarkEnd w:id="1522"/>
    <w:bookmarkStart w:name="z1545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бюджетного мониторинга при исполнении местного бюджета;</w:t>
      </w:r>
    </w:p>
    <w:bookmarkEnd w:id="1523"/>
    <w:bookmarkStart w:name="z1546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и представление годового отчета об исполнении местного бюджета, состоящего из отчета и аналитического отчета об исполнении местного бюджета и пояснительной записки в акимат, местный уполномоченный орган по государственному планированию и уполномоченный орган по внутреннему контролю;</w:t>
      </w:r>
    </w:p>
    <w:bookmarkEnd w:id="1524"/>
    <w:bookmarkStart w:name="z1547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и представление годового отчета об исполнении местного бюджета в центральный уполномоченный орган по исполнению бюджета;</w:t>
      </w:r>
    </w:p>
    <w:bookmarkEnd w:id="1525"/>
    <w:bookmarkStart w:name="z154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ежемесячное представление в акимат информации об использовании денег резервов местного исполнительного органа и его остатках на соответствующий период;</w:t>
      </w:r>
    </w:p>
    <w:bookmarkEnd w:id="1526"/>
    <w:bookmarkStart w:name="z1549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составление и представление сводных отчетов о дебиторской и кредиторской задолженности в центральный уполномоченный орган по исполнению бюджета;</w:t>
      </w:r>
    </w:p>
    <w:bookmarkEnd w:id="1527"/>
    <w:bookmarkStart w:name="z1550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сводного отчета об исполнении планов поступлений и расходов денег от реализации государственными учреждениями товаров (работ, услуг), остающихся в их распоряжении, о поступлении и расходовании денег от спонсорской и благотворительной помощи государственных учреждений, содержащихся за счет местного бюджета, и его представление в центральный уполномоченный орган по исполнению бюджета;</w:t>
      </w:r>
    </w:p>
    <w:bookmarkEnd w:id="1528"/>
    <w:bookmarkStart w:name="z155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приема и проверки квартальной и годовой сводной бюджетной и консолидированной отчетности от администраторов местных бюджетных программ;</w:t>
      </w:r>
    </w:p>
    <w:bookmarkEnd w:id="1529"/>
    <w:bookmarkStart w:name="z1552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составление и представление полугодовой и годовой консолидированной отчетности в центральный уполномоченный орган по исполнению бюджета;</w:t>
      </w:r>
    </w:p>
    <w:bookmarkEnd w:id="1530"/>
    <w:bookmarkStart w:name="z1553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размещение информации на интернет-портале открытых бюджетов;</w:t>
      </w:r>
    </w:p>
    <w:bookmarkEnd w:id="1531"/>
    <w:bookmarkStart w:name="z1554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ежемесячного учета по кодам поступлений в местный бюджет, администрируемым Государственным учреждением "Управление финансов города Нур-Султан";</w:t>
      </w:r>
    </w:p>
    <w:bookmarkEnd w:id="1532"/>
    <w:bookmarkStart w:name="z1555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возврата из местного бюджета и (или) зачет излишне (ошибочно) уплаченных сумм поступлений в местный бюджет по кодам классификации поступлений в бюджет, администрируемым Государственным учреждением "Управление финансов города Нур-Султан";</w:t>
      </w:r>
    </w:p>
    <w:bookmarkEnd w:id="1533"/>
    <w:bookmarkStart w:name="z1556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представление в территориальное подразделение казначейства Министерства финансов Республики Казахстан заявки об изменении наименований государственных учреждений города Нур-Султан;</w:t>
      </w:r>
    </w:p>
    <w:bookmarkEnd w:id="1534"/>
    <w:bookmarkStart w:name="z1557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работы по выдаче заявок и разрешений на открытие контрольных счетов наличности денег от реализации государственными учреждениями товаров (работ, услуг), остающихся в их распоряжении, спонсорской, благотворительной помощи, временного размещения денег и текущего счета для осуществления расчетов за счет бюджетных денег с применением корпоративной платежной карточки;</w:t>
      </w:r>
    </w:p>
    <w:bookmarkEnd w:id="1535"/>
    <w:bookmarkStart w:name="z1558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представленного администраторами бюджетных программ сводного плана поступлений и расходов денег от реализации государственными учреждениями товаров (работ, услуг), остающихся в их распоряжении;</w:t>
      </w:r>
    </w:p>
    <w:bookmarkEnd w:id="1536"/>
    <w:bookmarkStart w:name="z1559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заключений к проектам постановлений акимата о выделении средств из резерва местного исполнительного органа на неотложные затраты;</w:t>
      </w:r>
    </w:p>
    <w:bookmarkEnd w:id="1537"/>
    <w:bookmarkStart w:name="z1560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и представление в центральный уполномоченный орган по исполнению бюджета информации об оценке эффективности деятельности государственного органа по управлению бюджетными деньгами по реализации бюджетных программ развития города Нур-Султан;</w:t>
      </w:r>
    </w:p>
    <w:bookmarkEnd w:id="1538"/>
    <w:bookmarkStart w:name="z1561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бюджетных кредитов за счет средств местного бюджета, обеспечение их регистрации, учета и мониторинга;</w:t>
      </w:r>
    </w:p>
    <w:bookmarkEnd w:id="1539"/>
    <w:bookmarkStart w:name="z1562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представление в центральный уполномоченный орган по исполнению бюджета отчета по погашению и обслуживанию долгов по кредитным средствам;</w:t>
      </w:r>
    </w:p>
    <w:bookmarkEnd w:id="1540"/>
    <w:bookmarkStart w:name="z1563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мониторинга долга местного исполнительного органа;</w:t>
      </w:r>
    </w:p>
    <w:bookmarkEnd w:id="1541"/>
    <w:bookmarkStart w:name="z1564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определение и согласование с центральным уполномоченным органом по исполнению бюджета условий, объема и целевого назначения выпуска государственных ценных бумаг местным исполнительным органом;</w:t>
      </w:r>
    </w:p>
    <w:bookmarkEnd w:id="1542"/>
    <w:bookmarkStart w:name="z1565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учреждение "Управление финансов города Нур-Султан" от имени местного исполнительного органа столицы осуществляет организацию выпуска государственных ценных бумаг для обращения на внутреннем рынке для финансирования дефицита бюджета столицы, а также в виде выпуска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1543"/>
    <w:bookmarkStart w:name="z1566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принятия государственных обязательств по проектам государственно-частного партнерства, в том числе государственных концессионных обязательств местными исполнительными органами;</w:t>
      </w:r>
    </w:p>
    <w:bookmarkEnd w:id="1544"/>
    <w:bookmarkStart w:name="z1567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мониторинга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органов;</w:t>
      </w:r>
    </w:p>
    <w:bookmarkEnd w:id="1545"/>
    <w:bookmarkStart w:name="z1568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конкурсной комиссии для определения частного партнера;</w:t>
      </w:r>
    </w:p>
    <w:bookmarkEnd w:id="1546"/>
    <w:bookmarkStart w:name="z1569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регистрация и учет государственных обязательств по проектам государственно-частного партнерства, в том числе государственных концессионных обязательств местного исполнительного органа;</w:t>
      </w:r>
    </w:p>
    <w:bookmarkEnd w:id="1547"/>
    <w:bookmarkStart w:name="z1570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государственных закупок для обеспечения деятельности Государственного учреждения "Управление финансов города Нур-Султан" в установленном законодательством Республики Казахстан порядке;</w:t>
      </w:r>
    </w:p>
    <w:bookmarkEnd w:id="1548"/>
    <w:bookmarkStart w:name="z1571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проектов нормативных правовых актов акимата;</w:t>
      </w:r>
    </w:p>
    <w:bookmarkEnd w:id="1549"/>
    <w:bookmarkStart w:name="z1572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предоставление жилища из жилищного фонда Государственного учреждения "Управление финансов города Нур-Султан" работникам Государственного учреждения "Управление финансов города Нур-Султан" в пределах полномочий, установленных законодательством Республики Казахстан в сфере жилищных отношений.</w:t>
      </w:r>
    </w:p>
    <w:bookmarkEnd w:id="1550"/>
    <w:bookmarkStart w:name="z1573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551"/>
    <w:bookmarkStart w:name="z1574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по вопросам исполнения местного бюджета;</w:t>
      </w:r>
    </w:p>
    <w:bookmarkEnd w:id="1552"/>
    <w:bookmarkStart w:name="z1575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Республики Казахстан порядке от государственных органов, организаций необходимую информацию и материалы;</w:t>
      </w:r>
    </w:p>
    <w:bookmarkEnd w:id="1553"/>
    <w:bookmarkStart w:name="z1576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суде.</w:t>
      </w:r>
    </w:p>
    <w:bookmarkEnd w:id="1554"/>
    <w:bookmarkStart w:name="z1577" w:id="1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финансов города Нур-Султан"</w:t>
      </w:r>
    </w:p>
    <w:bookmarkEnd w:id="1555"/>
    <w:bookmarkStart w:name="z1578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"Управление финансов города Нур-Султан" осуществляется руководителем, который несет персональную ответственность за выполнение возложенных на Государственное учреждение "Управление финансов города Нур-Султан" задач и осуществление им своих функций.</w:t>
      </w:r>
    </w:p>
    <w:bookmarkEnd w:id="1556"/>
    <w:bookmarkStart w:name="z1579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финансов города Нур-Султан" назначается на должность и освобождается от должности распоряжением акима города Нур-Султан в соответствии с законодательством Республики Казахстан.</w:t>
      </w:r>
    </w:p>
    <w:bookmarkEnd w:id="1557"/>
    <w:bookmarkStart w:name="z1580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"Управление финансов города Нур-Султан"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58"/>
    <w:bookmarkStart w:name="z1581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"Управление финансов города Нур-Султан":</w:t>
      </w:r>
    </w:p>
    <w:bookmarkEnd w:id="1559"/>
    <w:bookmarkStart w:name="z1582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работой Государственного учреждения "Управление финансов города Нур-Султан";</w:t>
      </w:r>
    </w:p>
    <w:bookmarkEnd w:id="1560"/>
    <w:bookmarkStart w:name="z1583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устанавливает степень ответственности работников Государственного учреждения "Управление финансов города Нур-Султан";</w:t>
      </w:r>
    </w:p>
    <w:bookmarkEnd w:id="1561"/>
    <w:bookmarkStart w:name="z1584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Государственного учреждения "Управление финансов города Нур-Султан", рассматривает вопросы трудовых отношений с сотрудниками;</w:t>
      </w:r>
    </w:p>
    <w:bookmarkEnd w:id="1562"/>
    <w:bookmarkStart w:name="z1585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инструкции, обязательные для исполнения работниками Государственного учреждения "Управление финансов города Нур-Султан";</w:t>
      </w:r>
    </w:p>
    <w:bookmarkEnd w:id="1563"/>
    <w:bookmarkStart w:name="z1586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Государственного учреждения "Управление финансов города Нур-Султан" в государственных органах и организациях в соответствии с законодательством Республики Казахстан;</w:t>
      </w:r>
    </w:p>
    <w:bookmarkEnd w:id="1564"/>
    <w:bookmarkStart w:name="z1587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Государственного учреждения "Управление финансов города Нур-Султан";</w:t>
      </w:r>
    </w:p>
    <w:bookmarkEnd w:id="1565"/>
    <w:bookmarkStart w:name="z1588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об отделах Государственного учреждения "Управление финансов города Нур-Султан";</w:t>
      </w:r>
    </w:p>
    <w:bookmarkEnd w:id="1566"/>
    <w:bookmarkStart w:name="z1589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в Государственном учреждении "Управление финансов города Нур-Султан" с установлением за это персональной ответственности;</w:t>
      </w:r>
    </w:p>
    <w:bookmarkEnd w:id="1567"/>
    <w:bookmarkStart w:name="z1590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568"/>
    <w:bookmarkStart w:name="z1591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"Управление финансов города Нур-Султан" в период его отсутствия осуществляется лицом, его замещающим, в соответствии с законодательством Республики Казахстан.</w:t>
      </w:r>
    </w:p>
    <w:bookmarkEnd w:id="1569"/>
    <w:bookmarkStart w:name="z1592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"Управление финансов города Нур-Султан" определяет полномочия своих заместителей в соответствии с законодательством Республики Казахстан.</w:t>
      </w:r>
    </w:p>
    <w:bookmarkEnd w:id="1570"/>
    <w:bookmarkStart w:name="z1593" w:id="1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финансов города Нур-Султан"</w:t>
      </w:r>
    </w:p>
    <w:bookmarkEnd w:id="1571"/>
    <w:bookmarkStart w:name="z1594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финансов города Нур-Султан"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72"/>
    <w:bookmarkStart w:name="z1595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финансов города Нур-Султан"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73"/>
    <w:bookmarkStart w:name="z1596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"Управление финансов города Нур-Султан", относится к коммунальной собственности города Нур-Султан.</w:t>
      </w:r>
    </w:p>
    <w:bookmarkEnd w:id="1574"/>
    <w:bookmarkStart w:name="z1597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"Управление финансов города Нур-Султан"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1575"/>
    <w:bookmarkStart w:name="z1598" w:id="1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финансов города Нур-Султан"</w:t>
      </w:r>
    </w:p>
    <w:bookmarkEnd w:id="1576"/>
    <w:bookmarkStart w:name="z1599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"Управление финансов города Нур-Султан" осуществляются в соответствии с законодательством Республики Казахстан.</w:t>
      </w:r>
    </w:p>
    <w:bookmarkEnd w:id="1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1601" w:id="1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делам общественного развития города Нур-Султан"</w:t>
      </w:r>
    </w:p>
    <w:bookmarkEnd w:id="1578"/>
    <w:bookmarkStart w:name="z1602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79"/>
    <w:bookmarkStart w:name="z1603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общественного развития города Нур-Султан" (далее – Управление) является государственным органом Республики Казахстан, осуществляющим руководство в сфере государственной политики и религий по городу Нур-Султан.</w:t>
      </w:r>
    </w:p>
    <w:bookmarkEnd w:id="1580"/>
    <w:bookmarkStart w:name="z1604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581"/>
    <w:bookmarkStart w:name="z1605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82"/>
    <w:bookmarkStart w:name="z1606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83"/>
    <w:bookmarkStart w:name="z1607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84"/>
    <w:bookmarkStart w:name="z160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85"/>
    <w:bookmarkStart w:name="z160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86"/>
    <w:bookmarkStart w:name="z161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587"/>
    <w:bookmarkStart w:name="z161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Бейбітшілік, № 11.</w:t>
      </w:r>
    </w:p>
    <w:bookmarkEnd w:id="1588"/>
    <w:bookmarkStart w:name="z161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по делам общественного развития города Нур-Султан".</w:t>
      </w:r>
    </w:p>
    <w:bookmarkEnd w:id="1589"/>
    <w:bookmarkStart w:name="z161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590"/>
    <w:bookmarkStart w:name="z161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1591"/>
    <w:bookmarkStart w:name="z1615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592"/>
    <w:bookmarkStart w:name="z1616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93"/>
    <w:bookmarkStart w:name="z1617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594"/>
    <w:bookmarkStart w:name="z161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эффективная реализация государственной политики, направленной на укрепление общественно-политической стабильности города Нур-Султан в области межэтнического и межконфессионального согласия, формирование социального оптимизма у жителей столицы, а также на поддержку и развитие институтов гражданского общества, повышение конкурентоспособности информационного пространства, прав граждан на свободу религиозных убеждений и взаимодействия с религиозными объединениями города Нур-Султан.</w:t>
      </w:r>
    </w:p>
    <w:bookmarkEnd w:id="1595"/>
    <w:bookmarkStart w:name="z161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596"/>
    <w:bookmarkStart w:name="z1620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стратегии и согласованного взаимодействия всех структур местной исполнительной власти в сферах общественно-политических и социальных отношений, науки, образования, культуры, здравоохранения, молодежной, языковой политики, туризма и спорта, средств массовой информации;</w:t>
      </w:r>
    </w:p>
    <w:bookmarkEnd w:id="1597"/>
    <w:bookmarkStart w:name="z162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подготовка необходимой информации о деятельности политических партий и общественно-политических организаций;</w:t>
      </w:r>
    </w:p>
    <w:bookmarkEnd w:id="1598"/>
    <w:bookmarkStart w:name="z162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между государственными и правоохранительными органами по вопросам профилактики и противодействия несанкционированным акциям протеста;</w:t>
      </w:r>
    </w:p>
    <w:bookmarkEnd w:id="1599"/>
    <w:bookmarkStart w:name="z1623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аналитических докладов, отчетов и служебных записок об общественно-политической ситуации в столице на основе полученных данных;</w:t>
      </w:r>
    </w:p>
    <w:bookmarkEnd w:id="1600"/>
    <w:bookmarkStart w:name="z1624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практических рекомендаций, основных направлений в сфере деятельности политических партий и общественно-политических организаций;</w:t>
      </w:r>
    </w:p>
    <w:bookmarkEnd w:id="1601"/>
    <w:bookmarkStart w:name="z1625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политического курса Главы государства, Правительства Республики Казахстан, акима города Нур-Султан (далее – аким), направленного на воспитание казахстанского патриотизма, укрепление внутриполитической стабильности, сохранение единства народа Казахстана, соблюдения норм Конституции Республики Казахстан;</w:t>
      </w:r>
    </w:p>
    <w:bookmarkEnd w:id="1602"/>
    <w:bookmarkStart w:name="z1626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ежеквартальных сводных информаций для акима о мерах по разъяснению и пропаганде курса реформ, Стратегии "Казахстан-2050": новый политический курс состоявшегося государства" (далее – Стратегия "Казахстан-2050"), программы "Взгляд в будущее: модернизация общественного сознания" (далее – Программа) и других государственных программных документов;</w:t>
      </w:r>
    </w:p>
    <w:bookmarkEnd w:id="1603"/>
    <w:bookmarkStart w:name="z1627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общественного мнения о социально-экономическом и общественно-политическом развитии столицы, деятельности местных органов государственной власти;</w:t>
      </w:r>
    </w:p>
    <w:bookmarkEnd w:id="1604"/>
    <w:bookmarkStart w:name="z1628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 муниципальных проблем, выработка рекомендаций, подготовка аналитических докладов;</w:t>
      </w:r>
    </w:p>
    <w:bookmarkEnd w:id="1605"/>
    <w:bookmarkStart w:name="z1629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идеологическое обеспечение реализации Стратегии "Казахстан-2050", Программы, ежегодных Посланий Президента Республики Казахстан народу Казахстана и других стратегических документов Главы государства и Правительства Республики Казахстан;</w:t>
      </w:r>
    </w:p>
    <w:bookmarkEnd w:id="1606"/>
    <w:bookmarkStart w:name="z1630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условий для реализации системы государственного управления по вопросам молодежной политики;</w:t>
      </w:r>
    </w:p>
    <w:bookmarkEnd w:id="1607"/>
    <w:bookmarkStart w:name="z1631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творческих, духовных и физических возможностей личности, формирование прочных навыков здорового образа жизни, воспитание гражданско-правовой и нравственной культуры среди молодежи;</w:t>
      </w:r>
    </w:p>
    <w:bookmarkEnd w:id="1608"/>
    <w:bookmarkStart w:name="z1632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координация деятельности местных государственных органов в сфере молодежной политики;</w:t>
      </w:r>
    </w:p>
    <w:bookmarkEnd w:id="1609"/>
    <w:bookmarkStart w:name="z1633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мониторинга деятельности молодежных организаций и анализ;</w:t>
      </w:r>
    </w:p>
    <w:bookmarkEnd w:id="1610"/>
    <w:bookmarkStart w:name="z1634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проведение городских, республиканских мероприятий в рамках государственной молодежной политики на территории города Нур-Султан;</w:t>
      </w:r>
    </w:p>
    <w:bookmarkEnd w:id="1611"/>
    <w:bookmarkStart w:name="z1635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организационной, консультативно-методической и информационной помощи молодежным организациям;</w:t>
      </w:r>
    </w:p>
    <w:bookmarkEnd w:id="1612"/>
    <w:bookmarkStart w:name="z1636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укрепление внутриполитической стабильности и межэтнического согласия в городе Нур-Султан путем поиска новых форм диалога культур и религий;</w:t>
      </w:r>
    </w:p>
    <w:bookmarkEnd w:id="1613"/>
    <w:bookmarkStart w:name="z1637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выработка предложений по формированию и реализации основных направлений государственной политики в сфере обеспечения межконфессионального согласия, реализации прав граждан на свободу религиозных убеждений и взаимодействие с религиозными объединениями;</w:t>
      </w:r>
    </w:p>
    <w:bookmarkEnd w:id="1614"/>
    <w:bookmarkStart w:name="z1638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всестороннее и объективное изучение, обобщение и анализ процессов, происходящих в сфере реализации прав граждан на свободу религиозных убеждений и деятельности религиозных объединений, духовных организаций образования, миссионеров;</w:t>
      </w:r>
    </w:p>
    <w:bookmarkEnd w:id="1615"/>
    <w:bookmarkStart w:name="z1639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формирование единой стратегии и согласованного взаимодействия всех структур местной исполнительной власти в сфере религий и в укреплении конфессиональных отношений;</w:t>
      </w:r>
    </w:p>
    <w:bookmarkEnd w:id="1616"/>
    <w:bookmarkStart w:name="z1640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эффективной единой государственной политики в борьбе с коррупцией;</w:t>
      </w:r>
    </w:p>
    <w:bookmarkEnd w:id="1617"/>
    <w:bookmarkStart w:name="z1641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соблюдение норм антикоррупционного законодательства Республики Казахстан;</w:t>
      </w:r>
    </w:p>
    <w:bookmarkEnd w:id="1618"/>
    <w:bookmarkStart w:name="z1642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реализация гендерной и семейно-демографической политики.</w:t>
      </w:r>
    </w:p>
    <w:bookmarkEnd w:id="1619"/>
    <w:bookmarkStart w:name="z1643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620"/>
    <w:bookmarkStart w:name="z1644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информационной политики;</w:t>
      </w:r>
    </w:p>
    <w:bookmarkEnd w:id="1621"/>
    <w:bookmarkStart w:name="z1645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исполнения указов Президента Республики Казахстан, постановлений и других законодательных актов Правительства Республики Казахстан, постановлений акимата города Нур-Султан (далее – акимат), распоряжений и решений акима, поручений руководителя Управления;</w:t>
      </w:r>
    </w:p>
    <w:bookmarkEnd w:id="1622"/>
    <w:bookmarkStart w:name="z1646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проектов постановлений акимата, распоряжений и решений акима по вопросам, входящим в компетенцию Управления, участие в разработке концептуальных документов;</w:t>
      </w:r>
    </w:p>
    <w:bookmarkEnd w:id="1623"/>
    <w:bookmarkStart w:name="z1647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 в сфере государственных закупок;</w:t>
      </w:r>
    </w:p>
    <w:bookmarkEnd w:id="1624"/>
    <w:bookmarkStart w:name="z1648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 контроль за состоянием делопроизводства в Управлении;</w:t>
      </w:r>
    </w:p>
    <w:bookmarkEnd w:id="1625"/>
    <w:bookmarkStart w:name="z1649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в соответствии с проектом "Айқын" и Правилами электронного документооборота "Единая система электронного документооборота";</w:t>
      </w:r>
    </w:p>
    <w:bookmarkEnd w:id="1626"/>
    <w:bookmarkStart w:name="z1650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и осуществление контроля за состоянием социальной рекламы и наружного оформления города Нур-Султан;</w:t>
      </w:r>
    </w:p>
    <w:bookmarkEnd w:id="1627"/>
    <w:bookmarkStart w:name="z165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услуг по размещению социальной рекламы и наружного оформления, приуроченных к мероприятиям, посвященным государственным праздникам, памятным событиям и историческим датам;</w:t>
      </w:r>
    </w:p>
    <w:bookmarkEnd w:id="1628"/>
    <w:bookmarkStart w:name="z1652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принципов взаимодействия всех ветвей власти города Нур-Султан в регулировании общественно-политических отношений;</w:t>
      </w:r>
    </w:p>
    <w:bookmarkEnd w:id="1629"/>
    <w:bookmarkStart w:name="z1653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постоянного мониторинга деятельности политических партий, общественно-политических организаций и их филиалов на территории города Нур-Султан;</w:t>
      </w:r>
    </w:p>
    <w:bookmarkEnd w:id="1630"/>
    <w:bookmarkStart w:name="z165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политическими партиями, общественно-политическими организациями и их филиалами, участие в мероприятиях, проводимых общественными организациями на территории города Нур-Султан;</w:t>
      </w:r>
    </w:p>
    <w:bookmarkEnd w:id="1631"/>
    <w:bookmarkStart w:name="z1655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общих тенденций и прогнозирование состояния общественно-политической ситуации в обществе путем анализа деятельности политических партий, общественно-политических и неправительственных организаций;</w:t>
      </w:r>
    </w:p>
    <w:bookmarkEnd w:id="1632"/>
    <w:bookmarkStart w:name="z165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заявлений о разрешении на проведение мирных собраний, митингов, шествий, пикетов и демонстраций, подготовка проектов постановлений акимата;</w:t>
      </w:r>
    </w:p>
    <w:bookmarkEnd w:id="1633"/>
    <w:bookmarkStart w:name="z165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заявлений на проведение культурно-массовых мероприятий в общественных местах (парки, скверы), на территориях, прилегающих к памятникам культуры и монументам, зданиям, сооружениям, а также на улицах города Нур-Султан;</w:t>
      </w:r>
    </w:p>
    <w:bookmarkEnd w:id="1634"/>
    <w:bookmarkStart w:name="z165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прогнозирование и предотвращение несанкционированных акций протестов в рамках компетенции Управления;</w:t>
      </w:r>
    </w:p>
    <w:bookmarkEnd w:id="1635"/>
    <w:bookmarkStart w:name="z1659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социологических исследований;</w:t>
      </w:r>
    </w:p>
    <w:bookmarkEnd w:id="1636"/>
    <w:bookmarkStart w:name="z166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методических пособий по разъяснению основных направлений ежегодных Посланий Президента Республики Казахстан – Лидера Нации;</w:t>
      </w:r>
    </w:p>
    <w:bookmarkEnd w:id="1637"/>
    <w:bookmarkStart w:name="z1661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презентационно-пропагандистских изданий о столице Республики Казахстан – городе Нур-Султан;</w:t>
      </w:r>
    </w:p>
    <w:bookmarkEnd w:id="1638"/>
    <w:bookmarkStart w:name="z1662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 информации, полученной в ходе постоянного мониторинга внутриполитических процессов;</w:t>
      </w:r>
    </w:p>
    <w:bookmarkEnd w:id="1639"/>
    <w:bookmarkStart w:name="z1663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практических рекомендаций по всем основным направлениям жизнедеятельности общества;</w:t>
      </w:r>
    </w:p>
    <w:bookmarkEnd w:id="1640"/>
    <w:bookmarkStart w:name="z1664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информационно-пропагандистских мероприятий посредством встреч с населением, информационное обеспечение методическими материалами членов информационно-пропагандистских групп города Нур-Султан в рамках выполнения идеологических задач государства;</w:t>
      </w:r>
    </w:p>
    <w:bookmarkEnd w:id="1641"/>
    <w:bookmarkStart w:name="z1665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аналитических докладов, отчетов и записок на основе полученных данных;</w:t>
      </w:r>
    </w:p>
    <w:bookmarkEnd w:id="1642"/>
    <w:bookmarkStart w:name="z1666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реализация политики Президента и Правительства Республики Казахстан;</w:t>
      </w:r>
    </w:p>
    <w:bookmarkEnd w:id="1643"/>
    <w:bookmarkStart w:name="z1667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конституционных принципов по сохранению единства народа, обеспечению политической стабильности в обществе, воспитанию казахстанского патриотизма;</w:t>
      </w:r>
    </w:p>
    <w:bookmarkEnd w:id="1644"/>
    <w:bookmarkStart w:name="z1668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реализация единой программы согласованного взаимодействия всех ветвей государственной власти в сфере общественно-политических, межнациональных и межконфессиональных отношений;</w:t>
      </w:r>
    </w:p>
    <w:bookmarkEnd w:id="1645"/>
    <w:bookmarkStart w:name="z1669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постоянного мониторинга деятельности неправительственных организаций, действующих на территории города Нур-Султан;</w:t>
      </w:r>
    </w:p>
    <w:bookmarkEnd w:id="1646"/>
    <w:bookmarkStart w:name="z1670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работа с неправительственными организациями и участие в мероприятиях, проводимых ими на территории города Нур-Султан;</w:t>
      </w:r>
    </w:p>
    <w:bookmarkEnd w:id="1647"/>
    <w:bookmarkStart w:name="z1671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регулярный запрос и анализ необходимой информации о работе неправительственных организаций;</w:t>
      </w:r>
    </w:p>
    <w:bookmarkEnd w:id="1648"/>
    <w:bookmarkStart w:name="z1672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рекомендаций по основным направлениям деятельности неправительственных организаций;</w:t>
      </w:r>
    </w:p>
    <w:bookmarkEnd w:id="1649"/>
    <w:bookmarkStart w:name="z1673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формировании и реализации основных направлений государственной политики в области обеспечения прав граждан на свободу религиозных убеждений и взаимодействия с религиозными объединениями;</w:t>
      </w:r>
    </w:p>
    <w:bookmarkEnd w:id="1650"/>
    <w:bookmarkStart w:name="z1674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расширение региональных и международных связей в сфере взаимодействия с религиозными объединениями и изучения опыта стран ближнего и дальнего зарубежья;</w:t>
      </w:r>
    </w:p>
    <w:bookmarkEnd w:id="1651"/>
    <w:bookmarkStart w:name="z1675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изучение и анализ религиозной ситуации, литературы, предметов религиозного назначения в столице;</w:t>
      </w:r>
    </w:p>
    <w:bookmarkEnd w:id="1652"/>
    <w:bookmarkStart w:name="z1676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изучение и анализ деятельности созданных в столице религиозных объединений, деятельности миссионеров, духовных (религиозных) организаций образования, благотворительных учреждений и фондов;</w:t>
      </w:r>
    </w:p>
    <w:bookmarkEnd w:id="1653"/>
    <w:bookmarkStart w:name="z1677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внесение в уполномоченный орган предложений по совершенствованию законодательства Республики Казахстан о религиозной деятельности и религиозных объединениях;</w:t>
      </w:r>
    </w:p>
    <w:bookmarkEnd w:id="1654"/>
    <w:bookmarkStart w:name="z1678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реализация государственной политики в области религиозной деятельности;</w:t>
      </w:r>
    </w:p>
    <w:bookmarkEnd w:id="1655"/>
    <w:bookmarkStart w:name="z1679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предложений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1656"/>
    <w:bookmarkStart w:name="z1680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проектов актов акимата по утверждению месторасположения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657"/>
    <w:bookmarkStart w:name="z1681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согласование расположения помещений для проведения религиозных мероприятий за пределами культовых зданий (сооружений);</w:t>
      </w:r>
    </w:p>
    <w:bookmarkEnd w:id="1658"/>
    <w:bookmarkStart w:name="z1682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согласование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bookmarkEnd w:id="1659"/>
    <w:bookmarkStart w:name="z1683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проверка списков граждан-инициаторов, создающих религиозные объединения;</w:t>
      </w:r>
    </w:p>
    <w:bookmarkEnd w:id="1660"/>
    <w:bookmarkStart w:name="z1684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регистрация лиц, осуществляющих миссионерскую деятельность;</w:t>
      </w:r>
    </w:p>
    <w:bookmarkEnd w:id="1661"/>
    <w:bookmarkStart w:name="z1685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изучение, обобщение и анализ происходящих процессов в сфере реализации прав граждан на свободу религиозных убеждений;</w:t>
      </w:r>
    </w:p>
    <w:bookmarkEnd w:id="1662"/>
    <w:bookmarkStart w:name="z1686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выработка прогнозов и рекомендаций по нейтрализации угроз конфессиональной политики, методическое обеспечение государственных органов;</w:t>
      </w:r>
    </w:p>
    <w:bookmarkEnd w:id="1663"/>
    <w:bookmarkStart w:name="z1687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взаимодействие с Советом по связям с религиозными объединениями при Правительстве Республики Казахстан;</w:t>
      </w:r>
    </w:p>
    <w:bookmarkEnd w:id="1664"/>
    <w:bookmarkStart w:name="z1688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контроль за соблюдением требований, предусмотренных Законом Республики Казахстан "О религиозной деятельности и религиозных объединениях";</w:t>
      </w:r>
    </w:p>
    <w:bookmarkEnd w:id="1665"/>
    <w:bookmarkStart w:name="z1689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составление протоколов об административных правонарушениях с дальнейшей передачей их в судебные органы при выявлении нарушений законодательства Республики Казахстан в сфере религий;</w:t>
      </w:r>
    </w:p>
    <w:bookmarkEnd w:id="1666"/>
    <w:bookmarkStart w:name="z1690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взаимосвязи с организациями культуры, средствами массовой информации, религиозными конфессиями, молодежными, общественными и другими объединениями по вопросам реализации единой государственной политики в сфере религий;</w:t>
      </w:r>
    </w:p>
    <w:bookmarkEnd w:id="1667"/>
    <w:bookmarkStart w:name="z1691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взаимодействия с руководителями религиозных объединений по вопросам деятельности миссионеров, распространения религиозной литературы, размещения помещений для проведения религиозных мероприятий за пределами культовых зданий, осуществление мониторинга религиозной ситуации, учет миссионеров;</w:t>
      </w:r>
    </w:p>
    <w:bookmarkEnd w:id="1668"/>
    <w:bookmarkStart w:name="z1692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и осуществление информационно-пропагандистских мероприятий в сфере укрепления межконфессионального согласия и толерантности;</w:t>
      </w:r>
    </w:p>
    <w:bookmarkEnd w:id="1669"/>
    <w:bookmarkStart w:name="z169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взаимодействия с молодежными организациями, молодежными крыльями политических партий и этно-культурными объединениями;</w:t>
      </w:r>
    </w:p>
    <w:bookmarkEnd w:id="1670"/>
    <w:bookmarkStart w:name="z1694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оказание организациям системы образования и воспитания необходимой методической и консультативной помощи в сфере государственной молодежной политики;</w:t>
      </w:r>
    </w:p>
    <w:bookmarkEnd w:id="1671"/>
    <w:bookmarkStart w:name="z1695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формирование и реализация государственного социального заказа на территории города Нур-Султан;</w:t>
      </w:r>
    </w:p>
    <w:bookmarkEnd w:id="1672"/>
    <w:bookmarkStart w:name="z1696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иные функции в соответствии с действующим законодательством Республики Казахстан.</w:t>
      </w:r>
    </w:p>
    <w:bookmarkEnd w:id="1673"/>
    <w:bookmarkStart w:name="z1697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674"/>
    <w:bookmarkStart w:name="z1698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программ, утверждаемых акиматом и маслихатом города Нур-Султан;</w:t>
      </w:r>
    </w:p>
    <w:bookmarkEnd w:id="1675"/>
    <w:bookmarkStart w:name="z1699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проекты нормативных правовых актов акима и акимата, входящих в компетенцию Управления;</w:t>
      </w:r>
    </w:p>
    <w:bookmarkEnd w:id="1676"/>
    <w:bookmarkStart w:name="z1700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экспертную, аналитическую и сводную работу по итогам деятельности местных исполнительных органов власти, рассматривать предложения по совершенствованию работы в области внутренней политики;</w:t>
      </w:r>
    </w:p>
    <w:bookmarkEnd w:id="1677"/>
    <w:bookmarkStart w:name="z1701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работу с соответствующими исполнительными органами власти в области соблюдения конституционных принципов и законодательства Республики Казахстан, предотвращения конфликтных ситуаций в обществе во взаимодействии с общественно-политическими, пропагандистскими группами;</w:t>
      </w:r>
    </w:p>
    <w:bookmarkEnd w:id="1678"/>
    <w:bookmarkStart w:name="z1702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работу и представлять аналитические справки акиму о ходе (в том числе в соответствии с системой оценки деятельности акимов районов города Нур-Султан) разъяснения и пропаганды курса реформ, Стратегии "Казахстан-2050", Программы и других государственных программных документов;</w:t>
      </w:r>
    </w:p>
    <w:bookmarkEnd w:id="1679"/>
    <w:bookmarkStart w:name="z1703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участие в городских общественно-политических, культурно-массовых, информационно-развлекательных мероприятиях;</w:t>
      </w:r>
    </w:p>
    <w:bookmarkEnd w:id="1680"/>
    <w:bookmarkStart w:name="z170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осуществлять проверку деятельности предприятий и организаций всех форм собственности на соответствие требованиям законодательства Республики Казахстан в области молодежной политики;</w:t>
      </w:r>
    </w:p>
    <w:bookmarkEnd w:id="1681"/>
    <w:bookmarkStart w:name="z1705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права и обязанности в соответствии с действующим законодательством Республики Казахстан.</w:t>
      </w:r>
    </w:p>
    <w:bookmarkEnd w:id="1682"/>
    <w:bookmarkStart w:name="z1706" w:id="1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683"/>
    <w:bookmarkStart w:name="z1707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684"/>
    <w:bookmarkStart w:name="z1708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Нур-Султан.</w:t>
      </w:r>
    </w:p>
    <w:bookmarkEnd w:id="1685"/>
    <w:bookmarkStart w:name="z1709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86"/>
    <w:bookmarkStart w:name="z1710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1687"/>
    <w:bookmarkStart w:name="z1711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работой Управления;</w:t>
      </w:r>
    </w:p>
    <w:bookmarkEnd w:id="1688"/>
    <w:bookmarkStart w:name="z1712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отделов Управления;</w:t>
      </w:r>
    </w:p>
    <w:bookmarkEnd w:id="1689"/>
    <w:bookmarkStart w:name="z1713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работников Управления;</w:t>
      </w:r>
    </w:p>
    <w:bookmarkEnd w:id="1690"/>
    <w:bookmarkStart w:name="z1714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 и поощрения на сотрудников Управления;</w:t>
      </w:r>
    </w:p>
    <w:bookmarkEnd w:id="1691"/>
    <w:bookmarkStart w:name="z1715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bookmarkEnd w:id="1692"/>
    <w:bookmarkStart w:name="z1716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положения об отделах Управления;</w:t>
      </w:r>
    </w:p>
    <w:bookmarkEnd w:id="1693"/>
    <w:bookmarkStart w:name="z1717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во всех государственных органах и иных организациях;</w:t>
      </w:r>
    </w:p>
    <w:bookmarkEnd w:id="1694"/>
    <w:bookmarkStart w:name="z1718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695"/>
    <w:bookmarkStart w:name="z1719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невыполнение работниками Управления норм антикоррупционного законодательства Республики Казахстан;</w:t>
      </w:r>
    </w:p>
    <w:bookmarkEnd w:id="1696"/>
    <w:bookmarkStart w:name="z1720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Регламент работы Управления.</w:t>
      </w:r>
    </w:p>
    <w:bookmarkEnd w:id="1697"/>
    <w:bookmarkStart w:name="z1721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698"/>
    <w:bookmarkStart w:name="z1722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1699"/>
    <w:bookmarkStart w:name="z1723" w:id="1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700"/>
    <w:bookmarkStart w:name="z1724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01"/>
    <w:bookmarkStart w:name="z1725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02"/>
    <w:bookmarkStart w:name="z1726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1703"/>
    <w:bookmarkStart w:name="z1727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04"/>
    <w:bookmarkStart w:name="z1728" w:id="1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705"/>
    <w:bookmarkStart w:name="z1729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1706"/>
    <w:bookmarkStart w:name="z1730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707"/>
    <w:bookmarkStart w:name="z1731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"Elorda Aqparat";</w:t>
      </w:r>
    </w:p>
    <w:bookmarkEnd w:id="1708"/>
    <w:bookmarkStart w:name="z1732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"Астана жастары" акимата города Нур-Султан;</w:t>
      </w:r>
    </w:p>
    <w:bookmarkEnd w:id="1709"/>
    <w:bookmarkStart w:name="z1733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исследования проблем религий акимата города Нур-Султан".</w:t>
      </w:r>
    </w:p>
    <w:bookmarkEnd w:id="17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1735" w:id="1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общественного здравоохранения города Нур-Султан"</w:t>
      </w:r>
    </w:p>
    <w:bookmarkEnd w:id="1711"/>
    <w:bookmarkStart w:name="z1736" w:id="1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12"/>
    <w:bookmarkStart w:name="z1737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общественного здравоохранения города Нур-Султан" является государственным органом Республики Казахстан, осуществляющим реализацию государственной политики в области здравоохранения на территории города Нур-Султан.</w:t>
      </w:r>
    </w:p>
    <w:bookmarkEnd w:id="1713"/>
    <w:bookmarkStart w:name="z1738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общественного здравоохранения города Нур-Султан"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Министра здравоохранения Республики Казахстан, иными нормативными правовыми актами, а также настоящим Положением. </w:t>
      </w:r>
    </w:p>
    <w:bookmarkEnd w:id="1714"/>
    <w:bookmarkStart w:name="z1739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общественного здравоохранения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15"/>
    <w:bookmarkStart w:name="z1740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общественного здравоохранения города Нур-Султан" вступает в гражданско-правовые отношения от собственного имени.</w:t>
      </w:r>
    </w:p>
    <w:bookmarkEnd w:id="1716"/>
    <w:bookmarkStart w:name="z1741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общественного здравоохранения города Нур-Султан"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717"/>
    <w:bookmarkStart w:name="z1742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Государственного учреждения "Управление общественного здравоохранения города Нур-Султан" утверждаются в соответствии с действующим законодательством Республики Казахстан.</w:t>
      </w:r>
    </w:p>
    <w:bookmarkEnd w:id="1718"/>
    <w:bookmarkStart w:name="z1743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Государственного учреждения "Управление общественного здравоохранения города Нур-Султан": Республика Казахстан, 010000, город Нур-Султан, район "Сарыарка", улица Бейбітшілік, № 11.</w:t>
      </w:r>
    </w:p>
    <w:bookmarkEnd w:id="1719"/>
    <w:bookmarkStart w:name="z1744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– Государственное учреждение "Управление общественного здравоохранения города Нур-Султан".</w:t>
      </w:r>
    </w:p>
    <w:bookmarkEnd w:id="1720"/>
    <w:bookmarkStart w:name="z1745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 "Управление общественного здравоохранения города Нур-Султан".</w:t>
      </w:r>
    </w:p>
    <w:bookmarkEnd w:id="1721"/>
    <w:bookmarkStart w:name="z1746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деятельности Государственного учреждения "Управление общественного здравоохранения города Нур-Султан" осуществляется из местного бюджета. </w:t>
      </w:r>
    </w:p>
    <w:bookmarkEnd w:id="1722"/>
    <w:bookmarkStart w:name="z1747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Государственному учреждению "Управление общественного здравоохранения города Нур-Султан"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общественного здравоохранения города Нур-Султан". </w:t>
      </w:r>
    </w:p>
    <w:bookmarkEnd w:id="1723"/>
    <w:bookmarkStart w:name="z1748" w:id="1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общественного здравоохранения города Нур-Султан"</w:t>
      </w:r>
    </w:p>
    <w:bookmarkEnd w:id="1724"/>
    <w:bookmarkStart w:name="z1749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Миссия Государственного учреждения "Управление общественного здравоохранения города Нур-Султан":</w:t>
      </w:r>
    </w:p>
    <w:bookmarkEnd w:id="1725"/>
    <w:bookmarkStart w:name="z1750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здравоохранения города Нур-Султан и обеспечение населения доступной и качественной медицинской помощью в соответствии с единой национальной политикой по вопросам охраны здоровья населения;</w:t>
      </w:r>
    </w:p>
    <w:bookmarkEnd w:id="1726"/>
    <w:bookmarkStart w:name="z1751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реализация мер по охране и укреплению здоровья населения, профилактике заболеваний и травм, увеличению продолжительности активной жизни и трудоспособности посредством объединения усилий общества.</w:t>
      </w:r>
    </w:p>
    <w:bookmarkEnd w:id="1727"/>
    <w:bookmarkStart w:name="z175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28"/>
    <w:bookmarkStart w:name="z1753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совершенствование организации доступной и качественной медицинской помощи населению с целью достижения конкурентоспособной системы здравоохранения города в масштабе Республики Казахстан;</w:t>
      </w:r>
    </w:p>
    <w:bookmarkEnd w:id="1729"/>
    <w:bookmarkStart w:name="z1754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конкурентоспособности кадрового потенциала здравоохранения города Нур-Султан посредством совершенствования профессиональной медицинской подготовки и повышения квалификации отечественных кадров здравоохранения внутри страны, за рубежом и с привлечением ведущих зарубежных специалистов, а также развития потенциала международного сотрудничества в области медицины;</w:t>
      </w:r>
    </w:p>
    <w:bookmarkEnd w:id="1730"/>
    <w:bookmarkStart w:name="z1755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модернизация работы первичной медико-санитарной помощи и усиление роли первичного медицинского звена;</w:t>
      </w:r>
    </w:p>
    <w:bookmarkEnd w:id="1731"/>
    <w:bookmarkStart w:name="z1756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пропаганда здорового образа жизни с целью сохранения и укрепления здоровья граждан, формирования солидарной ответственности за свое здоровье;</w:t>
      </w:r>
    </w:p>
    <w:bookmarkEnd w:id="1732"/>
    <w:bookmarkStart w:name="z1757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единой национальной политики межсекторального и межведомственного взаимодействия по вопросам охраны здоровья населения;</w:t>
      </w:r>
    </w:p>
    <w:bookmarkEnd w:id="1733"/>
    <w:bookmarkStart w:name="z1758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норм антикоррупционного законодательства Республики Казахстан;</w:t>
      </w:r>
    </w:p>
    <w:bookmarkEnd w:id="1734"/>
    <w:bookmarkStart w:name="z1759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норм гендерного баланса при принятии на работу и продвижении сотрудников.</w:t>
      </w:r>
    </w:p>
    <w:bookmarkEnd w:id="1735"/>
    <w:bookmarkStart w:name="z1760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Функции: </w:t>
      </w:r>
    </w:p>
    <w:bookmarkEnd w:id="1736"/>
    <w:bookmarkStart w:name="z1761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обеспечение реализации программ в сфере здравоохранения;</w:t>
      </w:r>
    </w:p>
    <w:bookmarkEnd w:id="1737"/>
    <w:bookmarkStart w:name="z1762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исполнения законодательства Республики Казахстан в области здравоохранения, образования и науки;</w:t>
      </w:r>
    </w:p>
    <w:bookmarkEnd w:id="1738"/>
    <w:bookmarkStart w:name="z1763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мониторинга и контроля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739"/>
    <w:bookmarkStart w:name="z1764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функций администратора бюджетных программ Государственного учреждения "Управление общественного здравоохранения города Нур-Султан";</w:t>
      </w:r>
    </w:p>
    <w:bookmarkEnd w:id="1740"/>
    <w:bookmarkStart w:name="z1765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выбора поставщиков медицинских и фармацевтических услуг по оказанию гарантированного объема бесплатной медицинской помощи и возмещению их затрат;</w:t>
      </w:r>
    </w:p>
    <w:bookmarkEnd w:id="1741"/>
    <w:bookmarkStart w:name="z1766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закупа и хранения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 </w:t>
      </w:r>
    </w:p>
    <w:bookmarkEnd w:id="1742"/>
    <w:bookmarkStart w:name="z1767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Подпункт 6) пункта 14 в редакции постановления акимата города Нур-Султан от 26.01.2021 № 106-242.</w:t>
      </w:r>
    </w:p>
    <w:bookmarkEnd w:id="1743"/>
    <w:bookmarkStart w:name="z1768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закупа изделий медицинского назначения и медицинской техники, немедицинского оборудования, санитарного транспорта, а также услуг на проведение капитального ремонта государственных организаций здравоохранения;</w:t>
      </w:r>
    </w:p>
    <w:bookmarkEnd w:id="1744"/>
    <w:bookmarkStart w:name="z1769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кадрового обеспечения государственных организаций здравоохранения;</w:t>
      </w:r>
    </w:p>
    <w:bookmarkEnd w:id="1745"/>
    <w:bookmarkStart w:name="z1770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материально-технического оснащения государственных организаций здравоохранения;</w:t>
      </w:r>
    </w:p>
    <w:bookmarkEnd w:id="1746"/>
    <w:bookmarkStart w:name="z1771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создания и функционирования региональных электронных информационных ресурсов и информационных систем, информационно-коммунальных сетей в области здравоохранения;</w:t>
      </w:r>
    </w:p>
    <w:bookmarkEnd w:id="1747"/>
    <w:bookmarkStart w:name="z1772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клинических баз в государственных организациях здравоохранения, финансируемых за счет средств местного бюджета, для высших и средних медицинских учебных заведений;</w:t>
      </w:r>
    </w:p>
    <w:bookmarkEnd w:id="1748"/>
    <w:bookmarkStart w:name="z1773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оказания бесплатной медицинской помощи, обеспечение лекарственными средствами и изделиями медицинского назначения при чрезвычайных ситуациях;</w:t>
      </w:r>
    </w:p>
    <w:bookmarkEnd w:id="1749"/>
    <w:bookmarkStart w:name="z1774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координация деятельности по подготовке, повышению квалификации и переподготовке кадров в области здравоохранения;</w:t>
      </w:r>
    </w:p>
    <w:bookmarkEnd w:id="1750"/>
    <w:bookmarkStart w:name="z1775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гигиенического обучения, пропаганды и формирования здорового образа жизни и здорового питания;</w:t>
      </w:r>
    </w:p>
    <w:bookmarkEnd w:id="1751"/>
    <w:bookmarkStart w:name="z1776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информирование населения о распространенности социально значимых заболеваний и заболеваний, представляющих опасность для окружающих;</w:t>
      </w:r>
    </w:p>
    <w:bookmarkEnd w:id="1752"/>
    <w:bookmarkStart w:name="z1777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международными и неправительственными общественными объединениями по вопросам охраны здоровья граждан Республики Казахстан;</w:t>
      </w:r>
    </w:p>
    <w:bookmarkEnd w:id="1753"/>
    <w:bookmarkStart w:name="z1778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Подпункт 16) пункта 14 в редакции постановления акимата города Нур-Султан от 26.01.2021 № 106-242.</w:t>
      </w:r>
    </w:p>
    <w:bookmarkEnd w:id="1754"/>
    <w:bookmarkStart w:name="z1779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ведомственных статистических наблюдений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bookmarkEnd w:id="1755"/>
    <w:bookmarkStart w:name="z1780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аттестации на профессиональную компетентность руководителей подведомственных государственных организаций здравоохранения;</w:t>
      </w:r>
    </w:p>
    <w:bookmarkEnd w:id="1756"/>
    <w:bookmarkStart w:name="z1781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заключение и реализация меморандумов, соглашений и прочих актов с государственными органами и иными юридическими лицами, направленных на достижение конечных результатов деятельности в области здравоохранения;</w:t>
      </w:r>
    </w:p>
    <w:bookmarkEnd w:id="1757"/>
    <w:bookmarkStart w:name="z1782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функции органа государственного управления в отношении подведомственных организаций, находящихся в ведении Государственного учреждения "Управление общественного здравоохранения города Нур-Султан";</w:t>
      </w:r>
    </w:p>
    <w:bookmarkEnd w:id="1758"/>
    <w:bookmarkStart w:name="z1783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рассмотрение, согласование и утверждение планов развития подведомственных коммунальных государственных предприятий и осуществление контроля и анализа по их исполнению;</w:t>
      </w:r>
    </w:p>
    <w:bookmarkEnd w:id="1759"/>
    <w:bookmarkStart w:name="z1784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реализация в пределах своей компетенции государственной политики в области государственно-частного партнерства (далее ГЧП) в сфере здравоохранения;</w:t>
      </w:r>
    </w:p>
    <w:bookmarkEnd w:id="1760"/>
    <w:bookmarkStart w:name="z1785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концепций и конкурсных документаций местных проектов ГЧП в сфере здравоохранения;</w:t>
      </w:r>
    </w:p>
    <w:bookmarkEnd w:id="1761"/>
    <w:bookmarkStart w:name="z1786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заключение договоров ГЧП по местным проектам ГСП в сфере здравоохранения;</w:t>
      </w:r>
    </w:p>
    <w:bookmarkEnd w:id="1762"/>
    <w:bookmarkStart w:name="z1787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мобилизационных мероприятий, ведение территориальной обороны, гражданской защиты и своевременное осуществление отмобилизирования медицинских организаций и специальных формирований при объявлении режима чрезвычайного или военного положения, а также мобилизации;</w:t>
      </w:r>
    </w:p>
    <w:bookmarkEnd w:id="1763"/>
    <w:bookmarkStart w:name="z1788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Подпункт 25) пункта 14 в редакции постановления акимата города Нур-Султан от 26.01.2021 № 106-242.</w:t>
      </w:r>
    </w:p>
    <w:bookmarkEnd w:id="1764"/>
    <w:bookmarkStart w:name="z1789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реализации государственной политики по вопросам оказания государственных услуг в сфере здравоохранения;</w:t>
      </w:r>
    </w:p>
    <w:bookmarkEnd w:id="1765"/>
    <w:bookmarkStart w:name="z1790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реализации прав граждан Республики Казахстан, оралманов, а также иностранцев и лиц без гражданства, постоянно проживающих на территории Республики Казахстан, на медицинскую помощь в системе обязательного социального медицинского страхования;</w:t>
      </w:r>
    </w:p>
    <w:bookmarkEnd w:id="1766"/>
    <w:bookmarkStart w:name="z1791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планирования медицинской помощи в системе обязательного социального медицинского страхования;</w:t>
      </w:r>
    </w:p>
    <w:bookmarkEnd w:id="1767"/>
    <w:bookmarkStart w:name="z1792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оплаты проезда внутри страны отдельным категориям граждан в соответствии с решением маслихата города Нур-Султан выезжающих за пределы населенного пункта постоянного проживания, для получения высокотехнологических медицинских услуг в рамках медицинской помощи в системе обязательного социального медицинского страхования;</w:t>
      </w:r>
    </w:p>
    <w:bookmarkEnd w:id="1768"/>
    <w:bookmarkStart w:name="z1793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проведение профилактических прививок населению;</w:t>
      </w:r>
    </w:p>
    <w:bookmarkEnd w:id="1769"/>
    <w:bookmarkStart w:name="z1794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персонального состава медицинских комиссий, создаваемых для проведения медицинского освидетельствования граждан Республики Казахстан в интересах воинской службы, и организация их деятельности;</w:t>
      </w:r>
    </w:p>
    <w:bookmarkEnd w:id="1770"/>
    <w:bookmarkStart w:name="z1795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представление в Министерство здравоохранения Республики Казахстан ежеквартального отчета о выполнении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bookmarkEnd w:id="1771"/>
    <w:bookmarkStart w:name="z1796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предложений в Министерство здравоохранения Республики Казахстан по улучшению деятельности системы здравоохранения, в том числе по развитию первичной медико-санитарной помощи, охране материнства и детства и реализации программы по социально значимым заболеваниям.</w:t>
      </w:r>
    </w:p>
    <w:bookmarkEnd w:id="1772"/>
    <w:bookmarkStart w:name="z1797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14 дополнен подпунктами 30), 31), 32), 33) в соответствии с постановлением акимата города Нур-Султан от 26.01.2021 № 106-242.</w:t>
      </w:r>
    </w:p>
    <w:bookmarkEnd w:id="1773"/>
    <w:bookmarkStart w:name="z1798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774"/>
    <w:bookmarkStart w:name="z1799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созданию, реорганизации и ликвидации подведомственных организаций, а также по вопросам развития здравоохранения;</w:t>
      </w:r>
    </w:p>
    <w:bookmarkEnd w:id="1775"/>
    <w:bookmarkStart w:name="z1800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Республики Казахстан порядке от государственных органов, иных организаций и должностных лиц необходимую информацию и материалы;</w:t>
      </w:r>
    </w:p>
    <w:bookmarkEnd w:id="1776"/>
    <w:bookmarkStart w:name="z1801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переговоры и заключать соглашения и меморандумы с юридическими лицами по вопросам, относящимся к компетенции Государственного учреждения "Управление общественного здравоохранения города Нур-Султан";</w:t>
      </w:r>
    </w:p>
    <w:bookmarkEnd w:id="1777"/>
    <w:bookmarkStart w:name="z1802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назначать на должность и освобождать от должности руководителей подведомственных организаций в соответствии с законодательными актами Республики Казахстан;</w:t>
      </w:r>
    </w:p>
    <w:bookmarkEnd w:id="1778"/>
    <w:bookmarkStart w:name="z1803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контроль, мониторинг и проверку деятельности подведомственных организаций на плановой и внеплановой основе, в случае необходимости с привлечением компетентных лиц из структурных подразделений акимата города Нур-Султан, других государственных органов и негосударственных организаций (по согласованию);</w:t>
      </w:r>
    </w:p>
    <w:bookmarkEnd w:id="1779"/>
    <w:bookmarkStart w:name="z1804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защищать интересы государственной системы здравоохранения;</w:t>
      </w:r>
    </w:p>
    <w:bookmarkEnd w:id="1780"/>
    <w:bookmarkStart w:name="z1805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по развитию сети организаций здравоохранения и их финансовому и материально-техническому обеспечению;</w:t>
      </w:r>
    </w:p>
    <w:bookmarkEnd w:id="1781"/>
    <w:bookmarkStart w:name="z1806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 и других нормативных и правовых актов Республики Казахстан и акима города Нур-Султан, регламентирующие деятельность системы здравоохранения;</w:t>
      </w:r>
    </w:p>
    <w:bookmarkEnd w:id="1782"/>
    <w:bookmarkStart w:name="z1807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и обеспечивать медицинскую помощь населению, осуществляемую медицинскими организациями, независимо от форм собственности, а также за ее качество и эффективность;</w:t>
      </w:r>
    </w:p>
    <w:bookmarkEnd w:id="1783"/>
    <w:bookmarkStart w:name="z1808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исключен;</w:t>
      </w:r>
    </w:p>
    <w:bookmarkEnd w:id="1784"/>
    <w:bookmarkStart w:name="z1809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Подпункт 10) пункта 15 исключен постановлением акимата города Нур-Султан от 26.01.2021 № 106-242.</w:t>
      </w:r>
    </w:p>
    <w:bookmarkEnd w:id="1785"/>
    <w:bookmarkStart w:name="z1810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осуществлять иные права, предусмотренные законодательными актами Республики Казахстан. </w:t>
      </w:r>
    </w:p>
    <w:bookmarkEnd w:id="1786"/>
    <w:bookmarkStart w:name="z1811" w:id="1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общественного здравоохранения города Нур-Султан"</w:t>
      </w:r>
    </w:p>
    <w:bookmarkEnd w:id="1787"/>
    <w:bookmarkStart w:name="z1812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"Управление общественного здравоохранения города Нур-Султан" осуществляется руководителем, который несет персональную ответственность за выполнение возложенных на Государственное учреждение "Управление общественного здравоохранения города Нур-Султан" задач и осуществление им своих функций.</w:t>
      </w:r>
    </w:p>
    <w:bookmarkEnd w:id="1788"/>
    <w:bookmarkStart w:name="z1813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"Управление общественного здравоохранения города Нур-Султан" назначается на должность и освобождается от должности акимом города Нур-Султан.</w:t>
      </w:r>
    </w:p>
    <w:bookmarkEnd w:id="1789"/>
    <w:bookmarkStart w:name="z1814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"Управление общественного здравоохранения города Нур-Султан"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90"/>
    <w:bookmarkStart w:name="z1815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"Управление общественного здравоохранения города Нур-Султан":</w:t>
      </w:r>
    </w:p>
    <w:bookmarkEnd w:id="1791"/>
    <w:bookmarkStart w:name="z1816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"Управление общественного здравоохранения города Нур-Султан" и подведомственных организаций;</w:t>
      </w:r>
    </w:p>
    <w:bookmarkEnd w:id="1792"/>
    <w:bookmarkStart w:name="z1817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структурных подразделений и подведомственных организаций;</w:t>
      </w:r>
    </w:p>
    <w:bookmarkEnd w:id="1793"/>
    <w:bookmarkStart w:name="z1818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поощряет, налагает дисциплинарные взыскания на работников Государственного учреждения "Управление общественного здравоохранения города Нур-Султан" и на первых руководителей подведомственных организаций;</w:t>
      </w:r>
    </w:p>
    <w:bookmarkEnd w:id="1794"/>
    <w:bookmarkStart w:name="z1819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Подпункт 3) пункта 19 в редакции постановления акимата города Нур-Султан от 26.01.2021 № 106-242.</w:t>
      </w:r>
    </w:p>
    <w:bookmarkEnd w:id="1795"/>
    <w:bookmarkStart w:name="z1820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работниками Государственного учреждения "Управление общественного здравоохранения города Нур-Султан", подведомственных организаций;</w:t>
      </w:r>
    </w:p>
    <w:bookmarkEnd w:id="1796"/>
    <w:bookmarkStart w:name="z1821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подразделениях, должностные инструкции работников Государственного учреждения "Управление общественного здравоохранения города Нур-Султан" и первых руководителей подведомственных организаций;</w:t>
      </w:r>
    </w:p>
    <w:bookmarkEnd w:id="1797"/>
    <w:bookmarkStart w:name="z1822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Подпункт 5) пункта 19 в редакции постановления акимата города Нур-Султан от 26.01.2021 № 106-242.</w:t>
      </w:r>
    </w:p>
    <w:bookmarkEnd w:id="1798"/>
    <w:bookmarkStart w:name="z1823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"Управление общественного здравоохранения города Нур-Султан" в государственных органах и иных организациях;</w:t>
      </w:r>
    </w:p>
    <w:bookmarkEnd w:id="1799"/>
    <w:bookmarkStart w:name="z1824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состояние соблюдения работниками Государственного учреждения "Управление общественного здравоохранения города Нур-Султан" дисциплины, законности и антикоррупционного законодательства Республики Казахстан;</w:t>
      </w:r>
    </w:p>
    <w:bookmarkEnd w:id="1800"/>
    <w:bookmarkStart w:name="z1825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сотрудников Государственного учреждения "Управление общественного здравоохранения города Нур-Султан" и заместителей руководителей подведомственных организаций по представлению руководителей подведомственных организаций;</w:t>
      </w:r>
    </w:p>
    <w:bookmarkEnd w:id="1801"/>
    <w:bookmarkStart w:name="z1826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Подпункт 5) пункта 19 в редакции постановления акимата города Нур-Султан от 26.01.2021 № 106-242.</w:t>
      </w:r>
    </w:p>
    <w:bookmarkEnd w:id="1802"/>
    <w:bookmarkStart w:name="z1827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 в соответствии с законодательством Республики Казахстан.</w:t>
      </w:r>
    </w:p>
    <w:bookmarkEnd w:id="1803"/>
    <w:bookmarkStart w:name="z1828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Государственного учреждения "Управление общественного здравоохранения города Нур-Султан" в период его отсутствия осуществляется лицом, его замещающим в соответствии с действующим законодательством Республики Казахстан. </w:t>
      </w:r>
    </w:p>
    <w:bookmarkEnd w:id="1804"/>
    <w:bookmarkStart w:name="z1829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Государственного учреждения "Управление общественного здравоохранения города Нур-Султан" определяет полномочия своих заместителей в соответствии с действующим законодательством Республики Казахстан. </w:t>
      </w:r>
    </w:p>
    <w:bookmarkEnd w:id="1805"/>
    <w:bookmarkStart w:name="z1830" w:id="1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общественного здравоохранения города Нур-Султан"</w:t>
      </w:r>
    </w:p>
    <w:bookmarkEnd w:id="1806"/>
    <w:bookmarkStart w:name="z1831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"Управление общественного здравоохранения города Нур-Султан"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807"/>
    <w:bookmarkStart w:name="z1832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общественного здравоохранения города Нур-Султан"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08"/>
    <w:bookmarkStart w:name="z1833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"Управление общественного здравоохранения города Нур-Султан" относится к коммунальной собственности города Нур-Султан.</w:t>
      </w:r>
    </w:p>
    <w:bookmarkEnd w:id="1809"/>
    <w:bookmarkStart w:name="z1834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общественного здравоохранения города Нур-Султан"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10"/>
    <w:bookmarkStart w:name="z1835" w:id="1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"Управление общественного здравоохранения города Нур-Султан"</w:t>
      </w:r>
    </w:p>
    <w:bookmarkEnd w:id="1811"/>
    <w:bookmarkStart w:name="z1836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Государственным учреждением "Управление общественного здравоохранения города Нур-Султан" осуществляются в соответствии с законодательством Республики Казахстан.</w:t>
      </w:r>
    </w:p>
    <w:bookmarkEnd w:id="1812"/>
    <w:bookmarkStart w:name="z1837" w:id="1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общественного здравоохранения города Нур-Султан":</w:t>
      </w:r>
    </w:p>
    <w:bookmarkEnd w:id="1813"/>
    <w:bookmarkStart w:name="z1838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"Городская поликлиника № 1" акимата города Нур-Султан;</w:t>
      </w:r>
    </w:p>
    <w:bookmarkEnd w:id="1814"/>
    <w:bookmarkStart w:name="z1839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"Городская поликлиника № 2" акимата города Нур-Султан;</w:t>
      </w:r>
    </w:p>
    <w:bookmarkEnd w:id="1815"/>
    <w:bookmarkStart w:name="z1840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на праве хозяйственного ведения "Городская поликлиника № 3" акимата города Нур-Султан;</w:t>
      </w:r>
    </w:p>
    <w:bookmarkEnd w:id="1816"/>
    <w:bookmarkStart w:name="z1841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предприятие на праве хозяйственного ведения "Городская поликлиника № 4" акимата города Нур-Султан;</w:t>
      </w:r>
    </w:p>
    <w:bookmarkEnd w:id="1817"/>
    <w:bookmarkStart w:name="z1842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предприятие на праве хозяйственного ведения "Городская поликлиника № 5" акимата города Нур-Султан;</w:t>
      </w:r>
    </w:p>
    <w:bookmarkEnd w:id="1818"/>
    <w:bookmarkStart w:name="z1843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предприятие на праве хозяйственного ведения "Городская поликлиника № 6" акимата города Нур-Султан;</w:t>
      </w:r>
    </w:p>
    <w:bookmarkEnd w:id="1819"/>
    <w:bookmarkStart w:name="z1844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предприятие на праве хозяйственного ведения "Городская поликлиника № 7" акимата города Нур-Султан;</w:t>
      </w:r>
    </w:p>
    <w:bookmarkEnd w:id="1820"/>
    <w:bookmarkStart w:name="z1845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предприятие на праве хозяйственного ведения "Городская поликлиника № 8" акимата города Нур-Султан;</w:t>
      </w:r>
    </w:p>
    <w:bookmarkEnd w:id="1821"/>
    <w:bookmarkStart w:name="z1846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предприятие на праве хозяйственного ведения "Городская поликлиника № 9" акимата города Нур-Султан;</w:t>
      </w:r>
    </w:p>
    <w:bookmarkEnd w:id="1822"/>
    <w:bookmarkStart w:name="z1847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предприятие на праве хозяйственного ведения "Городская поликлиника № 10" акимата города Нур-Султан;</w:t>
      </w:r>
    </w:p>
    <w:bookmarkEnd w:id="1823"/>
    <w:bookmarkStart w:name="z1848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предприятие на праве хозяйственного ведения "Городская поликлиника № 11" акимата города Нур-Султан;</w:t>
      </w:r>
    </w:p>
    <w:bookmarkEnd w:id="1824"/>
    <w:bookmarkStart w:name="z1849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предприятие на праве хозяйственного ведения "Городская поликлиника № 12" акимата города Нур-Султан;</w:t>
      </w:r>
    </w:p>
    <w:bookmarkEnd w:id="1825"/>
    <w:bookmarkStart w:name="z1850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предприятие на праве хозяйственного ведения "Городская поликлиника № 13" акимата города Нур-Султан;</w:t>
      </w:r>
    </w:p>
    <w:bookmarkEnd w:id="1826"/>
    <w:bookmarkStart w:name="z1851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предприятие на праве хозяйственного ведения "Городская поликлиника № 14" акимата города Нур-Султан;</w:t>
      </w:r>
    </w:p>
    <w:bookmarkEnd w:id="1827"/>
    <w:bookmarkStart w:name="z1852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предприятие на праве хозяйственного ведения "Городская поликлиника № 15" акимата города Нур-Султан;</w:t>
      </w:r>
    </w:p>
    <w:bookmarkEnd w:id="1828"/>
    <w:bookmarkStart w:name="z1853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предприятие на праве хозяйственного ведения "Центр первичной медико-санитарной помощи "Достык" акимата города Нур-Султан;</w:t>
      </w:r>
    </w:p>
    <w:bookmarkEnd w:id="1829"/>
    <w:bookmarkStart w:name="z1854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предприятие на праве хозяйственного ведения "Многопрофильная городская больница № 1" акимата города Нур-Султан;</w:t>
      </w:r>
    </w:p>
    <w:bookmarkEnd w:id="1830"/>
    <w:bookmarkStart w:name="z1855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предприятие на праве хозяйственного ведения "Городская многопрофильная больница № 2" акимата города Нур-Султан;</w:t>
      </w:r>
    </w:p>
    <w:bookmarkEnd w:id="1831"/>
    <w:bookmarkStart w:name="z1856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предприятие на праве хозяйственного ведения "Многопрофильная городская больница № 3" акимата города Нур-Султан;</w:t>
      </w:r>
    </w:p>
    <w:bookmarkEnd w:id="1832"/>
    <w:bookmarkStart w:name="z1857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предприятие на праве хозяйственного ведения "Многопрофильная городская детская больница № 1" акимата города Нур-Султан;</w:t>
      </w:r>
    </w:p>
    <w:bookmarkEnd w:id="1833"/>
    <w:bookmarkStart w:name="z1858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предприятие на праве хозяйственного ведения "Многопрофильная городская детская больница № 2" акимата города Нур-Султан;</w:t>
      </w:r>
    </w:p>
    <w:bookmarkEnd w:id="1834"/>
    <w:bookmarkStart w:name="z1859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предприятие на праве хозяйственного ведения "Многопрофильная городская детская больница № 3" акимата города Нур-Султан;</w:t>
      </w:r>
    </w:p>
    <w:bookmarkEnd w:id="1835"/>
    <w:bookmarkStart w:name="z1860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предприятие на праве хозяйственного ведения "Городской центр фтизиопульмонологии" акимата города Нур-Султан;</w:t>
      </w:r>
    </w:p>
    <w:bookmarkEnd w:id="1836"/>
    <w:bookmarkStart w:name="z1861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предприятие на праве хозяйственного ведения "Городской центр психического здоровья" акимата города Нур-Султан;</w:t>
      </w:r>
    </w:p>
    <w:bookmarkEnd w:id="1837"/>
    <w:bookmarkStart w:name="z1862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предприятие на праве хозяйственного ведения "Многопрофильный медицинский центр" акимата города Нур-Султан;</w:t>
      </w:r>
    </w:p>
    <w:bookmarkEnd w:id="1838"/>
    <w:bookmarkStart w:name="z1863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предприятие на праве хозяйственного ведения "Городская станция скорой медицинской помощи" акимата города Нур-Султан;</w:t>
      </w:r>
    </w:p>
    <w:bookmarkEnd w:id="1839"/>
    <w:bookmarkStart w:name="z1864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предприятие на праве хозяйственного ведения "Высший медицинский колледж" акимата города Нур-Султан;</w:t>
      </w:r>
    </w:p>
    <w:bookmarkEnd w:id="1840"/>
    <w:bookmarkStart w:name="z1865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предприятие на праве хозяйственного ведения "Паталогоанатомическое бюро" акимата города Нур-Султан;</w:t>
      </w:r>
    </w:p>
    <w:bookmarkEnd w:id="1841"/>
    <w:bookmarkStart w:name="z1866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казенное предприятие "Центр по профилактике и борьбе со СПИД" акимата города Нур-Султан;</w:t>
      </w:r>
    </w:p>
    <w:bookmarkEnd w:id="1842"/>
    <w:bookmarkStart w:name="z1867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учреждение "Специализированный дом ребенка" акимата города Нур-Султан;</w:t>
      </w:r>
    </w:p>
    <w:bookmarkEnd w:id="1843"/>
    <w:bookmarkStart w:name="z1868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учреждение "База специального медицинского снабжения" акимата города Нур-Султан;</w:t>
      </w:r>
    </w:p>
    <w:bookmarkEnd w:id="1844"/>
    <w:bookmarkStart w:name="z1869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товарищество с ограниченной ответственностью "Центральная дорожная больница города Нур-Султан".</w:t>
      </w:r>
    </w:p>
    <w:bookmarkEnd w:id="1845"/>
    <w:bookmarkStart w:name="z1870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Перечень организаций, находящихся в ведении Государственного учреждения "Управление общественного здравоохранения города Нур-Султан" изложен в новой редакции в соответствии с постановлением акимата города Нур-Султан от 26.01.2021 № 106-242.</w:t>
      </w:r>
    </w:p>
    <w:bookmarkEnd w:id="18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1872" w:id="1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охраны окружающей среды и природопользования города Нур-Султан"</w:t>
      </w:r>
    </w:p>
    <w:bookmarkEnd w:id="1847"/>
    <w:bookmarkStart w:name="z1873" w:id="1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48"/>
    <w:bookmarkStart w:name="z1874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охраны окружающей среды и природопользования города Нур-Султан" является государственным органом Республики Казахстан, осуществляющим функции в области охраны окружающей среды и регулирования природопользования на территории города Нур-Султан.</w:t>
      </w:r>
    </w:p>
    <w:bookmarkEnd w:id="1849"/>
    <w:bookmarkStart w:name="z1875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охраны окружающей среды и природопользования города Нур-Султан" не имеет ведомств. </w:t>
      </w:r>
    </w:p>
    <w:bookmarkEnd w:id="1850"/>
    <w:bookmarkStart w:name="z1876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51"/>
    <w:bookmarkStart w:name="z1877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охраны окружающей среды и природопользования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852"/>
    <w:bookmarkStart w:name="z1878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охраны окружающей среды и природопользования города Нур-Султан" вступает в гражданско-правовые отношения от собственного имени.</w:t>
      </w:r>
    </w:p>
    <w:bookmarkEnd w:id="1853"/>
    <w:bookmarkStart w:name="z1879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охраны окружающей среды и природопользования города Нур-Султан"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54"/>
    <w:bookmarkStart w:name="z1880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охраны окружающей среды и природопользования города Нур-Султан"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Государственное учреждение "Управление охраны окружающей среды и природопользования города Нур-Султан" и другими актами, предусмотренными законодательством Республики Казахстан.</w:t>
      </w:r>
    </w:p>
    <w:bookmarkEnd w:id="1855"/>
    <w:bookmarkStart w:name="z1881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"Управление охраны окружающей среды и природопользования города Нур-Султан" утверждается в соответствии с действующим законодательством Республики Казахстан.</w:t>
      </w:r>
    </w:p>
    <w:bookmarkEnd w:id="1856"/>
    <w:bookmarkStart w:name="z1882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Государственное учреждение "Управление охраны окружающей среды и природопользования города Нур-Султан": Республика Казахстан, 010000, город Нур-Султан, район "Сарыарқа", проспект Сарыарқа, № 13.</w:t>
      </w:r>
    </w:p>
    <w:bookmarkEnd w:id="1857"/>
    <w:bookmarkStart w:name="z1883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наименование: Государственное учреждение "Управление охраны окружающей среды и природопользования города Нур-Султан".</w:t>
      </w:r>
    </w:p>
    <w:bookmarkEnd w:id="1858"/>
    <w:bookmarkStart w:name="z1884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Государственное учреждение "Управление охраны окружающей среды и природопользования города Нур-Султан".</w:t>
      </w:r>
    </w:p>
    <w:bookmarkEnd w:id="1859"/>
    <w:bookmarkStart w:name="z1885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Государственное учреждение "Управление охраны окружающей среды и природопользования города Нур-Султан" осуществляется из бюджета города Нур-Султан.</w:t>
      </w:r>
    </w:p>
    <w:bookmarkEnd w:id="1860"/>
    <w:bookmarkStart w:name="z1886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"Управление охраны окружающей среды и природопользования города Нур-Султан"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61"/>
    <w:bookmarkStart w:name="z1887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"Управление охраны окружающей среды и природопользования города Нур-Султан"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62"/>
    <w:bookmarkStart w:name="z1888" w:id="1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Государственное учреждение "Управление охраны окружающей среды и природопользования города Нур-Султан"</w:t>
      </w:r>
    </w:p>
    <w:bookmarkEnd w:id="1863"/>
    <w:bookmarkStart w:name="z1889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Государственное учреждение "Управление охраны окружающей среды и природопользования города Нур-Султан": государственное управление в сфере охраны окружающей среды и регулирования природопользования города Нур-Султан, создание для населения столицы экологического равновесия и благоприятной среды.</w:t>
      </w:r>
    </w:p>
    <w:bookmarkEnd w:id="1864"/>
    <w:bookmarkStart w:name="z1890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865"/>
    <w:bookmarkStart w:name="z1891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обеспечению экологической безопасности, предотвращению вредного воздействия хозяйственной и иной деятельности на естественные экологические системы, сохранению биологического разнообразия и организации рационального природопользования;</w:t>
      </w:r>
    </w:p>
    <w:bookmarkEnd w:id="1866"/>
    <w:bookmarkStart w:name="z1892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антропогенного воздействия на окружающую природную среду;</w:t>
      </w:r>
    </w:p>
    <w:bookmarkEnd w:id="1867"/>
    <w:bookmarkStart w:name="z1893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воздействия планируемой управленческой, хозяйственной, инвестиционной и иной деятельности на окружающую среду, жизнь и здоровье населения;</w:t>
      </w:r>
    </w:p>
    <w:bookmarkEnd w:id="1868"/>
    <w:bookmarkStart w:name="z1894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всестороннее и объективное изучение, обобщение и анализ экологической обстановки в городе для организации работы по эффективному управлению и регулированию природопользования;</w:t>
      </w:r>
    </w:p>
    <w:bookmarkEnd w:id="1869"/>
    <w:bookmarkStart w:name="z1895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экологической культуры населения столицы.</w:t>
      </w:r>
    </w:p>
    <w:bookmarkEnd w:id="1870"/>
    <w:bookmarkStart w:name="z1896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871"/>
    <w:bookmarkStart w:name="z1897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расчетов ставок платы за загрязнение окружающей среды (загрязнение воздуха, размещение, хранение и захоронение отходов, сброс загрязняющих веществ со сточными водами) для последующего утверждения маслихатом города Нур-Султан;</w:t>
      </w:r>
    </w:p>
    <w:bookmarkEnd w:id="1872"/>
    <w:bookmarkStart w:name="z1898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выдача разрешений на эмиссии и установление лимитов на эмиссии в окружающую среду;</w:t>
      </w:r>
    </w:p>
    <w:bookmarkEnd w:id="1873"/>
    <w:bookmarkStart w:name="z1899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представление сведений налоговым органам о плательщиках платы за эмиссии в окружающую среду и объектах обложения;</w:t>
      </w:r>
    </w:p>
    <w:bookmarkEnd w:id="1874"/>
    <w:bookmarkStart w:name="z1900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деятельности межведомственных комиссий по вопросам, входящим в компетенцию Государственное учреждение "Управление охраны окружающей среды и природопользования города Нур-Султан";</w:t>
      </w:r>
    </w:p>
    <w:bookmarkEnd w:id="1875"/>
    <w:bookmarkStart w:name="z1901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гендерной и семейно-демографической политики;</w:t>
      </w:r>
    </w:p>
    <w:bookmarkEnd w:id="1876"/>
    <w:bookmarkStart w:name="z1902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исполнения функций органа государственного управления в отношении коммунальных государственных предприятий;</w:t>
      </w:r>
    </w:p>
    <w:bookmarkEnd w:id="1877"/>
    <w:bookmarkStart w:name="z1903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тарифов, расценок на оказание услуг в соответствии с законодательством Республики Казахстан и компетенцией, предусмотренной настоящим Положением, в целях обеспечения исполнения функции органа государственного управления в отношении коммунальных государственных предприятий;</w:t>
      </w:r>
    </w:p>
    <w:bookmarkEnd w:id="1878"/>
    <w:bookmarkStart w:name="z1904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 пределах законодательства Республики Казахстан и компетенции координации работы юридических лиц, осуществляющих сбор, транспортировку, сортировку и переработку твердых бытовых отходов;</w:t>
      </w:r>
    </w:p>
    <w:bookmarkEnd w:id="1879"/>
    <w:bookmarkStart w:name="z1905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государственных закупок товаров, работ и услуг;</w:t>
      </w:r>
    </w:p>
    <w:bookmarkEnd w:id="1880"/>
    <w:bookmarkStart w:name="z1906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взаимодействия и сотрудничества со странами дальнего и ближнего зарубежья, международными организациями, а также с юридическими лицами-нерезидентами, осуществляющими деятельность в Республике Казахстан, по вопросам своей компетенции;</w:t>
      </w:r>
    </w:p>
    <w:bookmarkEnd w:id="1881"/>
    <w:bookmarkStart w:name="z1907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сбора прогнозных целевых документов, определение приоритетов и планирование природоохранных мероприятий;</w:t>
      </w:r>
    </w:p>
    <w:bookmarkEnd w:id="1882"/>
    <w:bookmarkStart w:name="z1908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 по строительству и реконструкции природоохранных объектов;</w:t>
      </w:r>
    </w:p>
    <w:bookmarkEnd w:id="1883"/>
    <w:bookmarkStart w:name="z1909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предъявление исковых требований и выступление в качестве истца от имени акимата города Нур-Султан (далее – акимат) в части ненадлежащего выполнения договорных обязательств по природоохранным мероприятиям, требований заключения государственной экологической экспертизы, а также по вопросам охраны окружающей среды;</w:t>
      </w:r>
    </w:p>
    <w:bookmarkEnd w:id="1884"/>
    <w:bookmarkStart w:name="z1910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решения о предоставлении природных ресурсов в природопользование в порядке, установленном законодательством Республики Казахстан;</w:t>
      </w:r>
    </w:p>
    <w:bookmarkEnd w:id="1885"/>
    <w:bookmarkStart w:name="z1911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отчетов о состоянии экологической обстановки в городе и по другим направлениям деятельности Управления;</w:t>
      </w:r>
    </w:p>
    <w:bookmarkEnd w:id="1886"/>
    <w:bookmarkStart w:name="z1912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научно-практических мероприятий (конференций, семинаров, совещаний, заседаний "круглого стола" и т.д.), направленных на оздоровление экологической обстановки, а также информирование общественности по данным вопросам;</w:t>
      </w:r>
    </w:p>
    <w:bookmarkEnd w:id="1887"/>
    <w:bookmarkStart w:name="z1913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информирования населения о состоянии природных объектов, находящихся на соответствующей территории;</w:t>
      </w:r>
    </w:p>
    <w:bookmarkEnd w:id="1888"/>
    <w:bookmarkStart w:name="z1914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государственной политики в области охраны окружающей среды;</w:t>
      </w:r>
    </w:p>
    <w:bookmarkEnd w:id="1889"/>
    <w:bookmarkStart w:name="z1915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прикладных научно-исследовательских и опытно-конструкторских работ в области обращения с коммунальными отходами;</w:t>
      </w:r>
    </w:p>
    <w:bookmarkEnd w:id="1890"/>
    <w:bookmarkStart w:name="z1916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обеспечение выполнения работ по управлению отходами производства и потребления, включая сбор, транспортировку, захоронение и утилизацию, с обеспечением соблюдения экологических требований;</w:t>
      </w:r>
    </w:p>
    <w:bookmarkEnd w:id="1891"/>
    <w:bookmarkStart w:name="z1917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программы управления отходами в пределах своей компетенции;</w:t>
      </w:r>
    </w:p>
    <w:bookmarkEnd w:id="1892"/>
    <w:bookmarkStart w:name="z1918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мероприятий и экономических стимулов, направленных на снижение объемов образования отходов, повышение уровня их повторного или альтернативного использования, сокращение объемов отходов, подлежащих захоронению;</w:t>
      </w:r>
    </w:p>
    <w:bookmarkEnd w:id="1893"/>
    <w:bookmarkStart w:name="z1919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представление на утверждение маслихатом города Нур-Султан норм образования и накопления коммунальных отходов;</w:t>
      </w:r>
    </w:p>
    <w:bookmarkEnd w:id="1894"/>
    <w:bookmarkStart w:name="z1920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учета, содержания и ведения реестра зеленых насаждений;</w:t>
      </w:r>
    </w:p>
    <w:bookmarkEnd w:id="1895"/>
    <w:bookmarkStart w:name="z1921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согласование разрешений на использование земельных участков, занятых зелеными насаждениями;</w:t>
      </w:r>
    </w:p>
    <w:bookmarkEnd w:id="1896"/>
    <w:bookmarkStart w:name="z1922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исполнения функций уполномоченного органа по содержанию, защите зеленых насаждений города и благоустройству озеленяемых территорий;</w:t>
      </w:r>
    </w:p>
    <w:bookmarkEnd w:id="1897"/>
    <w:bookmarkStart w:name="z1923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разрешений на снос и пересадку зеленых насаждений;</w:t>
      </w:r>
    </w:p>
    <w:bookmarkEnd w:id="1898"/>
    <w:bookmarkStart w:name="z1924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выполнения работ по текущему содержанию и защите зеленых насаждений, включая санитарно-защитную зону ("зеленый пояс" города Нур-Султан);</w:t>
      </w:r>
    </w:p>
    <w:bookmarkEnd w:id="1899"/>
    <w:bookmarkStart w:name="z1925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функций заказчика по строительству, реконструкции и благоустройству объектов озеленения на землях общего пользования;</w:t>
      </w:r>
    </w:p>
    <w:bookmarkEnd w:id="1900"/>
    <w:bookmarkStart w:name="z1926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работы приемочных комиссий по приемке в эксплуатацию построенных, реконструированных объектов озеленения и благоустройства на землях общего пользования;</w:t>
      </w:r>
    </w:p>
    <w:bookmarkEnd w:id="1901"/>
    <w:bookmarkStart w:name="z1927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инвентаризации и лесопатологического обследования зеленых насаждений;</w:t>
      </w:r>
    </w:p>
    <w:bookmarkEnd w:id="1902"/>
    <w:bookmarkStart w:name="z1928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использование альтернативных и возобновляемых источников энергии при реализации природоохранных мероприятий;</w:t>
      </w:r>
    </w:p>
    <w:bookmarkEnd w:id="1903"/>
    <w:bookmarkStart w:name="z1929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в пределах своей компетенции целевых показателей качества окружающей среды;</w:t>
      </w:r>
    </w:p>
    <w:bookmarkEnd w:id="1904"/>
    <w:bookmarkStart w:name="z1930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работе бассейновых советов;</w:t>
      </w:r>
    </w:p>
    <w:bookmarkEnd w:id="1905"/>
    <w:bookmarkStart w:name="z1931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представление уполномоченному органу инвестиционных проектов в области охраны окружающей среды;</w:t>
      </w:r>
    </w:p>
    <w:bookmarkEnd w:id="1906"/>
    <w:bookmarkStart w:name="z1932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 в разработке проектов нормативных правовых актов по вопросам, входящим в компетенцию Управления;</w:t>
      </w:r>
    </w:p>
    <w:bookmarkEnd w:id="1907"/>
    <w:bookmarkStart w:name="z1933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предложений по совершенствованию экономического механизма специального природопользования;</w:t>
      </w:r>
    </w:p>
    <w:bookmarkEnd w:id="1908"/>
    <w:bookmarkStart w:name="z1934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проведение в пределах своей компетенции государственной экологической экспертизы объектов хозяйственной деятельности;</w:t>
      </w:r>
    </w:p>
    <w:bookmarkEnd w:id="1909"/>
    <w:bookmarkStart w:name="z1935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общественных слушаний при проведении государственной экологической экспертизы;</w:t>
      </w:r>
    </w:p>
    <w:bookmarkEnd w:id="1910"/>
    <w:bookmarkStart w:name="z1936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планов природоохранных мероприятий в пределах своей компетенции;</w:t>
      </w:r>
    </w:p>
    <w:bookmarkEnd w:id="1911"/>
    <w:bookmarkStart w:name="z1937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привлечение для проведения экспертных работ внешних экспертов (физических и юридических лиц), осуществляющих выполнение работ и оказание услуг в области охраны окружающей среды;</w:t>
      </w:r>
    </w:p>
    <w:bookmarkEnd w:id="1912"/>
    <w:bookmarkStart w:name="z1938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реализация государственной политики в области использования и охраны водного фонда и недропользования;</w:t>
      </w:r>
    </w:p>
    <w:bookmarkEnd w:id="1913"/>
    <w:bookmarkStart w:name="z1939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регистрации договора залога права недропользования на разведку, добычу или совмещенную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1914"/>
    <w:bookmarkStart w:name="z1940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заключение, регистрация и хранение контрактов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1915"/>
    <w:bookmarkStart w:name="z1941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обеспечение исполнения и прекращения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1916"/>
    <w:bookmarkStart w:name="z1942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принятие решения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1917"/>
    <w:bookmarkStart w:name="z1943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согласование создания, эксплуатации и использования искусственных островов, дамб, сооружений и установок;</w:t>
      </w:r>
    </w:p>
    <w:bookmarkEnd w:id="1918"/>
    <w:bookmarkStart w:name="z1944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регистрация водопользователей, потребляющих до 50 м3 воды;</w:t>
      </w:r>
    </w:p>
    <w:bookmarkEnd w:id="1919"/>
    <w:bookmarkStart w:name="z1945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ставок платы за пользование водными ресурсами поверхностных источников;</w:t>
      </w:r>
    </w:p>
    <w:bookmarkEnd w:id="1920"/>
    <w:bookmarkStart w:name="z1946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охраны растительного и животного мира;</w:t>
      </w:r>
    </w:p>
    <w:bookmarkEnd w:id="1921"/>
    <w:bookmarkStart w:name="z1947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деятельности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</w:p>
    <w:bookmarkEnd w:id="1922"/>
    <w:bookmarkStart w:name="z1948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выдача разрешений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bookmarkEnd w:id="1923"/>
    <w:bookmarkStart w:name="z1949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управление водохозяйственными сооружениями, находящимися в коммунальной собственности города, осуществление мер по их защите, а также проведение соответствующих процедур, предусмотренных гражданским законодательством Республики Казахстан, в случае обнаружения бесхозяйных водохозяйственных сооружений;</w:t>
      </w:r>
    </w:p>
    <w:bookmarkEnd w:id="1924"/>
    <w:bookmarkStart w:name="z1950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выполнения дноочистительных и дноуглубительных работ по очистке дна рек, водоемов от ила и наносных слоев для регулирования русла рек;</w:t>
      </w:r>
    </w:p>
    <w:bookmarkEnd w:id="1925"/>
    <w:bookmarkStart w:name="z1951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экологических мероприятий на территории водоемов, искусственных водоемов и береговой линии;</w:t>
      </w:r>
    </w:p>
    <w:bookmarkEnd w:id="1926"/>
    <w:bookmarkStart w:name="z1952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и обеспечение охраны в резервном фонде охотничьих угодий и в рыбохозяйственных водоемах и (или) участках;</w:t>
      </w:r>
    </w:p>
    <w:bookmarkEnd w:id="1927"/>
    <w:bookmarkStart w:name="z1953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границ рыбохозяйственных участков, открытия и закрытия тони (тоневые участки);</w:t>
      </w:r>
    </w:p>
    <w:bookmarkEnd w:id="1928"/>
    <w:bookmarkStart w:name="z1954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паспортизации рыбохозяйственных водоемов и (или) участков на основании научных рекомендаций;</w:t>
      </w:r>
    </w:p>
    <w:bookmarkEnd w:id="1929"/>
    <w:bookmarkStart w:name="z1955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установление зоны рекреационного рыболовства;</w:t>
      </w:r>
    </w:p>
    <w:bookmarkEnd w:id="1930"/>
    <w:bookmarkStart w:name="z1956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в интересах местного государственного управления иных полномочий, возложенных на Управление законодательством Республики Казахстан.</w:t>
      </w:r>
    </w:p>
    <w:bookmarkEnd w:id="1931"/>
    <w:bookmarkStart w:name="z1957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932"/>
    <w:bookmarkStart w:name="z1958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акиму города Нур-Султан предложения по вопросам совершенствования организационно-методической и материально-технической деятельности Управления;</w:t>
      </w:r>
    </w:p>
    <w:bookmarkEnd w:id="1933"/>
    <w:bookmarkStart w:name="z1959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исполнением решений и распоряжений акима города Нур-Султан и постановлений акимата по вопросам охраны окружающей среды и природопользования, реализации природоохранных мероприятий;</w:t>
      </w:r>
    </w:p>
    <w:bookmarkEnd w:id="1934"/>
    <w:bookmarkStart w:name="z1960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бюджетные средства в пределах утвержденного (уточненного, скорректированного) бюджета в соответствии с целями и задачами бюджетных программ;</w:t>
      </w:r>
    </w:p>
    <w:bookmarkEnd w:id="1935"/>
    <w:bookmarkStart w:name="z1961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 и контракты по вопросам охраны окружающей среды и природопользования на проведение природоохранных мероприятий;</w:t>
      </w:r>
    </w:p>
    <w:bookmarkEnd w:id="1936"/>
    <w:bookmarkStart w:name="z1962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и получать от государственных органов, предприятий, организаций и физических лиц необходимую информацию и сведения для обеспечения деятельности Управления в установленные законодательством Республики Казахстан и нормативными документами сроки в пределах своей компетенции;</w:t>
      </w:r>
    </w:p>
    <w:bookmarkEnd w:id="1937"/>
    <w:bookmarkStart w:name="z1963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определять (участвовать в определении) размеры вреда, причиненного в результате нарушения законодательства Республики Казахстан об охране окружающей среды, и направлять заключения в соответствующие государственные органы;</w:t>
      </w:r>
    </w:p>
    <w:bookmarkEnd w:id="1938"/>
    <w:bookmarkStart w:name="z1964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заключений экологической и санитарно-эпидемиологической экспертиз в пределах своей компетенции запрещать/разрешать строительство или реконструкцию предприятий, сооружений и иных объектов;</w:t>
      </w:r>
    </w:p>
    <w:bookmarkEnd w:id="1939"/>
    <w:bookmarkStart w:name="z1965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распространять информацию о своей деятельности, информировать население о состоянии природных объектов, находящихся на территории города;</w:t>
      </w:r>
    </w:p>
    <w:bookmarkEnd w:id="1940"/>
    <w:bookmarkStart w:name="z1966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и проводить семинары и конференции по вопросам охраны окружающей среды и внедрения экологически чистых, безотходных, ресурсосберегающих природоохранных технологий;</w:t>
      </w:r>
    </w:p>
    <w:bookmarkEnd w:id="1941"/>
    <w:bookmarkStart w:name="z1967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организовывать общественные слушания при проведении государственной экологической экспертизы;</w:t>
      </w:r>
    </w:p>
    <w:bookmarkEnd w:id="1942"/>
    <w:bookmarkStart w:name="z1968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представлять интересы Управления и акимата в государственных, судебных органах в качестве истца, ответчика;</w:t>
      </w:r>
    </w:p>
    <w:bookmarkEnd w:id="1943"/>
    <w:bookmarkStart w:name="z1969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в соответствии с действующим законодательством Республики Казахстан.</w:t>
      </w:r>
    </w:p>
    <w:bookmarkEnd w:id="1944"/>
    <w:bookmarkStart w:name="z1970" w:id="1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945"/>
    <w:bookmarkStart w:name="z1971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соблюдение сотрудниками Управления норм антикоррупционного законодательства Республики Казахстан.</w:t>
      </w:r>
    </w:p>
    <w:bookmarkEnd w:id="1946"/>
    <w:bookmarkStart w:name="z1972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Нур-Султан.</w:t>
      </w:r>
    </w:p>
    <w:bookmarkEnd w:id="1947"/>
    <w:bookmarkStart w:name="z1973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48"/>
    <w:bookmarkStart w:name="z1974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1949"/>
    <w:bookmarkStart w:name="z1975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руководителей структурных подразделений и иных сотрудников Управления;</w:t>
      </w:r>
    </w:p>
    <w:bookmarkEnd w:id="1950"/>
    <w:bookmarkStart w:name="z1976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Управления;</w:t>
      </w:r>
    </w:p>
    <w:bookmarkEnd w:id="1951"/>
    <w:bookmarkStart w:name="z1977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обязательные для исполнения работниками Управления, и контролирует их исполнение;</w:t>
      </w:r>
    </w:p>
    <w:bookmarkEnd w:id="1952"/>
    <w:bookmarkStart w:name="z1978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поощряет и налагает дисциплинарные взыскания на сотрудников Управления;</w:t>
      </w:r>
    </w:p>
    <w:bookmarkEnd w:id="1953"/>
    <w:bookmarkStart w:name="z1979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без доверенности представляет Управление в государственных органах и организациях в соответствии с действующим законодательством Республики Казахстан;</w:t>
      </w:r>
    </w:p>
    <w:bookmarkEnd w:id="1954"/>
    <w:bookmarkStart w:name="z1980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и подписывает договоры, выдает доверенности;</w:t>
      </w:r>
    </w:p>
    <w:bookmarkEnd w:id="1955"/>
    <w:bookmarkStart w:name="z1981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956"/>
    <w:bookmarkStart w:name="z1982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957"/>
    <w:bookmarkStart w:name="z1983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1958"/>
    <w:bookmarkStart w:name="z1984" w:id="1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959"/>
    <w:bookmarkStart w:name="z1985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960"/>
    <w:bookmarkStart w:name="z1986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61"/>
    <w:bookmarkStart w:name="z1987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коммунальной собственности.</w:t>
      </w:r>
    </w:p>
    <w:bookmarkEnd w:id="1962"/>
    <w:bookmarkStart w:name="z1988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63"/>
    <w:bookmarkStart w:name="z1989" w:id="1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964"/>
    <w:bookmarkStart w:name="z1990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965"/>
    <w:bookmarkStart w:name="z1991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966"/>
    <w:bookmarkStart w:name="z1992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"Производственно-хозяйственное предприятие "ЖасНұр" акимата города Астаны.</w:t>
      </w:r>
    </w:p>
    <w:bookmarkEnd w:id="19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1994" w:id="1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строительства и жилищной политики города Астаны"</w:t>
      </w:r>
    </w:p>
    <w:bookmarkEnd w:id="1968"/>
    <w:bookmarkStart w:name="z1995" w:id="1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69"/>
    <w:bookmarkStart w:name="z199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строительства и жилищной политики города Астаны" (далее – Управление) является исполнительным органом, уполномоченным акиматом города Астаны (далее – акимат) на осуществление функций местного государственного управления в сфере строительства объектов коммунальной собственности и выработка мероприятий по реализации жилищной политики города Астаны.</w:t>
      </w:r>
    </w:p>
    <w:bookmarkEnd w:id="1970"/>
    <w:bookmarkStart w:name="z199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971"/>
    <w:bookmarkStart w:name="z199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972"/>
    <w:bookmarkStart w:name="z199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73"/>
    <w:bookmarkStart w:name="z200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974"/>
    <w:bookmarkStart w:name="z200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75"/>
    <w:bookmarkStart w:name="z200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976"/>
    <w:bookmarkStart w:name="z200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977"/>
    <w:bookmarkStart w:name="z200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С. Сейфуллина, № 30.</w:t>
      </w:r>
    </w:p>
    <w:bookmarkEnd w:id="1978"/>
    <w:bookmarkStart w:name="z200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Управления – Государственное учреждение "Управление строительства и жилищной политики города Астаны".</w:t>
      </w:r>
    </w:p>
    <w:bookmarkEnd w:id="1979"/>
    <w:bookmarkStart w:name="z200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980"/>
    <w:bookmarkStart w:name="z200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средств местного бюджета.</w:t>
      </w:r>
    </w:p>
    <w:bookmarkEnd w:id="1981"/>
    <w:bookmarkStart w:name="z200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82"/>
    <w:bookmarkStart w:name="z200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83"/>
    <w:bookmarkStart w:name="z2010" w:id="1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984"/>
    <w:bookmarkStart w:name="z201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осуществление государственной политики в области строительства объектов коммунальной собственности и выработка мероприятий по реализации жилищной политики города Астаны.</w:t>
      </w:r>
    </w:p>
    <w:bookmarkEnd w:id="1985"/>
    <w:bookmarkStart w:name="z201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986"/>
    <w:bookmarkStart w:name="z201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строительства и реконструкции объектов коммунальной собственности города Астаны;</w:t>
      </w:r>
    </w:p>
    <w:bookmarkEnd w:id="1987"/>
    <w:bookmarkStart w:name="z201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по целевому назначению средств, выделяемых из местного бюджета на принудительное изъятие (выкуп) земельных участков для государственных нужд, снос зданий (строений, сооружений), расположенных на них, а также на снос аварийного жилья;</w:t>
      </w:r>
    </w:p>
    <w:bookmarkEnd w:id="1988"/>
    <w:bookmarkStart w:name="z201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пилотного проекта сноса аварийного жилья в городе Астане,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2016 года № 922;</w:t>
      </w:r>
    </w:p>
    <w:bookmarkEnd w:id="1989"/>
    <w:bookmarkStart w:name="z201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мероприятий по реализации жилищной политики города Астаны;</w:t>
      </w:r>
    </w:p>
    <w:bookmarkEnd w:id="1990"/>
    <w:bookmarkStart w:name="z201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норм антикоррупционного законодательства Республики Казахстан.</w:t>
      </w:r>
    </w:p>
    <w:bookmarkEnd w:id="1991"/>
    <w:bookmarkStart w:name="z201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992"/>
    <w:bookmarkStart w:name="z201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функций заказчика по строительству объектов, осуществляемых за счет бюджетных средств;</w:t>
      </w:r>
    </w:p>
    <w:bookmarkEnd w:id="1993"/>
    <w:bookmarkStart w:name="z202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функций заказчика по организации работы по сдаче построенных объектов в эксплуатацию;</w:t>
      </w:r>
    </w:p>
    <w:bookmarkEnd w:id="1994"/>
    <w:bookmarkStart w:name="z202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функций заказчика по освобождению земельных участков и сносу зданий (строений, сооружений) в связи с их принудительным изъятием для государственных нужд, с выплатой денежной компенсации собственникам (землепользователям);</w:t>
      </w:r>
    </w:p>
    <w:bookmarkEnd w:id="1995"/>
    <w:bookmarkStart w:name="z202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приобретение услуг и работ в сфере обеспечения принудительного изъятия земельных участков для государственных нужд, их освобождения от зданий (строений, сооружений) у государственного предприятия,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"О статусе столицы Республики Казахстан";</w:t>
      </w:r>
    </w:p>
    <w:bookmarkEnd w:id="1996"/>
    <w:bookmarkStart w:name="z202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функций заказчика по осуществлению сноса аварийного жилья;</w:t>
      </w:r>
    </w:p>
    <w:bookmarkEnd w:id="1997"/>
    <w:bookmarkStart w:name="z202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и рекомендаций по совершенствованию деятельности Управления;</w:t>
      </w:r>
    </w:p>
    <w:bookmarkEnd w:id="1998"/>
    <w:bookmarkStart w:name="z202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государственных закупок в пределах, установленных законодательством Республики Казахстан;</w:t>
      </w:r>
    </w:p>
    <w:bookmarkEnd w:id="1999"/>
    <w:bookmarkStart w:name="z202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договоров подряда и иных договоров, вытекающих из деятельности Управления;</w:t>
      </w:r>
    </w:p>
    <w:bookmarkEnd w:id="2000"/>
    <w:bookmarkStart w:name="z202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закупок товаров, работ и услуг в соответствии с заключенными договорами;</w:t>
      </w:r>
    </w:p>
    <w:bookmarkEnd w:id="2001"/>
    <w:bookmarkStart w:name="z202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исполнения договорных обязательств подрядными организациями;</w:t>
      </w:r>
    </w:p>
    <w:bookmarkEnd w:id="2002"/>
    <w:bookmarkStart w:name="z202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исполнением договорных обязательств подрядными организациями;</w:t>
      </w:r>
    </w:p>
    <w:bookmarkEnd w:id="2003"/>
    <w:bookmarkStart w:name="z203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учета и возврата средств, выделенных на возвратной основе;</w:t>
      </w:r>
    </w:p>
    <w:bookmarkEnd w:id="2004"/>
    <w:bookmarkStart w:name="z203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соблюдение норм гендерного баланса при принятии на работу и продвижении сотрудников;</w:t>
      </w:r>
    </w:p>
    <w:bookmarkEnd w:id="2005"/>
    <w:bookmarkStart w:name="z203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гендерной и семейно-демографической политики;</w:t>
      </w:r>
    </w:p>
    <w:bookmarkEnd w:id="2006"/>
    <w:bookmarkStart w:name="z203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выполнение мероприятий по гражданской обороне, мобилизации, определенные акиматом;</w:t>
      </w:r>
    </w:p>
    <w:bookmarkEnd w:id="2007"/>
    <w:bookmarkStart w:name="z203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выполнение функций органа государственного управления по отношению к подведомственным организациям.</w:t>
      </w:r>
    </w:p>
    <w:bookmarkEnd w:id="2008"/>
    <w:bookmarkStart w:name="z203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009"/>
    <w:bookmarkStart w:name="z203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</w:p>
    <w:bookmarkEnd w:id="2010"/>
    <w:bookmarkStart w:name="z203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соответствующие государственные органы для привлечения к ответственности должностных, юридических и физических лиц, нарушающих нормы, правила, законодательство Республики Казахстан в сфере строительства, благоустройства;</w:t>
      </w:r>
    </w:p>
    <w:bookmarkEnd w:id="2011"/>
    <w:bookmarkStart w:name="z203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интересов акимата в судах города Астаны в качестве истца, ответчика, третьего лица и заинтересованного лица, касающихся:</w:t>
      </w:r>
    </w:p>
    <w:bookmarkEnd w:id="2012"/>
    <w:bookmarkStart w:name="z203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выселения граждан, в том числе из аварийного и ветхого жилья, с предоставлением и без предоставления благоустроенного жилья;</w:t>
      </w:r>
    </w:p>
    <w:bookmarkEnd w:id="2013"/>
    <w:bookmarkStart w:name="z204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изъятия (выкупа) земельных участков для государственных нужд на основании постановлений акимата, в том числе подавать и подписывать исковые заявления, с правом полного и частичного отказа от исковых требований;</w:t>
      </w:r>
    </w:p>
    <w:bookmarkEnd w:id="2014"/>
    <w:bookmarkStart w:name="z204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предмета иска, обжалования судебных решений, определений, постановлений апелляционной, кассационной и надзорной инстанций суда города Астаны и предъявления к исполнению судебных актов, требование принудительного исполнения судебного акта, с правом истребования документов от ответчиков и всех компетентных органов и организаций, с правом подписи всех необходимых запросов и заявлений;</w:t>
      </w:r>
    </w:p>
    <w:bookmarkEnd w:id="2015"/>
    <w:bookmarkStart w:name="z204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интересов Управления в судебных инстанциях по вопросам, вытекающим из его деятельности;</w:t>
      </w:r>
    </w:p>
    <w:bookmarkEnd w:id="2016"/>
    <w:bookmarkStart w:name="z204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руководство деятельностью подведомственных организаций;</w:t>
      </w:r>
    </w:p>
    <w:bookmarkEnd w:id="2017"/>
    <w:bookmarkStart w:name="z204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вопросам создания, реорганизации, а также ликвидации юридических лиц с участием местного исполнительного органа;</w:t>
      </w:r>
    </w:p>
    <w:bookmarkEnd w:id="2018"/>
    <w:bookmarkStart w:name="z204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функции в соответствии с законодательством Республики Казахстан.</w:t>
      </w:r>
    </w:p>
    <w:bookmarkEnd w:id="2019"/>
    <w:bookmarkStart w:name="z2046" w:id="2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020"/>
    <w:bookmarkStart w:name="z204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несоблюдение сотрудниками Управления норм антикоррупционного законодательства Республики Казахстан.</w:t>
      </w:r>
    </w:p>
    <w:bookmarkEnd w:id="2021"/>
    <w:bookmarkStart w:name="z204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2022"/>
    <w:bookmarkStart w:name="z204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23"/>
    <w:bookmarkStart w:name="z205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2024"/>
    <w:bookmarkStart w:name="z205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на принципах единоначалия и самостоятельно решает вопросы деятельности Управления в соответствии с его компетенцией, определяемой законодательством Республики Казахстан и настоящим Положением;</w:t>
      </w:r>
    </w:p>
    <w:bookmarkEnd w:id="2025"/>
    <w:bookmarkStart w:name="z205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Управления;</w:t>
      </w:r>
    </w:p>
    <w:bookmarkEnd w:id="2026"/>
    <w:bookmarkStart w:name="z205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Управления во всех организациях;</w:t>
      </w:r>
    </w:p>
    <w:bookmarkEnd w:id="2027"/>
    <w:bookmarkStart w:name="z205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2028"/>
    <w:bookmarkStart w:name="z205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2029"/>
    <w:bookmarkStart w:name="z205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и планы Управления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2030"/>
    <w:bookmarkStart w:name="z205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2031"/>
    <w:bookmarkStart w:name="z205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назначает на должность и освобождает от должности своих заместителей и других сотрудников Управления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032"/>
    <w:bookmarkStart w:name="z205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Управления;</w:t>
      </w:r>
    </w:p>
    <w:bookmarkEnd w:id="2033"/>
    <w:bookmarkStart w:name="z206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структуру Управления, положения о структурных подразделениях Управления;</w:t>
      </w:r>
    </w:p>
    <w:bookmarkEnd w:id="2034"/>
    <w:bookmarkStart w:name="z206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2035"/>
    <w:bookmarkStart w:name="z206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2036"/>
    <w:bookmarkStart w:name="z206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2037"/>
    <w:bookmarkStart w:name="z2064" w:id="2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038"/>
    <w:bookmarkStart w:name="z206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039"/>
    <w:bookmarkStart w:name="z206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40"/>
    <w:bookmarkStart w:name="z206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2041"/>
    <w:bookmarkStart w:name="z206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42"/>
    <w:bookmarkStart w:name="z2069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2043"/>
    <w:bookmarkStart w:name="z207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Управления осуществляются в соответствии с законодательством Республики Казахстан.</w:t>
      </w:r>
    </w:p>
    <w:bookmarkEnd w:id="2044"/>
    <w:bookmarkStart w:name="z207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2045"/>
    <w:bookmarkStart w:name="z207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"Городская недвижимость" на праве хозяйственного ведения Государственного учреждения "Управление строительства и жилищной политики города Астаны";</w:t>
      </w:r>
    </w:p>
    <w:bookmarkEnd w:id="2046"/>
    <w:bookmarkStart w:name="z207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"Жылу" на праве хозяйственного ведения Государственного учреждения "Управление строительства и жилищной политики города Астаны";</w:t>
      </w:r>
    </w:p>
    <w:bookmarkEnd w:id="2047"/>
    <w:bookmarkStart w:name="z207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"Елорда даму".</w:t>
      </w:r>
    </w:p>
    <w:bookmarkEnd w:id="20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2076" w:id="2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 и спорта города Нур-Султан"</w:t>
      </w:r>
    </w:p>
    <w:bookmarkEnd w:id="2049"/>
    <w:bookmarkStart w:name="z2077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50"/>
    <w:bookmarkStart w:name="z2078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 и спорта города Нур-Султан" является государственным органом Республики Казахстан, осуществляющим руководство в сферах культуры, искусства, физической культуры и спорта на территории города Нур-Султан.</w:t>
      </w:r>
    </w:p>
    <w:bookmarkEnd w:id="2051"/>
    <w:bookmarkStart w:name="z2079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культуры и спорта города Нур-Султан" не имеет ведомств.</w:t>
      </w:r>
    </w:p>
    <w:bookmarkEnd w:id="2052"/>
    <w:bookmarkStart w:name="z2080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культуры и спорта города Нур-Султан"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53"/>
    <w:bookmarkStart w:name="z2081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культуры и спорта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54"/>
    <w:bookmarkStart w:name="z2082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культуры и спорта города Нур-Султан" вступает в гражданско-правовые отношения от собственного имени.</w:t>
      </w:r>
    </w:p>
    <w:bookmarkEnd w:id="2055"/>
    <w:bookmarkStart w:name="z2083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культуры и спорта города Нур-Султан"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56"/>
    <w:bookmarkStart w:name="z2084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культуры и спорта города Нур-Султан"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Государственного учреждения "Управление культуры и спорта города Нур-Султан" и другими актами, предусмотренными законодательством Республики Казахстан.</w:t>
      </w:r>
    </w:p>
    <w:bookmarkEnd w:id="2057"/>
    <w:bookmarkStart w:name="z2085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культуры и спорта города Нур-Султан" утверждаются в соответствии с действующим законодательством Республики Казахстан.</w:t>
      </w:r>
    </w:p>
    <w:bookmarkEnd w:id="2058"/>
    <w:bookmarkStart w:name="z2086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культуры и спорта города Нур-Султан": Республика Казахстан, 010000, город Нур-Султан, район "Сарыарка", улица Бейбітшілік, № 11.</w:t>
      </w:r>
    </w:p>
    <w:bookmarkEnd w:id="2059"/>
    <w:bookmarkStart w:name="z2087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культуры и спорта города Нур-Султан".</w:t>
      </w:r>
    </w:p>
    <w:bookmarkEnd w:id="2060"/>
    <w:bookmarkStart w:name="z2088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"Управление культуры и спорта города Нур-Султан".</w:t>
      </w:r>
    </w:p>
    <w:bookmarkEnd w:id="2061"/>
    <w:bookmarkStart w:name="z2089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культуры и спорта города Нур-Султан" осуществляется из местного бюджета города Нур-Султан.</w:t>
      </w:r>
    </w:p>
    <w:bookmarkEnd w:id="2062"/>
    <w:bookmarkStart w:name="z2090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культуры и спорта города Нур-Султан"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культуры и спорта города Нур-Султан".</w:t>
      </w:r>
    </w:p>
    <w:bookmarkEnd w:id="2063"/>
    <w:bookmarkStart w:name="z2091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культуры и спорта города Нур-Султан"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64"/>
    <w:bookmarkStart w:name="z2092" w:id="2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культуры и спорта города Нур-Султан"</w:t>
      </w:r>
    </w:p>
    <w:bookmarkEnd w:id="2065"/>
    <w:bookmarkStart w:name="z2093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"Управление культуры и спорта города Нур-Султан": выработка и эффективная реализация государственной политики, направленной на обеспечение возрождения, сохранения, использования, защиты, развития и распространения культуры, включая сферу физической культуры и спорта.</w:t>
      </w:r>
    </w:p>
    <w:bookmarkEnd w:id="2066"/>
    <w:bookmarkStart w:name="z2094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2067"/>
    <w:bookmarkStart w:name="z2095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культуры, физической культуры и спорта на территории города Нур-Султан;</w:t>
      </w:r>
    </w:p>
    <w:bookmarkEnd w:id="2068"/>
    <w:bookmarkStart w:name="z2096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принятие мер, направленных на возрождение, сохранение, развитие и распространение культуры народа Республики Казахстан, а также национальных, технических и прикладных видов спорта на территории города Нур-Султан;</w:t>
      </w:r>
    </w:p>
    <w:bookmarkEnd w:id="2069"/>
    <w:bookmarkStart w:name="z2097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2070"/>
    <w:bookmarkStart w:name="z2098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физической культуры и спорта;</w:t>
      </w:r>
    </w:p>
    <w:bookmarkEnd w:id="2071"/>
    <w:bookmarkStart w:name="z2099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норм антикоррупционного законодательства Республики Казахстан;</w:t>
      </w:r>
    </w:p>
    <w:bookmarkEnd w:id="2072"/>
    <w:bookmarkStart w:name="z2100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норм гендерного баланса при принятии на работу и продвижении сотрудников;</w:t>
      </w:r>
    </w:p>
    <w:bookmarkEnd w:id="2073"/>
    <w:bookmarkStart w:name="z2101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 в соответствии с законодательством Республики Казахстан.</w:t>
      </w:r>
    </w:p>
    <w:bookmarkEnd w:id="2074"/>
    <w:bookmarkStart w:name="z2102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075"/>
    <w:bookmarkStart w:name="z2103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акимат города Нур-Султан предложений по созданию, реорганизации и ликвидации государственных организаций культуры и спорта столицы в сфере театрального, музыкального, циркового и киноискусства, культурно-досуговой деятельности, библиотечного, музейного дела, физкультурно-спортивных организаций, а также координация их деятельности;</w:t>
      </w:r>
    </w:p>
    <w:bookmarkEnd w:id="2076"/>
    <w:bookmarkStart w:name="z2104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полномочий по отношению к государственным организациям культуры и спорта на территории города Нур-Султан в соответствии с законодательством Республики Казахстан; </w:t>
      </w:r>
    </w:p>
    <w:bookmarkEnd w:id="2077"/>
    <w:bookmarkStart w:name="z2105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организационных мероприятий по подготовке и проведению зрелищных, культурно-массовых мероприятий международного, республиканского и городского уровня;</w:t>
      </w:r>
    </w:p>
    <w:bookmarkEnd w:id="2078"/>
    <w:bookmarkStart w:name="z2106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комплекса мероприятий, направленных на поиск и поддержку талантливой молодежи и перспективных творческих коллективов;</w:t>
      </w:r>
    </w:p>
    <w:bookmarkEnd w:id="2079"/>
    <w:bookmarkStart w:name="z2107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организационных мероприятий по подготовке и проведению социально значимых мероприятий в области культуры;</w:t>
      </w:r>
    </w:p>
    <w:bookmarkEnd w:id="2080"/>
    <w:bookmarkStart w:name="z2108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</w:p>
    <w:bookmarkEnd w:id="2081"/>
    <w:bookmarkStart w:name="z2109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городской комиссии по охране памятников истории и культуры города Нур-Султан и аттестационной комиссии государственных организаций культуры города Нур-Султан;</w:t>
      </w:r>
    </w:p>
    <w:bookmarkEnd w:id="2082"/>
    <w:bookmarkStart w:name="z2110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экспертной комиссии по временному вывозу культурных ценностей и утверждение положения о ней;</w:t>
      </w:r>
    </w:p>
    <w:bookmarkEnd w:id="2083"/>
    <w:bookmarkStart w:name="z2111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</w:t>
      </w:r>
    </w:p>
    <w:bookmarkEnd w:id="2084"/>
    <w:bookmarkStart w:name="z2112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выявлению, учету, охране, консервации и реставрации, использованию памятников истории и культуры и объектов историко-культурного наследия, материальной и духовной культуры столицы, а также увековечению памяти видных деятелей культуры страны;</w:t>
      </w:r>
    </w:p>
    <w:bookmarkEnd w:id="2085"/>
    <w:bookmarkStart w:name="z2113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проведения научно-реставрационных работ на памятниках истории и культуры столицы, находящихся на балансе Государственного учреждения "Управление культуры и спорта города Нур-Султан";</w:t>
      </w:r>
    </w:p>
    <w:bookmarkEnd w:id="2086"/>
    <w:bookmarkStart w:name="z2114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оформление охранных обязательств на памятники истории и культуры и контроль за их выполнением собственниками и пользователями;</w:t>
      </w:r>
    </w:p>
    <w:bookmarkEnd w:id="2087"/>
    <w:bookmarkStart w:name="z2115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ходатайство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</w:p>
    <w:bookmarkEnd w:id="2088"/>
    <w:bookmarkStart w:name="z2116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документов по лишению памятника истории и культуры местного значения его статуса и исключению из Государственного списка памятников истории и культуры местного значения на основании заключения историко-культурной экспертизы и требований законодательства Республики Казахстан;</w:t>
      </w:r>
    </w:p>
    <w:bookmarkEnd w:id="2089"/>
    <w:bookmarkStart w:name="z2117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свидетельства на право временного вывоза культурных ценностей;</w:t>
      </w:r>
    </w:p>
    <w:bookmarkEnd w:id="2090"/>
    <w:bookmarkStart w:name="z2118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городских спортивных соревнований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</w:p>
    <w:bookmarkEnd w:id="2091"/>
    <w:bookmarkStart w:name="z2119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подготовки сборных команд города Нур-Султан по видам спорта и их выступления на республиканских и международных спортивных соревнованиях; </w:t>
      </w:r>
    </w:p>
    <w:bookmarkEnd w:id="2092"/>
    <w:bookmarkStart w:name="z2120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развития массового спорта и национальных видов спорта на территории города Нур-Султан;</w:t>
      </w:r>
    </w:p>
    <w:bookmarkEnd w:id="2093"/>
    <w:bookmarkStart w:name="z2121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организации и проведения спортивных мероприятий на территории города Нур-Султан;</w:t>
      </w:r>
    </w:p>
    <w:bookmarkEnd w:id="2094"/>
    <w:bookmarkStart w:name="z2122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присвоение спортсменам спортивных разрядов: кандидат в мастера спорта Республики Казахстан, спортсмен 1 разряда;</w:t>
      </w:r>
    </w:p>
    <w:bookmarkEnd w:id="2095"/>
    <w:bookmarkStart w:name="z2123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присвоение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2096"/>
    <w:bookmarkStart w:name="z2124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единого регионального календаря спортивно-массовых мероприятий по предложениям региональных и местных аккредитованных спортивных федераций и обеспечение его реализации;</w:t>
      </w:r>
    </w:p>
    <w:bookmarkEnd w:id="2097"/>
    <w:bookmarkStart w:name="z2125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аккредитации местных спортивных федераций;</w:t>
      </w:r>
    </w:p>
    <w:bookmarkEnd w:id="2098"/>
    <w:bookmarkStart w:name="z2126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присвоение статусов "специализированная" – спортивным школам и "специализированное" – отделениям спортивных школ;</w:t>
      </w:r>
    </w:p>
    <w:bookmarkEnd w:id="2099"/>
    <w:bookmarkStart w:name="z2127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жилища чемпионам и призерам Олимпийских, Паралимпийских и Сурдлимпийских игр;</w:t>
      </w:r>
    </w:p>
    <w:bookmarkEnd w:id="2100"/>
    <w:bookmarkStart w:name="z2128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сбора, анализа и предоставления уполномоченному органу в области физической культуры и спорта информации по развитию физической культуры и спорта на территории города Нур-Султан по форме и в сроки, установленные законодательством Республики Казахстан;</w:t>
      </w:r>
    </w:p>
    <w:bookmarkEnd w:id="2101"/>
    <w:bookmarkStart w:name="z2129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и утверждение списков сборных команд города Нур-Султан по видам спорта по предложениям региональных и местных аккредитованных спортивных федераций;</w:t>
      </w:r>
    </w:p>
    <w:bookmarkEnd w:id="2102"/>
    <w:bookmarkStart w:name="z2130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медицинского обеспечения официальных физкультурных и спортивных мероприятий;</w:t>
      </w:r>
    </w:p>
    <w:bookmarkEnd w:id="2103"/>
    <w:bookmarkStart w:name="z2131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использования физкультурно-оздоровительных и спортивных сооружений;</w:t>
      </w:r>
    </w:p>
    <w:bookmarkEnd w:id="2104"/>
    <w:bookmarkStart w:name="z2132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с республиканскими аккредитованными спортивными федерациями технической спецификации и технического задания на проектирование спортивных сооружений, предназначенных для проведения соревнований международного и республиканского уровней;</w:t>
      </w:r>
    </w:p>
    <w:bookmarkEnd w:id="2105"/>
    <w:bookmarkStart w:name="z2133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государственных закупок для обеспечения деятельности Государственного учреждения "Управление культуры и спорта города Нур-Султан" в порядке, установленном законодательством Республики Казахстан;</w:t>
      </w:r>
    </w:p>
    <w:bookmarkEnd w:id="2106"/>
    <w:bookmarkStart w:name="z2134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 интересах Государственного учреждения "Управление культуры и спорта города Нур-Султан" иных функций в соответствии с законодательством Республики Казахстан.</w:t>
      </w:r>
    </w:p>
    <w:bookmarkEnd w:id="2107"/>
    <w:bookmarkStart w:name="z2135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108"/>
    <w:bookmarkStart w:name="z2136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Республики Казахстан порядке от государственных органов, должностных лиц, организаций и их руководителей, граждан информацию, необходимую для выполнения поставленных задач;</w:t>
      </w:r>
    </w:p>
    <w:bookmarkEnd w:id="2109"/>
    <w:bookmarkStart w:name="z2137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развивать многосторонние международные культурные и спортивные связи;</w:t>
      </w:r>
    </w:p>
    <w:bookmarkEnd w:id="2110"/>
    <w:bookmarkStart w:name="z2138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фестивали международного, республиканского и местного значения и участвовать в фестивалях, проводимых за рубежом, организовывать дни профессионального и самодеятельного творчества, конкурсы художественных коллективов и исполнителей, смотры и другие мероприятия, связанные с показом достижений культуры и искусства города Нур-Султан;</w:t>
      </w:r>
    </w:p>
    <w:bookmarkEnd w:id="2111"/>
    <w:bookmarkStart w:name="z2139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определять предмет и цели деятельности подведомственных предприятий;</w:t>
      </w:r>
    </w:p>
    <w:bookmarkEnd w:id="2112"/>
    <w:bookmarkStart w:name="z2140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реализацию государственной политики по управлению государственным имуществом Государственного учреждения "Управление культуры и спорта города Нур-Султан" в подведомственных предприятиях;</w:t>
      </w:r>
    </w:p>
    <w:bookmarkEnd w:id="2113"/>
    <w:bookmarkStart w:name="z2141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разработке нормативных правовых актов в сфере культуры и спорта;</w:t>
      </w:r>
    </w:p>
    <w:bookmarkEnd w:id="2114"/>
    <w:bookmarkStart w:name="z2142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компетенции, определенной настоящим Положением, издавать приказы, давать указания, обязательные для исполнения всеми подведомственными организациями;</w:t>
      </w:r>
    </w:p>
    <w:bookmarkEnd w:id="2115"/>
    <w:bookmarkStart w:name="z2143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выступать в качестве истца или ответчика в судебных разбирательствах;</w:t>
      </w:r>
    </w:p>
    <w:bookmarkEnd w:id="2116"/>
    <w:bookmarkStart w:name="z2144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 в пределах своей компетенции в соответствии с законодательством Республики Казахстан.</w:t>
      </w:r>
    </w:p>
    <w:bookmarkEnd w:id="2117"/>
    <w:bookmarkStart w:name="z2145" w:id="2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культуры и спорта города Нур-Султан"</w:t>
      </w:r>
    </w:p>
    <w:bookmarkEnd w:id="2118"/>
    <w:bookmarkStart w:name="z2146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"Управление культуры и спорта города Нур-Султан" осуществляется руководителем, который несет персональную ответственность за выполнение возложенных на Государственное учреждение "Управление культуры и спорта города Нур-Султан" задач и осуществление им своих функций.</w:t>
      </w:r>
    </w:p>
    <w:bookmarkEnd w:id="2119"/>
    <w:bookmarkStart w:name="z2147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Государственного учреждения "Управление культуры и спорта города Нур-Султан" назначается на должность и освобождается от должности акимом города Нур-Султан. </w:t>
      </w:r>
    </w:p>
    <w:bookmarkEnd w:id="2120"/>
    <w:bookmarkStart w:name="z2148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"Управление культуры и спорта города Нур-Султан" имеет 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121"/>
    <w:bookmarkStart w:name="z2149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"Управление культуры и спорта города Нур-Султан":</w:t>
      </w:r>
    </w:p>
    <w:bookmarkEnd w:id="2122"/>
    <w:bookmarkStart w:name="z2150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Государственного учреждения "Управление культуры и спорта города Нур-Султан", руководителей, заместителей руководителей подведомственных организаций;</w:t>
      </w:r>
    </w:p>
    <w:bookmarkEnd w:id="2123"/>
    <w:bookmarkStart w:name="z2151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должность и освобождает от должности заместителей, сотрудников Государственного учреждения "Управление культуры и спорта города Нур-Султан" и руководителей, заместителей руководителей подведомственных организаций;</w:t>
      </w:r>
    </w:p>
    <w:bookmarkEnd w:id="2124"/>
    <w:bookmarkStart w:name="z2152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поощряет и налагает дисциплинарные взыскания на заместителей, сотрудников Государственного учреждения "Управление культуры и спорта города Нур-Султан" и руководителей, заместителей руководителей подведомственных организаций;</w:t>
      </w:r>
    </w:p>
    <w:bookmarkEnd w:id="2125"/>
    <w:bookmarkStart w:name="z2153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работниками Государственного учреждения "Управление культуры и спорта города Нур-Султан";</w:t>
      </w:r>
    </w:p>
    <w:bookmarkEnd w:id="2126"/>
    <w:bookmarkStart w:name="z2154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Государственного учреждения "Управление культуры и спорта города Нур-Султан";</w:t>
      </w:r>
    </w:p>
    <w:bookmarkEnd w:id="2127"/>
    <w:bookmarkStart w:name="z2155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интересы Государственного учреждения "Управление культуры и спорта города Нур-Султан" в государственных органах и организациях в соответствии с законодательством Республики Казахстан;</w:t>
      </w:r>
    </w:p>
    <w:bookmarkEnd w:id="2128"/>
    <w:bookmarkStart w:name="z2156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 Республики Казахстан. </w:t>
      </w:r>
    </w:p>
    <w:bookmarkEnd w:id="2129"/>
    <w:bookmarkStart w:name="z2157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"Управление культуры и спорта города Нур-Султан" в период его отсутствия осуществляется лицом, его замещающим, в соответствии с законодательством Республики Казахстан.</w:t>
      </w:r>
    </w:p>
    <w:bookmarkEnd w:id="2130"/>
    <w:bookmarkStart w:name="z2158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"Управление культуры и спорта города Нур-Султан" определяет полномочия своих заместителей в соответствии с законодательством Республики Казахстан.</w:t>
      </w:r>
    </w:p>
    <w:bookmarkEnd w:id="2131"/>
    <w:bookmarkStart w:name="z2159" w:id="2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культуры и спорта города Нур-Султан"</w:t>
      </w:r>
    </w:p>
    <w:bookmarkEnd w:id="2132"/>
    <w:bookmarkStart w:name="z2160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культуры и спорта города Нур-Султан"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133"/>
    <w:bookmarkStart w:name="z2161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культуры и спорта города Нур-Султан" формируется за счет 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34"/>
    <w:bookmarkStart w:name="z2162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учреждением, относится к коммунальной собственности города Нур-Султан.</w:t>
      </w:r>
    </w:p>
    <w:bookmarkEnd w:id="2135"/>
    <w:bookmarkStart w:name="z2163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"Управление культуры и спорта города Нур-Султан"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136"/>
    <w:bookmarkStart w:name="z2164" w:id="2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культуры и спорта города Нур-Султан"</w:t>
      </w:r>
    </w:p>
    <w:bookmarkEnd w:id="2137"/>
    <w:bookmarkStart w:name="z2165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"Управление культуры и спорта города Нур-Султан" осуществляются в соответствии с законодательством Республики Казахстан.</w:t>
      </w:r>
    </w:p>
    <w:bookmarkEnd w:id="2138"/>
    <w:bookmarkStart w:name="z2166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"Управление культуры и спорта города Нур-Султан":</w:t>
      </w:r>
    </w:p>
    <w:bookmarkEnd w:id="2139"/>
    <w:bookmarkStart w:name="z2167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"Ледовый дворец "Алау" акимата города Астаны;</w:t>
      </w:r>
    </w:p>
    <w:bookmarkEnd w:id="2140"/>
    <w:bookmarkStart w:name="z2168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города Астаны" акимата города Астаны;</w:t>
      </w:r>
    </w:p>
    <w:bookmarkEnd w:id="2141"/>
    <w:bookmarkStart w:name="z2169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"Столичный цирк" акимата города Астаны;</w:t>
      </w:r>
    </w:p>
    <w:bookmarkEnd w:id="2142"/>
    <w:bookmarkStart w:name="z2170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"Этно-мемориальный комплекс "Карта Казахстана "Атамекен" акимата города Астаны;</w:t>
      </w:r>
    </w:p>
    <w:bookmarkEnd w:id="2143"/>
    <w:bookmarkStart w:name="z2171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"Дворец Мира и Согласия" акимата города Астаны;</w:t>
      </w:r>
    </w:p>
    <w:bookmarkEnd w:id="2144"/>
    <w:bookmarkStart w:name="z2172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"Nomad City Hall" (Номад Сити Холл) акимата города Астаны;</w:t>
      </w:r>
    </w:p>
    <w:bookmarkEnd w:id="2145"/>
    <w:bookmarkStart w:name="z2173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"Спорткомбинат "Даулет" акимата города Астаны";</w:t>
      </w:r>
    </w:p>
    <w:bookmarkEnd w:id="2146"/>
    <w:bookmarkStart w:name="z2174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"Спорткомбинат Достык" акимата города Астаны;</w:t>
      </w:r>
    </w:p>
    <w:bookmarkEnd w:id="2147"/>
    <w:bookmarkStart w:name="z2175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"Специализированная детско-юношеская спортивная школа олимпийского резерва № 1" акимата города Астаны;</w:t>
      </w:r>
    </w:p>
    <w:bookmarkEnd w:id="2148"/>
    <w:bookmarkStart w:name="z2176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"Специализированная детско-юношеская спортивная школа № 2" акимата города Астаны;</w:t>
      </w:r>
    </w:p>
    <w:bookmarkEnd w:id="2149"/>
    <w:bookmarkStart w:name="z2177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"Специализированная детско-юношеская спортивная школа олимпийского резерва № 3" акимата города Астаны;</w:t>
      </w:r>
    </w:p>
    <w:bookmarkEnd w:id="2150"/>
    <w:bookmarkStart w:name="z2178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"Специализированная детско-юношеская спортивная школа олимпийского резерва № 4" акимата города Астаны;</w:t>
      </w:r>
    </w:p>
    <w:bookmarkEnd w:id="2151"/>
    <w:bookmarkStart w:name="z2179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"Специализированная детско-юношеская спортивная школа олимпийского резерва № 5" акимата города Астаны;</w:t>
      </w:r>
    </w:p>
    <w:bookmarkEnd w:id="2152"/>
    <w:bookmarkStart w:name="z2180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"Специализированная детско-юношеская спортивная школа олимпийского резерва № 6" акимата города Астаны;</w:t>
      </w:r>
    </w:p>
    <w:bookmarkEnd w:id="2153"/>
    <w:bookmarkStart w:name="z2181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"Специализированная детско-юношеская спортивная школа олимпийского резерва № 7" акимата города Астаны;</w:t>
      </w:r>
    </w:p>
    <w:bookmarkEnd w:id="2154"/>
    <w:bookmarkStart w:name="z2182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"Специализированная детско-юношеская спортивная школа олимпийского резерва № 8" акимата города Астаны;</w:t>
      </w:r>
    </w:p>
    <w:bookmarkEnd w:id="2155"/>
    <w:bookmarkStart w:name="z2183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"Детско-юношеская спортивная школа № 9" акимата города Астаны;</w:t>
      </w:r>
    </w:p>
    <w:bookmarkEnd w:id="2156"/>
    <w:bookmarkStart w:name="z2184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"Специализированная детско-юношеская спортивная школа № 10 по хоккею с шайбой" акимата города Астаны;</w:t>
      </w:r>
    </w:p>
    <w:bookmarkEnd w:id="2157"/>
    <w:bookmarkStart w:name="z2185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"Дворец "Жастар" акимата города Астаны;</w:t>
      </w:r>
    </w:p>
    <w:bookmarkEnd w:id="2158"/>
    <w:bookmarkStart w:name="z2186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"Жастар театры" акимата города Астаны;</w:t>
      </w:r>
    </w:p>
    <w:bookmarkEnd w:id="2159"/>
    <w:bookmarkStart w:name="z2187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"Спортивный клуб "Жигер" акимата города Астаны;</w:t>
      </w:r>
    </w:p>
    <w:bookmarkEnd w:id="2160"/>
    <w:bookmarkStart w:name="z2188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"Государственный академический казахский музыкально-драматический театр им. К. Куанышбаева" акимата города Астаны;</w:t>
      </w:r>
    </w:p>
    <w:bookmarkEnd w:id="2161"/>
    <w:bookmarkStart w:name="z2189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казенное предприятие "Театр кукол" акимата города Астаны;</w:t>
      </w:r>
    </w:p>
    <w:bookmarkEnd w:id="2162"/>
    <w:bookmarkStart w:name="z2190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казенное предприятие "Государственная академическая филармония" акимата города Астаны;</w:t>
      </w:r>
    </w:p>
    <w:bookmarkEnd w:id="2163"/>
    <w:bookmarkStart w:name="z2191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казенное предприятие "Государственный академический русский театр драмы имени М. Горького" акимата города Астаны;</w:t>
      </w:r>
    </w:p>
    <w:bookmarkEnd w:id="2164"/>
    <w:bookmarkStart w:name="z2192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"Детско-юношеская спортивная школа, спортивная школа для спортсменов-инвалидов" акимата города Астаны;</w:t>
      </w:r>
    </w:p>
    <w:bookmarkEnd w:id="2165"/>
    <w:bookmarkStart w:name="z2193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казенное предприятие "Государственный театр танца "Наз" акимата города Астаны;</w:t>
      </w:r>
    </w:p>
    <w:bookmarkEnd w:id="2166"/>
    <w:bookmarkStart w:name="z2194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"Центр подготовки олимпийского резерва" акимата города Астаны;</w:t>
      </w:r>
    </w:p>
    <w:bookmarkEnd w:id="2167"/>
    <w:bookmarkStart w:name="z2195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казенное предприятие "Музейно-мемориальный комплекс жертв политических репрессий и тоталитаризма "АЛЖИР" акимата города Астаны;</w:t>
      </w:r>
    </w:p>
    <w:bookmarkEnd w:id="2168"/>
    <w:bookmarkStart w:name="z2196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казенное предприятие "Музей Сакена Сейфуллина" акимата города Астаны;</w:t>
      </w:r>
    </w:p>
    <w:bookmarkEnd w:id="2169"/>
    <w:bookmarkStart w:name="z2197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"Дирекция по проведению спортивно-массовых мероприятий" акимата города Астаны;</w:t>
      </w:r>
    </w:p>
    <w:bookmarkEnd w:id="2170"/>
    <w:bookmarkStart w:name="z2198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казенное предприятие "Тәуелсіздік сарайы" акимата города Астаны;</w:t>
      </w:r>
    </w:p>
    <w:bookmarkEnd w:id="2171"/>
    <w:bookmarkStart w:name="z2199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казенное предприятие "Дирекция по обеспечению сохранности памятников и объектов историко-культурного наследия" акимата города Астаны;</w:t>
      </w:r>
    </w:p>
    <w:bookmarkEnd w:id="2172"/>
    <w:bookmarkStart w:name="z2200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"Школа высшего спортивного мастерства "Толағай" акимата города Астаны.</w:t>
      </w:r>
    </w:p>
    <w:bookmarkEnd w:id="2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2202" w:id="2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топливно-энергетического комплекса и коммунального хозяйства города Нур-Султан"</w:t>
      </w:r>
    </w:p>
    <w:bookmarkEnd w:id="2174"/>
    <w:bookmarkStart w:name="z2203" w:id="2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75"/>
    <w:bookmarkStart w:name="z2204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топливно-энергетического комплекса и коммунального хозяйства города Нур-Султан" является государственным органом Республики Казахстан, финансируемым из местного бюджета, уполномоченным акиматом города Нур-Султан (далее – акимат) на осуществление руководства в сфере энергетики, наружного освещения, инженерных коммуникационных сетей водоснабжения и водоотведения, ливневой канализации, газового хозяйства, озеленения и благоустройства территории города Нур-Султан.</w:t>
      </w:r>
    </w:p>
    <w:bookmarkEnd w:id="2176"/>
    <w:bookmarkStart w:name="z2205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топливно-энергетического комплекса и коммунального хозяйства города Нур-Султан" не имеет ведомств.</w:t>
      </w:r>
    </w:p>
    <w:bookmarkEnd w:id="2177"/>
    <w:bookmarkStart w:name="z2206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топливно-энергетического комплекса и коммунального хозяйства города Нур-Султан"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78"/>
    <w:bookmarkStart w:name="z2207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топливно-энергетического комплекса и коммунального хозяйства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79"/>
    <w:bookmarkStart w:name="z2208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топливно-энергетического комплекса и коммунального хозяйства города Нур-Султан" вступает в гражданско-правовые отношения от собственного имени.</w:t>
      </w:r>
    </w:p>
    <w:bookmarkEnd w:id="2180"/>
    <w:bookmarkStart w:name="z2209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топливно-энергетического комплекса и коммунального хозяйства города Нур-Султан"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81"/>
    <w:bookmarkStart w:name="z2210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топливно-энергетического комплекса и коммунального хозяйства города Нур-Султан"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Государственного учреждения "Управление топливно-энергетического комплекса и коммунального хозяйства города Нур-Султан" и другими актами, предусмотренными законодательством Республики Казахстан.</w:t>
      </w:r>
    </w:p>
    <w:bookmarkEnd w:id="2182"/>
    <w:bookmarkStart w:name="z2211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топливно-энергетического комплекса и коммунального хозяйства города Нур-Султан" утверждаются в соответствии с законодательством Республики Казахстан.</w:t>
      </w:r>
    </w:p>
    <w:bookmarkEnd w:id="2183"/>
    <w:bookmarkStart w:name="z2212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топливно-энергетического комплекса и коммунального хозяйства города Нур-Султан": Республика Казахстан, 010000, город Нур-Султан, район "Сарыарка", улица Бейбітшілік, № 11.</w:t>
      </w:r>
    </w:p>
    <w:bookmarkEnd w:id="2184"/>
    <w:bookmarkStart w:name="z2213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топливно-энергетического комплекса и коммунального хозяйства города Нур-Султан".</w:t>
      </w:r>
    </w:p>
    <w:bookmarkEnd w:id="2185"/>
    <w:bookmarkStart w:name="z2214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"Управление топливно-энергетического комплекса и коммунального хозяйства города Нур-Султан".</w:t>
      </w:r>
    </w:p>
    <w:bookmarkEnd w:id="2186"/>
    <w:bookmarkStart w:name="z2215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топливно-энергетического комплекса и коммунального хозяйства города Нур-Султан"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топливно-энергетического комплекса и коммунального хозяйства города Нур-Султан".</w:t>
      </w:r>
    </w:p>
    <w:bookmarkEnd w:id="2187"/>
    <w:bookmarkStart w:name="z2216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Государственному учреждению "Управление топливно-энергетического комплекса и коммунального хозяйства города Нур-Султан"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2188"/>
    <w:bookmarkStart w:name="z2217" w:id="2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топливно- энергетического комплекса и коммунального хозяйства города Нур-Султан"</w:t>
      </w:r>
    </w:p>
    <w:bookmarkEnd w:id="2189"/>
    <w:bookmarkStart w:name="z2218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"Управление топливно-энергетического комплекса и коммунального хозяйства города Нур-Султан": регулирование и управление в сфере энергетики, наружного освещения, инженерных коммуникационных систем водоснабжения и водоотведения, ливневой канализации, газового хозяйства, озеленения и благоустройства территории города Нур-Султан.</w:t>
      </w:r>
    </w:p>
    <w:bookmarkEnd w:id="2190"/>
    <w:bookmarkStart w:name="z2219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91"/>
    <w:bookmarkStart w:name="z2220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энергосбережения, инженерных коммуникационных систем водоснабжения и водоотведения, ливневой канализации, газового хозяйства, озеленения и благоустройства территории города Нур-Султан;</w:t>
      </w:r>
    </w:p>
    <w:bookmarkEnd w:id="2192"/>
    <w:bookmarkStart w:name="z2221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перспективного развития энергокомплекса, наружного освещения и инженерных коммуникационных систем водоснабжения и водоотведения, ливневой канализации, газового хозяйства, озеленения и благоустройства территории города Нур-Султан;</w:t>
      </w:r>
    </w:p>
    <w:bookmarkEnd w:id="2193"/>
    <w:bookmarkStart w:name="z2222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и реконструкции объектов энергетики, наружного освещения, инженерных коммуникационных систем водоснабжения и водоотведения, ливневой канализации, газового хозяйства, озеленения и благоустройства территории города Нур-Султан;</w:t>
      </w:r>
    </w:p>
    <w:bookmarkEnd w:id="2194"/>
    <w:bookmarkStart w:name="z2223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юридических лиц, обеспечивающих деятельность городской инфраструктуры в сфере энергетики, наружного освещения, водоснабжения и водоотведения, ливневой канализации, газового хозяйства, озеленения и благоустройства территории города Нур-Султан;</w:t>
      </w:r>
    </w:p>
    <w:bookmarkEnd w:id="2195"/>
    <w:bookmarkStart w:name="z2224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норм гендерного баланса при принятии на работу и продвижении сотрудников;</w:t>
      </w:r>
    </w:p>
    <w:bookmarkEnd w:id="2196"/>
    <w:bookmarkStart w:name="z2225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норм антикоррупционного законодательства Республики Казахстан.</w:t>
      </w:r>
    </w:p>
    <w:bookmarkEnd w:id="2197"/>
    <w:bookmarkStart w:name="z2226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198"/>
    <w:bookmarkStart w:name="z2227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топливно-энергетического комплекса и инженерной инфраструктуры города Нур-Султан;</w:t>
      </w:r>
    </w:p>
    <w:bookmarkEnd w:id="2199"/>
    <w:bookmarkStart w:name="z2228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программ действий акимата в области топливно-энергетического комплекса и инженерной инфраструктуры, контроль за их реализацией;</w:t>
      </w:r>
    </w:p>
    <w:bookmarkEnd w:id="2200"/>
    <w:bookmarkStart w:name="z2229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перспективного развития инженерных коммуникационных систем электро-, теплоснабжения, наружного освещения, инженерной инфраструктуры водоснабжения и водоотведения, ливневой канализации, газового хозяйства, озеленения и благоустройства территории города Нур-Султан;</w:t>
      </w:r>
    </w:p>
    <w:bookmarkEnd w:id="2201"/>
    <w:bookmarkStart w:name="z2230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региональной научно-технической политики в области топливно-энергетического комплекса и инженерной инфраструктуры;</w:t>
      </w:r>
    </w:p>
    <w:bookmarkEnd w:id="2202"/>
    <w:bookmarkStart w:name="z2231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инвестиционных программ и проектов, а также годовых планов по реализации стратегии социально-экономического развития города Нур-Султан;</w:t>
      </w:r>
    </w:p>
    <w:bookmarkEnd w:id="2203"/>
    <w:bookmarkStart w:name="z2232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разработки текущих и перспективных планов-прогнозов развития энергетического комплекса в области инженерной инфраструктуры водоснабжения и водоотведения, ливневой канализации, газового хозяйства, озеленения и благоустройства территории города Нур-Султан;</w:t>
      </w:r>
    </w:p>
    <w:bookmarkEnd w:id="2204"/>
    <w:bookmarkStart w:name="z2233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координация и организация работы в сфере внедрения инновационных технологий и энергосбережения;</w:t>
      </w:r>
    </w:p>
    <w:bookmarkEnd w:id="2205"/>
    <w:bookmarkStart w:name="z2234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принятие в пределах компетенции нормативных правовых и правовых актов в сфере энергетики, наружного освещения, инженерных коммуникационных систем водоснабжения и водоотведения, ливневой канализации, газового хозяйства, озеленения и благоустройства территории города Нур-Султан; </w:t>
      </w:r>
    </w:p>
    <w:bookmarkEnd w:id="2206"/>
    <w:bookmarkStart w:name="z2235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сроком проектирования, строительства и ввода в эксплуатацию объектов городской и коммунальной собственности инженерных коммуникационных систем электро-,.теплоснабжения,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Нур-Султан;</w:t>
      </w:r>
    </w:p>
    <w:bookmarkEnd w:id="2207"/>
    <w:bookmarkStart w:name="z2236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заказчика по освобождению земельных участков со сносом объектов недвижимости в связи с их изъятием для государственных нужд под строительство и реконструкцию объектов городской и коммунальной собственности инженерных коммуникационных систем электро-,.теплоснабжения,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Нур-Султан с выплатой денежной компенсации собственникам (землепользователям);</w:t>
      </w:r>
    </w:p>
    <w:bookmarkEnd w:id="2208"/>
    <w:bookmarkStart w:name="z2237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строительства и реконструкции объектов городской и коммунальной собственности инженерных коммуникационных систем электро-,.теплоснабжения,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Нур-Султан;</w:t>
      </w:r>
    </w:p>
    <w:bookmarkEnd w:id="2209"/>
    <w:bookmarkStart w:name="z2238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и согласование проектной документации по проектам, затрагивающим объекты топливно-энергетического комплекса и инженерной инфраструктуры;</w:t>
      </w:r>
    </w:p>
    <w:bookmarkEnd w:id="2210"/>
    <w:bookmarkStart w:name="z2239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учета и возврата средств, выделенных уполномоченным органом на возвратной основе;</w:t>
      </w:r>
    </w:p>
    <w:bookmarkEnd w:id="2211"/>
    <w:bookmarkStart w:name="z2240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ежедневного оперативного контроля за состоянием инженерных коммуникационных систем электро-, 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Нур-Султан;</w:t>
      </w:r>
    </w:p>
    <w:bookmarkEnd w:id="2212"/>
    <w:bookmarkStart w:name="z2241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деятельности юридических лиц города Нур-Султан, обеспечивающих деятельность в области инженерной инфраструктуры систем электро-,.теплоснабжения,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Нур-Султан;</w:t>
      </w:r>
    </w:p>
    <w:bookmarkEnd w:id="2213"/>
    <w:bookmarkStart w:name="z2242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нормы потребления коммунальных услуг по электро-, тепло-, водоснабжению и водоотведению, газоснабжению для потребителей, не имеющих приборов учета;</w:t>
      </w:r>
    </w:p>
    <w:bookmarkEnd w:id="2214"/>
    <w:bookmarkStart w:name="z2243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мероприятиями по подготовке и проведению отопительного сезона энергопроизводящими организациями;</w:t>
      </w:r>
    </w:p>
    <w:bookmarkEnd w:id="2215"/>
    <w:bookmarkStart w:name="z2244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паспортов готовности отопительным котельным всех мощностей и тепловых сетей (магистральных, внутриквартальных) к работе осенне-зимних условиях;</w:t>
      </w:r>
    </w:p>
    <w:bookmarkEnd w:id="2216"/>
    <w:bookmarkStart w:name="z2245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контроль за подготовкой и осуществлением ремонтно-восстановительных работ по тепловым сетям и их функционированием в осенне-зимний период;</w:t>
      </w:r>
    </w:p>
    <w:bookmarkEnd w:id="2217"/>
    <w:bookmarkStart w:name="z2246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планового ремонта тепловых сетей (магистральных, внутриквартальных);</w:t>
      </w:r>
    </w:p>
    <w:bookmarkEnd w:id="2218"/>
    <w:bookmarkStart w:name="z2247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лиц, служебной корреспонденции и организация приема граждан по вопросам, относящимся к компетенции Государственного учреждения "Управление топливно-энергетического комплекса и коммунального хозяйства города Нур-Султан";</w:t>
      </w:r>
    </w:p>
    <w:bookmarkEnd w:id="2219"/>
    <w:bookmarkStart w:name="z2248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взаимодействия и сотрудничества с иностранными и международными организациями по вопросам, входящим в компетенцию Государственного учреждения "Управление топливно-энергетического комплекса и коммунального хозяйства города Нур-Султан";</w:t>
      </w:r>
    </w:p>
    <w:bookmarkEnd w:id="2220"/>
    <w:bookmarkStart w:name="z2249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основании постановлений акимата выполнение функций органа государственного управления в отношении коммунальных государственных предприятий.</w:t>
      </w:r>
    </w:p>
    <w:bookmarkEnd w:id="2221"/>
    <w:bookmarkStart w:name="z2250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Права и обязанности: </w:t>
      </w:r>
    </w:p>
    <w:bookmarkEnd w:id="2222"/>
    <w:bookmarkStart w:name="z2251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определять перспективы строительства и реконструкции объектов городской и коммунальной собственности инженерных коммуникационных систем электро-,.теплоснабжения,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Нур-Султан; </w:t>
      </w:r>
    </w:p>
    <w:bookmarkEnd w:id="2223"/>
    <w:bookmarkStart w:name="z2252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программы, предложения об улучшении работы по обслуживанию энергетической сферы и инженерно-коммунальной инфраструктуры, поставке коммунальных услуг;</w:t>
      </w:r>
    </w:p>
    <w:bookmarkEnd w:id="2224"/>
    <w:bookmarkStart w:name="z2253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предприятий, организаций и учреждений сведения, справки, документы, необходимые для выполнения возложенных на Государственное учреждение "Управление топливно-энергетического комплекса и коммунального хозяйства города Нур-Султан" функций;</w:t>
      </w:r>
    </w:p>
    <w:bookmarkEnd w:id="2225"/>
    <w:bookmarkStart w:name="z2254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в установленном законодательством Республики Казахстан порядке конкурсы по государственным закупкам товаров, работ, услуг;</w:t>
      </w:r>
    </w:p>
    <w:bookmarkEnd w:id="2226"/>
    <w:bookmarkStart w:name="z2255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соответствующие государственные органы для привлечения к ответственности должностных, юридических и физических лиц, нарушающих нормы, правила, законодательство Республики Казахстан в области инженерно-коммунальной инфраструктуры;</w:t>
      </w:r>
    </w:p>
    <w:bookmarkEnd w:id="2227"/>
    <w:bookmarkStart w:name="z2256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предъявлять претензии, иски, выступать в судах в качестве истца и ответчика;</w:t>
      </w:r>
    </w:p>
    <w:bookmarkEnd w:id="2228"/>
    <w:bookmarkStart w:name="z2257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руководство деятельностью подведомственных организаций Государственного учреждения "Управление топливно-энергетического комплекса и коммунального хозяйства города Нур-Султан";</w:t>
      </w:r>
    </w:p>
    <w:bookmarkEnd w:id="2229"/>
    <w:bookmarkStart w:name="z2258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функции в соответствии с законодательством Республики Казахстан.</w:t>
      </w:r>
    </w:p>
    <w:bookmarkEnd w:id="2230"/>
    <w:bookmarkStart w:name="z2259" w:id="2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топливно-энергетического комплекса и коммунального хозяйства города Нур-Султан"</w:t>
      </w:r>
    </w:p>
    <w:bookmarkEnd w:id="2231"/>
    <w:bookmarkStart w:name="z2260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"Управление топливно-энергетического комплекса и коммунального хозяйства города Нур-Султан" осуществляется руководителем, который несет персональную ответственность за выполнение возложенных на Государственное учреждение "Управление топливно-энергетического комплекса и коммунального хозяйства города Нур-Султан" задач и осуществление им своих функций.</w:t>
      </w:r>
    </w:p>
    <w:bookmarkEnd w:id="2232"/>
    <w:bookmarkStart w:name="z2261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"Управление топливно-энергетического комплекса и коммунального хозяйства города Нур-Султан" назначается на должность и освобождается от должности акимом города Нур-Султан.</w:t>
      </w:r>
    </w:p>
    <w:bookmarkEnd w:id="2233"/>
    <w:bookmarkStart w:name="z2262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топливно-энергетического комплекса и коммунального хозяйства города Нур-Султан"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34"/>
    <w:bookmarkStart w:name="z2263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"Управление топливно-энергетического комплекса и коммунального хозяйства города Нур-Султан":</w:t>
      </w:r>
    </w:p>
    <w:bookmarkEnd w:id="2235"/>
    <w:bookmarkStart w:name="z2264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должности работников Государственного учреждения "Управление топливно-энергетического комплекса и коммунального хозяйства города Нур-Султан", определяет их обязанности и полномочия;</w:t>
      </w:r>
    </w:p>
    <w:bookmarkEnd w:id="2236"/>
    <w:bookmarkStart w:name="z2265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об отделах Государственного учреждения "Управление топливно-энергетического комплекса и коммунального хозяйства города Нур-Султан";</w:t>
      </w:r>
    </w:p>
    <w:bookmarkEnd w:id="2237"/>
    <w:bookmarkStart w:name="z2266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налагает дисциплинарные взыскания на работников Государственного учреждения "Управление топливно-энергетического комплекса и коммунального хозяйства города Нур-Султан";</w:t>
      </w:r>
    </w:p>
    <w:bookmarkEnd w:id="2238"/>
    <w:bookmarkStart w:name="z2267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работниками Государственного учреждения "Управление топливно-энергетического комплекса и коммунального хозяйства города Нур-Султан";</w:t>
      </w:r>
    </w:p>
    <w:bookmarkEnd w:id="2239"/>
    <w:bookmarkStart w:name="z2268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без доверенности представляет Государственное учреждение "Управление топливно-энергетического комплекса и коммунального хозяйства города Нур-Султан" в государственных органах и организациях в соответствии с законодательством Республики Казахстан;</w:t>
      </w:r>
    </w:p>
    <w:bookmarkEnd w:id="2240"/>
    <w:bookmarkStart w:name="z2269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и подписывает договоры, выдает доверенности;</w:t>
      </w:r>
    </w:p>
    <w:bookmarkEnd w:id="2241"/>
    <w:bookmarkStart w:name="z2270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компетенции;</w:t>
      </w:r>
    </w:p>
    <w:bookmarkEnd w:id="2242"/>
    <w:bookmarkStart w:name="z2271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и .несет за это персональную ответственность.</w:t>
      </w:r>
    </w:p>
    <w:bookmarkEnd w:id="2243"/>
    <w:bookmarkStart w:name="z2272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"Управление топливно-энергетического комплекса и коммунального хозяйства города Нур-Султан"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2244"/>
    <w:bookmarkStart w:name="z2273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"Управление топливно-энергетического комплекса и коммунального хозяйства города Нур-Султан" определяет полномочия своих заместителей в соответствии с действующим законодательством Республики Казахстан.</w:t>
      </w:r>
    </w:p>
    <w:bookmarkEnd w:id="2245"/>
    <w:bookmarkStart w:name="z2274" w:id="2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топливно- энергетического комплекса и коммунального хозяйства города Нур-Султан"</w:t>
      </w:r>
    </w:p>
    <w:bookmarkEnd w:id="2246"/>
    <w:bookmarkStart w:name="z2275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"Управление топливно-энергетического комплекса и коммунального хозяйства города Нур-Султан"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247"/>
    <w:bookmarkStart w:name="z227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топливно-энергетического комплекса и коммунального хозяйства города Нур-Султан" формируется за счет имущества, переданного ему собственником, и состоит из основных фондов и оборотных средств, а также иного имущества, стоимость которого отражается на балансе Государственного учреждения "Управление топливно-энергетического комплекса и коммунального хозяйства города Нур-Султан".</w:t>
      </w:r>
    </w:p>
    <w:bookmarkEnd w:id="2248"/>
    <w:bookmarkStart w:name="z2277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"Управление топливно-энергетического комплекса и коммунального хозяйства города Нур-Султан", относится к коммунальной собственности города Нур-Султан.</w:t>
      </w:r>
    </w:p>
    <w:bookmarkEnd w:id="2249"/>
    <w:bookmarkStart w:name="z2278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топливно-энергетического комплекса и коммунального хозяйства города Нур-Султан"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250"/>
    <w:bookmarkStart w:name="z2279" w:id="2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топливно-энергетического комплекса и коммунального хозяйства города Нур-Султан"</w:t>
      </w:r>
    </w:p>
    <w:bookmarkEnd w:id="2251"/>
    <w:bookmarkStart w:name="z228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"Управление топливно-энергетического комплекса и коммунального хозяйства города Нур-Султан" осуществляются в соответствии с законодательством Республики Казахстан.</w:t>
      </w:r>
    </w:p>
    <w:bookmarkEnd w:id="2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2282" w:id="2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архитектуры, градостроительства и земельных отношений города Нур-Султан"</w:t>
      </w:r>
    </w:p>
    <w:bookmarkEnd w:id="2253"/>
    <w:bookmarkStart w:name="z2283" w:id="2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54"/>
    <w:bookmarkStart w:name="z2284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архитектуры, градостроительства и земельных отношений города Нур-Султан" является государственным органом Республики Казахстан, осуществляющим руководство в сфере архитектурной, градостроительной деятельности и земельных отношений на территории города Нур-Султан.</w:t>
      </w:r>
    </w:p>
    <w:bookmarkEnd w:id="2255"/>
    <w:bookmarkStart w:name="z2285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архитектуры, градостроительства и земельных отношений города Нур-Султан" не имеет ведомств.</w:t>
      </w:r>
    </w:p>
    <w:bookmarkEnd w:id="2256"/>
    <w:bookmarkStart w:name="z2286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архитектуры, градостроительства и земельных отношений города Нур-Султан"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57"/>
    <w:bookmarkStart w:name="z2287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архитектуры, градостроительства и земельных отношений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58"/>
    <w:bookmarkStart w:name="z2288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архитектуры, градостроительства и земельных отношений города Нур-Султан" вступает в гражданско-правовые отношения от собственного имени.</w:t>
      </w:r>
    </w:p>
    <w:bookmarkEnd w:id="2259"/>
    <w:bookmarkStart w:name="z2289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архитектуры, градостроительства и земельных отношений города Нур-Султан"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260"/>
    <w:bookmarkStart w:name="z2290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архитектуры, градостроительства и земельных отношений города Нур-Султан"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Государственного учреждения "Управление архитектуры, градостроительства и земельных отношений города Нур-Султан" и другими актами, предусмотренными законодательством Республики Казахстан.</w:t>
      </w:r>
    </w:p>
    <w:bookmarkEnd w:id="2261"/>
    <w:bookmarkStart w:name="z2291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архитектуры, градостроительства и земельных отношений города Нур-Султан" утверждаются в соответствии с законодательством Республики Казахстан.</w:t>
      </w:r>
    </w:p>
    <w:bookmarkEnd w:id="2262"/>
    <w:bookmarkStart w:name="z2292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архитектуры, градостроительства и земельных отношений города Нур-Султан": Республика Казахстан, 010000, город Нур-Султан, район "Сарыарка", улица Ә. Мәмбетова, № 24.</w:t>
      </w:r>
    </w:p>
    <w:bookmarkEnd w:id="2263"/>
    <w:bookmarkStart w:name="z2293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архитектуры, градостроительства и земельных отношений города Нур-Султан".</w:t>
      </w:r>
    </w:p>
    <w:bookmarkEnd w:id="2264"/>
    <w:bookmarkStart w:name="z2294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"Управление архитектуры, градостроительства и земельных отношений города Нур-Султан".</w:t>
      </w:r>
    </w:p>
    <w:bookmarkEnd w:id="2265"/>
    <w:bookmarkStart w:name="z2295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архитектуры, градостроительства и земельных отношений города Нур-Султан" осуществляется из местного бюджета города Нур-Султан.</w:t>
      </w:r>
    </w:p>
    <w:bookmarkEnd w:id="2266"/>
    <w:bookmarkStart w:name="z2296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архитектуры, градостроительства и земельных отношений города Нур-Султан"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архитектуры, градостроительства и земельных отношений города Нур-Султан".</w:t>
      </w:r>
    </w:p>
    <w:bookmarkEnd w:id="2267"/>
    <w:bookmarkStart w:name="z2297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архитектуры, градостроительства и земельных отношений города Нур-Султан"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68"/>
    <w:bookmarkStart w:name="z2298" w:id="2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архитектуры, градостроительства и земельных отношений города Нур-Султан"</w:t>
      </w:r>
    </w:p>
    <w:bookmarkEnd w:id="2269"/>
    <w:bookmarkStart w:name="z2299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"Управление архитектуры, градостроительства и земельных отношений города Нур-Султан": обеспечение города Нур-Султан качественной городской средой, развитой инфраструктурой, самобытной архитектурой, а также совершенствование государственной политики по созданию условий для максимального эффективного использования земельных ресурсов и регулирования земельных отношений города Нур-Султан.</w:t>
      </w:r>
    </w:p>
    <w:bookmarkEnd w:id="2270"/>
    <w:bookmarkStart w:name="z2300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71"/>
    <w:bookmarkStart w:name="z2301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интересов государства в сфере архитектурной, градостроительной, а также земельных отношений на территории города Нур-Султан и пригородной зоны;</w:t>
      </w:r>
    </w:p>
    <w:bookmarkEnd w:id="2272"/>
    <w:bookmarkStart w:name="z2302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развитие полноценной благоприятной среды обитания и жизнедеятельности населения с учетом государственных, общественных и частных интересов в сфере архитектурно-градостроительной деятельности и земельных отношений;</w:t>
      </w:r>
    </w:p>
    <w:bookmarkEnd w:id="2273"/>
    <w:bookmarkStart w:name="z2303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мероприятий по рациональному и целевому использованию городских территорий и природных ресурсов при их градостроительном освоении, развитии и застройке, имеющих территориальное и межселенное значение;</w:t>
      </w:r>
    </w:p>
    <w:bookmarkEnd w:id="2274"/>
    <w:bookmarkStart w:name="z2304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комплексное формирование застройки, транспортной, инженерной и социальной инфраструктур, благоустройство и озеленение города в соответствии с требованиями экологической безопасности и охраны окружающей среды;</w:t>
      </w:r>
    </w:p>
    <w:bookmarkEnd w:id="2275"/>
    <w:bookmarkStart w:name="z2305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наблюдения за соблюдением норм законодательства в сфере архитектурной, градостроительной деятельности и земельных отношений, государственных нормативов и утвержденной в установленном порядке архитектурной, градостроительной и иной проектной документации при градостроительном освоении территорий города Нур-Султан и пригородной зоны в пределах, установленных законодательством Республики Казахстан;</w:t>
      </w:r>
    </w:p>
    <w:bookmarkEnd w:id="2276"/>
    <w:bookmarkStart w:name="z2306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по реализации генерального плана развития города Нур-Султан (далее – Генплан), комплексной схемы градостроительного планирования прилегающих территорий (проекта районной планировки), отнесенных к пригородной зоне столицы, и другой разработанной и утвержденной градорегулирующей и проектно-планировочной документации;</w:t>
      </w:r>
    </w:p>
    <w:bookmarkEnd w:id="2277"/>
    <w:bookmarkStart w:name="z2307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реализации проектов строительства в соответствии с утвержденной проектной документацией, соблюдением градостроительной дисциплины;</w:t>
      </w:r>
    </w:p>
    <w:bookmarkEnd w:id="2278"/>
    <w:bookmarkStart w:name="z2308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работы по формированию предложений по разработке государственного заказа в архитектурной и градостроительной сфере;</w:t>
      </w:r>
    </w:p>
    <w:bookmarkEnd w:id="2279"/>
    <w:bookmarkStart w:name="z2309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создании нормативной правовой и научно-методической базы в сфере архитектурной и градостроительной деятельности, в том числе в области инвестиционной строительной деятельности территории города Нур-Султан, в части требований архитектуры и градостроительства;</w:t>
      </w:r>
    </w:p>
    <w:bookmarkEnd w:id="2280"/>
    <w:bookmarkStart w:name="z2310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в установленном порядке предложений акиму города Нур-Султан (далее – аким) по размещению объектов и комплексов, предоставлению земельных участков для градостроительных целей и их изъятию для государственных нужд в случаях, предусмотренных законодательством Республики Казахстан;</w:t>
      </w:r>
    </w:p>
    <w:bookmarkEnd w:id="2281"/>
    <w:bookmarkStart w:name="z2311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республиканскими и иными территориальными органами по вопросам архитектурной, градостроительной и строительной деятельности, осуществляемой на территории города Нур-Султан, а также по вопросам предоставления, использования, изменения целевого назначения и изъятия земельных участков для государственных нужд, входящим в компетенцию Государственного учреждения "Управление архитектуры, градостроительства и земельных отношений города Нур-Султан";</w:t>
      </w:r>
    </w:p>
    <w:bookmarkEnd w:id="2282"/>
    <w:bookmarkStart w:name="z2312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информирование населения и инвесторов о перспективах развития и застройки территорий либо иных градостроительных изменениях;</w:t>
      </w:r>
    </w:p>
    <w:bookmarkEnd w:id="2283"/>
    <w:bookmarkStart w:name="z2313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деятельности в области земельных отношений в пределах и порядке, установленных законодательством Республики Казахстан, направленной на обеспечение эффективного и рационального использования земельных ресурсов города Нур-Султан;</w:t>
      </w:r>
    </w:p>
    <w:bookmarkEnd w:id="2284"/>
    <w:bookmarkStart w:name="z2314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 по разработке проектов зонирования, схем по рациональному использованию земель и проведению землеустройства территории города Нур-Султан;</w:t>
      </w:r>
    </w:p>
    <w:bookmarkEnd w:id="2285"/>
    <w:bookmarkStart w:name="z2315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совершенствование и повышение качества оказания государственных услуг, оказываемых Государственным учреждением "Управление архитектуры, градостроительства и земельных отношений города Нур-Султан";</w:t>
      </w:r>
    </w:p>
    <w:bookmarkEnd w:id="2286"/>
    <w:bookmarkStart w:name="z2316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качества ведения учета земель, собственников и землепользователей, составление ежегодного баланса земель города Нур-Султан и предоставление отчета в центральный уполномоченный орган;</w:t>
      </w:r>
    </w:p>
    <w:bookmarkEnd w:id="2287"/>
    <w:bookmarkStart w:name="z2317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 отстаивание интересов государства в сфере архитектурной, градостроительной деятельности, а также земельных отношений на территории города Нур-Султан;</w:t>
      </w:r>
    </w:p>
    <w:bookmarkEnd w:id="2288"/>
    <w:bookmarkStart w:name="z2318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соблюдение норм антикоррупционного законодательства Республики Казахстан;</w:t>
      </w:r>
    </w:p>
    <w:bookmarkEnd w:id="2289"/>
    <w:bookmarkStart w:name="z2319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гендерной и семейно-демографической политики, соблюдение норм гендерного баланса при принятии на работу и продвижении сотрудников.</w:t>
      </w:r>
    </w:p>
    <w:bookmarkEnd w:id="2290"/>
    <w:bookmarkStart w:name="z2320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91"/>
    <w:bookmarkStart w:name="z2321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архитектуры, градостроительства и земельных отношений на подведомственной территории;</w:t>
      </w:r>
    </w:p>
    <w:bookmarkEnd w:id="2292"/>
    <w:bookmarkStart w:name="z2322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предложений государственного регулирования и управления в сфере архитектурной, градостроительной деятельности и земельных отношений на подведомственной территории;</w:t>
      </w:r>
    </w:p>
    <w:bookmarkEnd w:id="2293"/>
    <w:bookmarkStart w:name="z2323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и согласовании территориальных программ и комплексных планов социально-экономического развития города по приоритетным направлениям освоения и застройки города Нур-Султан и пригородной зоны;</w:t>
      </w:r>
    </w:p>
    <w:bookmarkEnd w:id="2294"/>
    <w:bookmarkStart w:name="z2324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функций заказчика на разработку Генплана и иной градостроительной документации;</w:t>
      </w:r>
    </w:p>
    <w:bookmarkEnd w:id="2295"/>
    <w:bookmarkStart w:name="z2325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проектной документации осуществление мониторинга за соблюдением:</w:t>
      </w:r>
    </w:p>
    <w:bookmarkEnd w:id="2296"/>
    <w:bookmarkStart w:name="z2326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положений Генплана, иной документации о градостроительном планировании;</w:t>
      </w:r>
    </w:p>
    <w:bookmarkEnd w:id="2297"/>
    <w:bookmarkStart w:name="z2327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требований градостроительных нормативов;</w:t>
      </w:r>
    </w:p>
    <w:bookmarkEnd w:id="2298"/>
    <w:bookmarkStart w:name="z2328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требований регламентов регулирования градостроительной деятельности;</w:t>
      </w:r>
    </w:p>
    <w:bookmarkEnd w:id="2299"/>
    <w:bookmarkStart w:name="z2329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требований исходно-разрешительной документации при разработке проектной документации, осуществлении строительства, реконструкции, реставрации и капитального ремонта градостроительных объектов, благоустройства и озеленения территорий, дизайна городской среды;</w:t>
      </w:r>
    </w:p>
    <w:bookmarkEnd w:id="2300"/>
    <w:bookmarkStart w:name="z2330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проектов государственных нормативов (государственных нормативных документов) в сфере архитектурной, градостроительной и строительной деятельности, применяемых на территории столицы и пригородной зоны;</w:t>
      </w:r>
    </w:p>
    <w:bookmarkEnd w:id="2301"/>
    <w:bookmarkStart w:name="z2331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предложений акиму по условиям целевого использования городских земель на основе проектно-планировочной документации в соответствии с законодательством Республики Казахстан;</w:t>
      </w:r>
    </w:p>
    <w:bookmarkEnd w:id="2302"/>
    <w:bookmarkStart w:name="z2332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 согласование предложений по размещению временных зданий и сооружений, благоустройству территорий и архитектурно-художественному оформлению городской среды и дизайну;</w:t>
      </w:r>
    </w:p>
    <w:bookmarkEnd w:id="2303"/>
    <w:bookmarkStart w:name="z2333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о выполнении, реконструкции, перепланировки, переоборудовании, капитального ремонта и реставрации строений, зданий, жилых и нежилых помещений, индивидуальных жилых домов, реконструкции фасадов, не требующих прирезки дополнительного земельного участка;</w:t>
      </w:r>
    </w:p>
    <w:bookmarkEnd w:id="2304"/>
    <w:bookmarkStart w:name="z2334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решения о строительстве культовых зданий (сооружений), определении их месторасположения;</w:t>
      </w:r>
    </w:p>
    <w:bookmarkEnd w:id="2305"/>
    <w:bookmarkStart w:name="z2335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решения о перепрофилировании (изменении функционального назначения) зданий (сооружений) в культовые здания (сооружения);</w:t>
      </w:r>
    </w:p>
    <w:bookmarkEnd w:id="2306"/>
    <w:bookmarkStart w:name="z2336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актов приемки объектов в эксплуатацию, а также объектов (комплексов), вводимых в эксплуатацию, с обязательным учетом обеспечения доступа для людей с ограниченными возможностями;</w:t>
      </w:r>
    </w:p>
    <w:bookmarkEnd w:id="2307"/>
    <w:bookmarkStart w:name="z2337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ведения и наполнения информационной системы "Адресный регистр";</w:t>
      </w:r>
    </w:p>
    <w:bookmarkEnd w:id="2308"/>
    <w:bookmarkStart w:name="z2338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функций органа государственного управления в отношении подведомственных предприятий, находящихся в ведении Государственного учреждения "Управление архитектуры, градостроительства и земельных отношений города Нур-Султан";</w:t>
      </w:r>
    </w:p>
    <w:bookmarkEnd w:id="2309"/>
    <w:bookmarkStart w:name="z2339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международного сотрудничества по вопросам развития столицы в области архитектуры, градостроительства и земельных отношений;</w:t>
      </w:r>
    </w:p>
    <w:bookmarkEnd w:id="2310"/>
    <w:bookmarkStart w:name="z2340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функций рабочего органа Градостроительного совета города Нур-Султан;</w:t>
      </w:r>
    </w:p>
    <w:bookmarkEnd w:id="2311"/>
    <w:bookmarkStart w:name="z2341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гендерной и семейно-демографической политики;</w:t>
      </w:r>
    </w:p>
    <w:bookmarkEnd w:id="2312"/>
    <w:bookmarkStart w:name="z2342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внесения в базу данных о проектируемых инженерных сетях и сооружениях города Нур-Султан;</w:t>
      </w:r>
    </w:p>
    <w:bookmarkEnd w:id="2313"/>
    <w:bookmarkStart w:name="z2343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выдача разрешения на размещение наружной (визуальной) рекламы в городе Нур-Султан; </w:t>
      </w:r>
    </w:p>
    <w:bookmarkEnd w:id="2314"/>
    <w:bookmarkStart w:name="z2344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общей координации работ, визуального осмотра по размещению объектов наружной (визуальной) рекламы;</w:t>
      </w:r>
    </w:p>
    <w:bookmarkEnd w:id="2315"/>
    <w:bookmarkStart w:name="z2345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 разрешения на привлечение денег дольщиков;</w:t>
      </w:r>
    </w:p>
    <w:bookmarkEnd w:id="2316"/>
    <w:bookmarkStart w:name="z2346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учета выданных разрешений на привлечение денег дольщиков;</w:t>
      </w:r>
    </w:p>
    <w:bookmarkEnd w:id="2317"/>
    <w:bookmarkStart w:name="z2347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учета договоров о: долевом участии в жилищном строительстве; переуступке прав требований по ним;</w:t>
      </w:r>
    </w:p>
    <w:bookmarkEnd w:id="2318"/>
    <w:bookmarkStart w:name="z2348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выписок об учетной записи договора о долевом участии в жилищном строительстве;</w:t>
      </w:r>
    </w:p>
    <w:bookmarkEnd w:id="2319"/>
    <w:bookmarkStart w:name="z2349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исходных материалов при разработке проектов строительства и реконструкции (перепланировки и переоборудования);</w:t>
      </w:r>
    </w:p>
    <w:bookmarkEnd w:id="2320"/>
    <w:bookmarkStart w:name="z2350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согласования эскиза (эскизного проекта);</w:t>
      </w:r>
    </w:p>
    <w:bookmarkEnd w:id="2321"/>
    <w:bookmarkStart w:name="z2351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организация подготовки предложений по выдаче разрешений исполнительным органом акимата города Нур-Султан (далее – акимат)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Кодекс);</w:t>
      </w:r>
    </w:p>
    <w:bookmarkEnd w:id="2322"/>
    <w:bookmarkStart w:name="z2352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предложений по резервированию земель;</w:t>
      </w:r>
    </w:p>
    <w:bookmarkEnd w:id="2323"/>
    <w:bookmarkStart w:name="z2353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баланса земель города Нур-Султан;</w:t>
      </w:r>
    </w:p>
    <w:bookmarkEnd w:id="2324"/>
    <w:bookmarkStart w:name="z2354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подготовка предложений и проектов постановлений акимата по предоставлению земельных участков и изменению их целевого назначения;</w:t>
      </w:r>
    </w:p>
    <w:bookmarkEnd w:id="2325"/>
    <w:bookmarkStart w:name="z2355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заключение договоров: купли-продажи;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2326"/>
    <w:bookmarkStart w:name="z2356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выявление бесхозяйных земельных участков и организация работы по постановке их на учет;</w:t>
      </w:r>
    </w:p>
    <w:bookmarkEnd w:id="2327"/>
    <w:bookmarkStart w:name="z2357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предложений по принудительному отчуждению земельных участков для государственных нужд;</w:t>
      </w:r>
    </w:p>
    <w:bookmarkEnd w:id="2328"/>
    <w:bookmarkStart w:name="z2358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определение делимости и неделимости земельных участков;</w:t>
      </w:r>
    </w:p>
    <w:bookmarkEnd w:id="2329"/>
    <w:bookmarkStart w:name="z2359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утверждение кадастровой (оценочной) стоимости конкретных земельных участков, продаваемых государством в частную собственность;</w:t>
      </w:r>
    </w:p>
    <w:bookmarkEnd w:id="2330"/>
    <w:bookmarkStart w:name="z2360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2331"/>
    <w:bookmarkStart w:name="z2361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разработки проектов зонирования земель, проектов и схем по рациональному использованию земель города Нур-Султан;</w:t>
      </w:r>
    </w:p>
    <w:bookmarkEnd w:id="2332"/>
    <w:bookmarkStart w:name="z2362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проведения земельных торгов (конкурсов, аукционов);</w:t>
      </w:r>
    </w:p>
    <w:bookmarkEnd w:id="2333"/>
    <w:bookmarkStart w:name="z2363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экспертизы проектов и схем, затрагивающих вопросы использования и охраны земель;</w:t>
      </w:r>
    </w:p>
    <w:bookmarkEnd w:id="2334"/>
    <w:bookmarkStart w:name="z2364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2335"/>
    <w:bookmarkStart w:name="z2365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утверждение земельно-кадастрового плана;</w:t>
      </w:r>
    </w:p>
    <w:bookmarkEnd w:id="2336"/>
    <w:bookmarkStart w:name="z2366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приема заявлений от физических и юридических лиц о предоставлении земельных участков и изменению их целевого назначения, а также по иным вопросам в сфере архитектуры, градостроительства и земельных отношений;</w:t>
      </w:r>
    </w:p>
    <w:bookmarkEnd w:id="2337"/>
    <w:bookmarkStart w:name="z2367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цифровизации внутренней деятельности государственного органа, в том числе организация автоматизации, создания, ведения цифрового архива данных;</w:t>
      </w:r>
    </w:p>
    <w:bookmarkEnd w:id="2338"/>
    <w:bookmarkStart w:name="z2368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организация процессов сбора, хранения, анализа пространственных данных и связанных с ними информации о необходимых объектах в архитектурной, градостроительной и строительной деятельности;</w:t>
      </w:r>
    </w:p>
    <w:bookmarkEnd w:id="2339"/>
    <w:bookmarkStart w:name="z2369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коэффициента зонирования в городе Нур-Султан, учитывающего месторасположение объекта налогообложения в населенном пункте;</w:t>
      </w:r>
    </w:p>
    <w:bookmarkEnd w:id="2340"/>
    <w:bookmarkStart w:name="z2370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подготовка проекта постановления акимата об утверждении коэффициента зонирования в городе Нур-Султан, учитывающего месторасположение объекта налогообложения в населенном пункте;</w:t>
      </w:r>
    </w:p>
    <w:bookmarkEnd w:id="2341"/>
    <w:bookmarkStart w:name="z2371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иных функций, предусмотренных законодательством Республики Казахстан.</w:t>
      </w:r>
    </w:p>
    <w:bookmarkEnd w:id="2342"/>
    <w:bookmarkStart w:name="z2372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Государственного учреждения "Управление архитектуры, градостроительства и земельных отношений города Нур-Султан":</w:t>
      </w:r>
    </w:p>
    <w:bookmarkEnd w:id="2343"/>
    <w:bookmarkStart w:name="z2373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решения, обязательные для исполнения всеми физическими и юридическими лицами на территории города Нур-Султан в сфере архитектурной, градостроительной, строительной и земельной деятельности;</w:t>
      </w:r>
    </w:p>
    <w:bookmarkEnd w:id="2344"/>
    <w:bookmarkStart w:name="z2374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интересы акимата по вопросам архитектурной, градостроительной и земельной деятельности в международных и иных организациях;</w:t>
      </w:r>
    </w:p>
    <w:bookmarkEnd w:id="2345"/>
    <w:bookmarkStart w:name="z2375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проектам законодательных и иных нормативных актов, разработанных исполнительным органами акимата по вопросам архитектуры, градостроительства, строительства и земельных отношений;</w:t>
      </w:r>
    </w:p>
    <w:bookmarkEnd w:id="2346"/>
    <w:bookmarkStart w:name="z2376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согласовании проектов, не отвечающих установленным нормативным, архитектурно-градостроительным, экологическим или другим требованиям, исходным материалам, согласованным и утвержденным органами архитектуры и земельных отношений города Нур-Султан;</w:t>
      </w:r>
    </w:p>
    <w:bookmarkEnd w:id="2347"/>
    <w:bookmarkStart w:name="z2377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материалы в компетентные органы для привлечения лиц, виновных в нарушении законодательства Республики Казахстан в сфере архитектурной, градостроительной деятельности и земельных отношений к административной или уголовной ответственности;</w:t>
      </w:r>
    </w:p>
    <w:bookmarkEnd w:id="2348"/>
    <w:bookmarkStart w:name="z2378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согласование проектов нормативных правовых актов в части архитектуры, градостроительства и земельных отношений;</w:t>
      </w:r>
    </w:p>
    <w:bookmarkEnd w:id="2349"/>
    <w:bookmarkStart w:name="z2379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на основе договоренности ведущих отечественных и зарубежных специалистов для изучения и решения проблем и задач города Нур-Султан в области архитектуры, градостроительства и земельных отношений;</w:t>
      </w:r>
    </w:p>
    <w:bookmarkEnd w:id="2350"/>
    <w:bookmarkStart w:name="z2380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творческое взаимодействие с подведомственными и другими ведущими проектными, изыскательскими научно-исследовательскими организациями, а также местными органами архитектуры и градостроительства, творческими союзами Республики Казахстан;</w:t>
      </w:r>
    </w:p>
    <w:bookmarkEnd w:id="2351"/>
    <w:bookmarkStart w:name="z2381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работе межведомственных комиссий, создавать научно-методические, экспертные и иные советы, рабочие группы по вопросам архитектуры и градостроительства города Нур-Султан;</w:t>
      </w:r>
    </w:p>
    <w:bookmarkEnd w:id="2352"/>
    <w:bookmarkStart w:name="z2382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архитектурные конкурсы;</w:t>
      </w:r>
    </w:p>
    <w:bookmarkEnd w:id="2353"/>
    <w:bookmarkStart w:name="z2383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меры по выявлению и недопущению нарушений и/или отклонений от утвержденной проектной документации и разрешительных требований;</w:t>
      </w:r>
    </w:p>
    <w:bookmarkEnd w:id="2354"/>
    <w:bookmarkStart w:name="z2384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представлять материалы по фактам нарушений в соответствующие органы для принятия мер;</w:t>
      </w:r>
    </w:p>
    <w:bookmarkEnd w:id="2355"/>
    <w:bookmarkStart w:name="z2385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государственные закупки в пределах, установленных законодательством Республики Казахстан;</w:t>
      </w:r>
    </w:p>
    <w:bookmarkEnd w:id="2356"/>
    <w:bookmarkStart w:name="z2386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доверенности акима представлять и защищать интересы столицы в судебных органах по вопросам архитектуры, градостроительства и земельных правоотношений;</w:t>
      </w:r>
    </w:p>
    <w:bookmarkEnd w:id="2357"/>
    <w:bookmarkStart w:name="z2387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запрашивать и получать от государственных органов информацию по вопросам в сфере архитектуры, градостроительства и земельных отношений;</w:t>
      </w:r>
    </w:p>
    <w:bookmarkEnd w:id="2358"/>
    <w:bookmarkStart w:name="z2388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межсекторальное взаимодействие с территориальными подразделениями центральных уполномоченных государственных органов и структурными подразделениями исполнительного органа акимата по вопросам архитектуры, градостроительства и земельных отношений;</w:t>
      </w:r>
    </w:p>
    <w:bookmarkEnd w:id="2359"/>
    <w:bookmarkStart w:name="z2389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участвовать в работе межведомственной комиссии, создавать научно-методические, экспертные и иные советы, рабочие группы по вопросам архитектуры, градостроительства и земельных отношений;</w:t>
      </w:r>
    </w:p>
    <w:bookmarkEnd w:id="2360"/>
    <w:bookmarkStart w:name="z2390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подготавливать информацию о количественном и качественном учете земель и по регулированию земельных отношений на территории города Нур-Султан;</w:t>
      </w:r>
    </w:p>
    <w:bookmarkEnd w:id="2361"/>
    <w:bookmarkStart w:name="z2391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проводить работу по организации повышения квалификации кадров; </w:t>
      </w:r>
    </w:p>
    <w:bookmarkEnd w:id="2362"/>
    <w:bookmarkStart w:name="z2392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организацию проведения еженедельных заседаний Комиссии по предоставлению прав на земельные участки в городе Нур-Султан (далее – Комиссия);</w:t>
      </w:r>
    </w:p>
    <w:bookmarkEnd w:id="2363"/>
    <w:bookmarkStart w:name="z2393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подготавливать протоколы заседаний Комиссий и проектов постановлений акимата по предоставлению прав на земельные участки, изъятию земельных участков для государственных нужд и изменению их целевого назначения;</w:t>
      </w:r>
    </w:p>
    <w:bookmarkEnd w:id="2364"/>
    <w:bookmarkStart w:name="z2394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организовывать работу по постановке на учет бесхозяйных земельных участков и внесению исковых заявлений в судебные органы по их возврату в ведение государства;</w:t>
      </w:r>
    </w:p>
    <w:bookmarkEnd w:id="2365"/>
    <w:bookmarkStart w:name="z2395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соблюдать законодательство Республики Казахстан, права и охраняемые законодательством интересы физических и юридических лиц;</w:t>
      </w:r>
    </w:p>
    <w:bookmarkEnd w:id="2366"/>
    <w:bookmarkStart w:name="z2396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иные права и обязанности в соответствии с законодательством Республики Казахстан.</w:t>
      </w:r>
    </w:p>
    <w:bookmarkEnd w:id="2367"/>
    <w:bookmarkStart w:name="z2397" w:id="2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архитектуры, градостроительства и земельных отношений города Нур-Султан"</w:t>
      </w:r>
    </w:p>
    <w:bookmarkEnd w:id="2368"/>
    <w:bookmarkStart w:name="z2398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"Управление архитектуры, градостроительства и земельных отношений города Нур-Султан" осуществляется руководителем, который несет персональную ответственность за выполнение возложенных на Государственное учреждение "Управление архитектуры, градостроительства и земельных отношений города Нур-Султан" задач и осуществление им своих функций.</w:t>
      </w:r>
    </w:p>
    <w:bookmarkEnd w:id="2369"/>
    <w:bookmarkStart w:name="z2399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архитектуры, градостроительства и земельных отношений города Нур-Султан" назначается на должность и освобождается от должности акимом.</w:t>
      </w:r>
    </w:p>
    <w:bookmarkEnd w:id="2370"/>
    <w:bookmarkStart w:name="z2400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"Управление архитектуры, градостроительства и земельных отношений города Нур-Султан"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371"/>
    <w:bookmarkStart w:name="z2401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"Управление архитектуры, градостроительства и земельных отношений города Нур-Султан":</w:t>
      </w:r>
    </w:p>
    <w:bookmarkEnd w:id="2372"/>
    <w:bookmarkStart w:name="z2402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работой Государственного учреждения "Управление архитектуры, градостроительства и земельных отношений города Нур-Султан", организует, координирует и контролирует работу его структурных подразделений и несет персональную ответственность за выполнение возложенных задач на Государственное учреждение "Управление архитектуры, градостроительства и земельных отношений города Нур-Султан", а также за несоблюдение сотрудниками Государственного учреждения "Управление архитектуры, градостроительства и земельных отношений города Нур-Султан" норм антикоррупционного законодательства Республики Казахстан;</w:t>
      </w:r>
    </w:p>
    <w:bookmarkEnd w:id="2373"/>
    <w:bookmarkStart w:name="z2403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дисциплинарной, аттестационной и конкурсной комиссий Государственного учреждения "Управление архитектуры, градостроительства и земельных отношений города Нур-Султан", контролирует работу кадровой службы;</w:t>
      </w:r>
    </w:p>
    <w:bookmarkEnd w:id="2374"/>
    <w:bookmarkStart w:name="z2404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организационно-правовое, финансовое и материально-техническое обеспечение деятельности Государственного учреждения "Управление архитектуры, градостроительства и земельных отношений города Нур-Султан";</w:t>
      </w:r>
    </w:p>
    <w:bookmarkEnd w:id="2375"/>
    <w:bookmarkStart w:name="z2405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устанавливает степень ответственности своих заместителей и руководителей подведомственных учреждений;</w:t>
      </w:r>
    </w:p>
    <w:bookmarkEnd w:id="2376"/>
    <w:bookmarkStart w:name="z2406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должности сотрудников Государственного учреждения "Управление архитектуры, градостроительства и земельных отношений города Нур-Султан";</w:t>
      </w:r>
    </w:p>
    <w:bookmarkEnd w:id="2377"/>
    <w:bookmarkStart w:name="z2407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сотрудников Государственного учреждения "Управление архитектуры, градостроительства и земельных отношений города Нур-Султан", руководителей структурных подразделений Государственного учреждения "Управление архитектуры, градостроительства и земельных отношений города Нур-Султан";</w:t>
      </w:r>
    </w:p>
    <w:bookmarkEnd w:id="2378"/>
    <w:bookmarkStart w:name="z2408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обязательные для исполнения сотрудниками Государственного учреждения "Управление архитектуры, градостроительства и земельных отношений города Нур-Султан";</w:t>
      </w:r>
    </w:p>
    <w:bookmarkEnd w:id="2379"/>
    <w:bookmarkStart w:name="z2409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представляет Государственное учреждение "Управление архитектуры, градостроительства и земельных отношений города Нур-Султан" в государственных органах и организациях в соответствии с законодательством Республики Казахстан;</w:t>
      </w:r>
    </w:p>
    <w:bookmarkEnd w:id="2380"/>
    <w:bookmarkStart w:name="z2410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бюджетных программ (подпрограмм) по платежам и обязательствам, администратором которых является Государственное учреждение "Управление архитектуры, градостроительства и земельных отношений города Нур-Султан";</w:t>
      </w:r>
    </w:p>
    <w:bookmarkEnd w:id="2381"/>
    <w:bookmarkStart w:name="z2411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нормы на содержание сотрудников, пребывающих в подведомственных учреждениях Государственного учреждения "Управление архитектуры, градостроительства и земельных отношений города Нур-Султан";</w:t>
      </w:r>
    </w:p>
    <w:bookmarkEnd w:id="2382"/>
    <w:bookmarkStart w:name="z2412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и визирует проекты постановлений акимата, решений акима и маслихата города Нур-Султан, а также принимает решения по иным вопросам, отнесенным к его компетенции;</w:t>
      </w:r>
    </w:p>
    <w:bookmarkEnd w:id="2383"/>
    <w:bookmarkStart w:name="z2413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договоры купли-продажи и землепользования (аренды) земельных участков;</w:t>
      </w:r>
    </w:p>
    <w:bookmarkEnd w:id="2384"/>
    <w:bookmarkStart w:name="z2414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об отделах и должностные инструкции сотрудников Государственного учреждения "Управление архитектуры, градостроительства и земельных отношений города Нур-Султан".</w:t>
      </w:r>
    </w:p>
    <w:bookmarkEnd w:id="2385"/>
    <w:bookmarkStart w:name="z2415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"Управление архитектуры, градостроительства и земельных отношений города Нур-Султан" в период его отсутствия осуществляется лицом, его замещающим, в соответствии с законодательством Республики Казахстан.</w:t>
      </w:r>
    </w:p>
    <w:bookmarkEnd w:id="2386"/>
    <w:bookmarkStart w:name="z2416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"Управление архитектуры, градостроительства и земельных отношений города Нур-Султан" определяет полномочия своих заместителей в соответствии с законодательством Республики Казахстан.</w:t>
      </w:r>
    </w:p>
    <w:bookmarkEnd w:id="2387"/>
    <w:bookmarkStart w:name="z2417" w:id="2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архитектуры, градостроительства и земельных отношений города Нур-Султан"</w:t>
      </w:r>
    </w:p>
    <w:bookmarkEnd w:id="2388"/>
    <w:bookmarkStart w:name="z2418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архитектуры, градостроительства и земельных отношений города Нур-Султан"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389"/>
    <w:bookmarkStart w:name="z2419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архитектуры, градостроительства и земельных отношений города Нур-Султан"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90"/>
    <w:bookmarkStart w:name="z2420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"Управление архитектуры, градостроительства и земельных отношений города Нур-Султан", относится к коммунальной собственности города Нур-Султан.</w:t>
      </w:r>
    </w:p>
    <w:bookmarkEnd w:id="2391"/>
    <w:bookmarkStart w:name="z2421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"Управление архитектуры, градостроительства и земельных отношений города Нур-Султан"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2423" w:id="2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стратегического и бюджетного планирования города Нур-Султан"</w:t>
      </w:r>
    </w:p>
    <w:bookmarkEnd w:id="2393"/>
    <w:bookmarkStart w:name="z2424" w:id="2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94"/>
    <w:bookmarkStart w:name="z2425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стратегического и бюджетного планирования города Нур-Султан" является государственным органом Республики Казахстан, осуществляющим руководство в сфере реализации системы государственного планирования, способствующей эффективной реализации приоритетов социально-экономического развития города Нур-Султан.</w:t>
      </w:r>
    </w:p>
    <w:bookmarkEnd w:id="2395"/>
    <w:bookmarkStart w:name="z2426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стратегического и бюджетного планирования города Нур-Султан" не имеет ведомств.</w:t>
      </w:r>
    </w:p>
    <w:bookmarkEnd w:id="2396"/>
    <w:bookmarkStart w:name="z2427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стратегического и бюджетного планирования города Нур-Султан"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97"/>
    <w:bookmarkStart w:name="z2428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стратегического и бюджетного планирования города Нур-Султан"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98"/>
    <w:bookmarkStart w:name="z2429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стратегического и бюджетного планирования города Нур-Султан" вступает в гражданско-правовые отношения от собственного имени.</w:t>
      </w:r>
    </w:p>
    <w:bookmarkEnd w:id="2399"/>
    <w:bookmarkStart w:name="z2430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стратегического и бюджетного планирования города Нур-Султан"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400"/>
    <w:bookmarkStart w:name="z2431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"Управление стратегического и бюджетного планирования города Нур-Султан"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стратегического и бюджетного планирования города Нур-Султан" и другими актами, предусмотренными законодательством Республики Казахстан. </w:t>
      </w:r>
    </w:p>
    <w:bookmarkEnd w:id="2401"/>
    <w:bookmarkStart w:name="z2432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стратегического и бюджетного планирования города Нур-Султан" утверждаются в соответствии с действующим законодательством Республики Казахстан.</w:t>
      </w:r>
    </w:p>
    <w:bookmarkEnd w:id="2402"/>
    <w:bookmarkStart w:name="z2433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стратегического и бюджетного планирования города Нур-Султан": Республика Казахстан, 010000, город Нур-Султан, район "Сарыарка", улица Бейбітшілік, № 11.</w:t>
      </w:r>
    </w:p>
    <w:bookmarkEnd w:id="2403"/>
    <w:bookmarkStart w:name="z2434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− Государственное учреждение "Управление стратегического и бюджетного планирования города Нур-Султан".</w:t>
      </w:r>
    </w:p>
    <w:bookmarkEnd w:id="2404"/>
    <w:bookmarkStart w:name="z2435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"Управление стратегического и бюджетного планирования города Нур-Султан".</w:t>
      </w:r>
    </w:p>
    <w:bookmarkEnd w:id="2405"/>
    <w:bookmarkStart w:name="z2436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стратегического и бюджетного планирования города Нур-Султан" осуществляется за счет средств местного бюджета.</w:t>
      </w:r>
    </w:p>
    <w:bookmarkEnd w:id="2406"/>
    <w:bookmarkStart w:name="z2437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стратегического и бюджетного планирования города Нур-Султан"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стратегического и бюджетного планирования города Нур-Султан".</w:t>
      </w:r>
    </w:p>
    <w:bookmarkEnd w:id="2407"/>
    <w:bookmarkStart w:name="z2438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стратегического и бюджетного планирования города Нур-Султан"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408"/>
    <w:bookmarkStart w:name="z2439" w:id="2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стратегического и бюджетного планирования города Нур-Султан"</w:t>
      </w:r>
    </w:p>
    <w:bookmarkEnd w:id="2409"/>
    <w:bookmarkStart w:name="z2440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"Управление стратегического и бюджетного планирования города Нур-Султан": формирование стратегических целей и приоритетов, основных направлений социально-экономического развития города Нур-Султан, а также планирование прогнозных показателей местного бюджета на среднесрочный период и проекта бюджета города Нур-Султан на трехлетний период.</w:t>
      </w:r>
    </w:p>
    <w:bookmarkEnd w:id="2410"/>
    <w:bookmarkStart w:name="z2441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2411"/>
    <w:bookmarkStart w:name="z2442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социально-экономического развития города Нур-Султан;</w:t>
      </w:r>
    </w:p>
    <w:bookmarkEnd w:id="2412"/>
    <w:bookmarkStart w:name="z2443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работы по методологическому сопровождению разработки программных документов города;</w:t>
      </w:r>
    </w:p>
    <w:bookmarkEnd w:id="2413"/>
    <w:bookmarkStart w:name="z2444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исполнительных органов, финансируемых из местного бюджета, по достижению стратегических целевых индикаторов и задач, предусмотренных в Программе развития города Нур-Султан;</w:t>
      </w:r>
    </w:p>
    <w:bookmarkEnd w:id="2414"/>
    <w:bookmarkStart w:name="z2445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работы государственных органов по взаимодействию с рейтинговыми агентствами; </w:t>
      </w:r>
    </w:p>
    <w:bookmarkEnd w:id="2415"/>
    <w:bookmarkStart w:name="z2446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проекта бюджетных программ Государственного учреждения "Управление стратегического и бюджетного планирования города Нур-Султан" и мониторинг его выполнения;</w:t>
      </w:r>
    </w:p>
    <w:bookmarkEnd w:id="2416"/>
    <w:bookmarkStart w:name="z2447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прогноза социально-экономического развития города Нур-Султан на пятилетний период;</w:t>
      </w:r>
    </w:p>
    <w:bookmarkEnd w:id="2417"/>
    <w:bookmarkStart w:name="z2448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анализа социально-экономического развития города Нур-Султан разработка параметров местного бюджета на трехлетний период;</w:t>
      </w:r>
    </w:p>
    <w:bookmarkEnd w:id="2418"/>
    <w:bookmarkStart w:name="z2449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финансовое, кадровое и правовое обеспечение деятельности Государственного учреждения "Управление стратегического и бюджетного планирования города Нур-Султан";</w:t>
      </w:r>
    </w:p>
    <w:bookmarkEnd w:id="2419"/>
    <w:bookmarkStart w:name="z2450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проектов, мониторинга, а также реализации Программы развития города Нур-Султан, курируемых администраторов бюджетных программ.</w:t>
      </w:r>
    </w:p>
    <w:bookmarkEnd w:id="2420"/>
    <w:bookmarkStart w:name="z2451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21"/>
    <w:bookmarkStart w:name="z2452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анализа социально-экономического развития города, внешних факторов, влияющих на развитие экономики города в целом;</w:t>
      </w:r>
    </w:p>
    <w:bookmarkEnd w:id="2422"/>
    <w:bookmarkStart w:name="z2453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прогноза социально-экономического развития города Нур-Султан на пятилетний период;</w:t>
      </w:r>
    </w:p>
    <w:bookmarkEnd w:id="2423"/>
    <w:bookmarkStart w:name="z2454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материалов к заседаниям Бюджетной комиссии города Нур-Султан;</w:t>
      </w:r>
    </w:p>
    <w:bookmarkEnd w:id="2424"/>
    <w:bookmarkStart w:name="z2455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годового плана финансирования и внесение изменений и дополнений в ходе уточнения и корректировок бюджета города Нур-Султан;</w:t>
      </w:r>
    </w:p>
    <w:bookmarkEnd w:id="2425"/>
    <w:bookmarkStart w:name="z2456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рассмотрение, оценка и подготовка заключений по бюджетным заявкам администраторов бюджетных программ;</w:t>
      </w:r>
    </w:p>
    <w:bookmarkEnd w:id="2426"/>
    <w:bookmarkStart w:name="z2457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прогнозирование объема поступлений в местный бюджет на основе прогноза социально-экономического развития и бюджетных параметров города Нур-Султан;</w:t>
      </w:r>
    </w:p>
    <w:bookmarkEnd w:id="2427"/>
    <w:bookmarkStart w:name="z2458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проектов решений маслихата города Нур-Султан о местном бюджете на трехлетний период, внесении изменений и дополнений в бюджет, предложений по корректировке бюджета города Нур-Султан;</w:t>
      </w:r>
    </w:p>
    <w:bookmarkEnd w:id="2428"/>
    <w:bookmarkStart w:name="z2459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постановления акимата города Нур-Султан (далее − акимат) о реализации решения маслихата города Нур-Султан о бюджете города Нур-Султан на соответствующий финансовый год;</w:t>
      </w:r>
    </w:p>
    <w:bookmarkEnd w:id="2429"/>
    <w:bookmarkStart w:name="z2460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системы стратегического и экономического, бюджетного планирования в городе Нур-Султан;</w:t>
      </w:r>
    </w:p>
    <w:bookmarkEnd w:id="2430"/>
    <w:bookmarkStart w:name="z2461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перечня приоритетных местных бюджетных инвестиционных проектов (программ);</w:t>
      </w:r>
    </w:p>
    <w:bookmarkEnd w:id="2431"/>
    <w:bookmarkStart w:name="z2462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планирование местных бюджетных инвестиционных проектов (программ) и бюджетных инвестиций посредством участия в формировании и увеличении уставного капитала юридических лиц в рамках прогноза социально-экономического развития города Нур-Султан;</w:t>
      </w:r>
    </w:p>
    <w:bookmarkEnd w:id="2432"/>
    <w:bookmarkStart w:name="z2463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финансирования разработки технико-экономических обоснований местных бюджетных инвестиционных проектов (программ);</w:t>
      </w:r>
    </w:p>
    <w:bookmarkEnd w:id="2433"/>
    <w:bookmarkStart w:name="z2464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экономической экспертизы местных государственных бюджетных инвестиционных проектов (программ) в порядке, предусмотренном законодательством Республики Казахстан;</w:t>
      </w:r>
    </w:p>
    <w:bookmarkEnd w:id="2434"/>
    <w:bookmarkStart w:name="z2465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составление и представление в акимат сводной информации о ходе реализации инвестиционных проектов, осуществляемых за счет средств государственного бюджета;</w:t>
      </w:r>
    </w:p>
    <w:bookmarkEnd w:id="2435"/>
    <w:bookmarkStart w:name="z2466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разработка проектов нормативных правовых актов местного исполнительного органа по экономическим, инвестиционным вопросам, вопросам бюджета; </w:t>
      </w:r>
    </w:p>
    <w:bookmarkEnd w:id="2436"/>
    <w:bookmarkStart w:name="z2467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разработка, мониторинг, внесение предложений по внесению изменений и дополнений в Программу развития города Нур-Султан на пятилетний период, а также в план мероприятий по ее реализации; </w:t>
      </w:r>
    </w:p>
    <w:bookmarkEnd w:id="2437"/>
    <w:bookmarkStart w:name="z2468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и представление перечня приоритетных заявок на привлечение грантов исполнительными органами, финансируемыми из местного бюджета, в центральные государственные органы;</w:t>
      </w:r>
    </w:p>
    <w:bookmarkEnd w:id="2438"/>
    <w:bookmarkStart w:name="z2469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оценки эффективности (результативности) реализации, местных бюджетных программ, местных бюджетных инвестиций и грантов;</w:t>
      </w:r>
    </w:p>
    <w:bookmarkEnd w:id="2439"/>
    <w:bookmarkStart w:name="z2470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гендерной и семейно-демографической политики;</w:t>
      </w:r>
    </w:p>
    <w:bookmarkEnd w:id="2440"/>
    <w:bookmarkStart w:name="z2471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материалов для проведения оценки эффективности деятельности Государственного учреждения "Управление стратегического и бюджетного планирования города Нур-Султан";</w:t>
      </w:r>
    </w:p>
    <w:bookmarkEnd w:id="2441"/>
    <w:bookmarkStart w:name="z2472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выработка предложений и рекомендаций по совершенствованию деятельности Государственного учреждения "Управление стратегического и бюджетного планирования города Нур-Султан";</w:t>
      </w:r>
    </w:p>
    <w:bookmarkEnd w:id="2442"/>
    <w:bookmarkStart w:name="z2473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объемов трансфертов общего характера;</w:t>
      </w:r>
    </w:p>
    <w:bookmarkEnd w:id="2443"/>
    <w:bookmarkStart w:name="z2474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функций рабочего органа Бюджетной комиссии города Нур-Султан;</w:t>
      </w:r>
    </w:p>
    <w:bookmarkEnd w:id="2444"/>
    <w:bookmarkStart w:name="z2475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рассмотрение предложений администраторов бюджетных программ по новым инициативам расходов, направленных на реализацию приоритетов социально-экономического развития города Нур-Султан, в том числе по бюджетным инвестициям, на соответствие стратегическим и программным документам, бюджетному и иному законодательству Республики Казахстан; </w:t>
      </w:r>
    </w:p>
    <w:bookmarkEnd w:id="2445"/>
    <w:bookmarkStart w:name="z2476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показателей бюджетных программ на предмет их взаимосвязи со стратегическими целями, задачами стратегических направлений; </w:t>
      </w:r>
    </w:p>
    <w:bookmarkEnd w:id="2446"/>
    <w:bookmarkStart w:name="z2477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мониторинга хода реализации бюджетных инвестиционных проектов, осуществляемых за счет средств местного бюджета, а также местных бюджетных инвестиций посредством участия государства в уставном капитале юридических лиц;</w:t>
      </w:r>
    </w:p>
    <w:bookmarkEnd w:id="2447"/>
    <w:bookmarkStart w:name="z2478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взаимодействия с международными рейтинговыми агентствами по присвоению городу международных рейтингов по экономическому развитию;</w:t>
      </w:r>
    </w:p>
    <w:bookmarkEnd w:id="2448"/>
    <w:bookmarkStart w:name="z2479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выполнение заданий, поручений Администрации Президента, Канцелярии Премьер-Министра Республики Казахстан, центральных исполнительных органов, акима города Нур-Султан и акимата;</w:t>
      </w:r>
    </w:p>
    <w:bookmarkEnd w:id="2449"/>
    <w:bookmarkStart w:name="z2480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бухгалтерского учета и отчетности, кадрово-правовой работы, административно-хозяйственной деятельности;</w:t>
      </w:r>
    </w:p>
    <w:bookmarkEnd w:id="2450"/>
    <w:bookmarkStart w:name="z2481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разработке проектов правовых и нормативных правовых актов, договоров, процессуальных документов, а также других документов юридического характера;</w:t>
      </w:r>
    </w:p>
    <w:bookmarkEnd w:id="2451"/>
    <w:bookmarkStart w:name="z2482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рассмотрение и согласование концессионных проектов;</w:t>
      </w:r>
    </w:p>
    <w:bookmarkEnd w:id="2452"/>
    <w:bookmarkStart w:name="z2483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формирование перечня по объектам концессии, относящимся к коммунальной собственности города Нур-Султан, на основании положительного заключения экспертизы конкурсных документаций концессионных проектов;</w:t>
      </w:r>
    </w:p>
    <w:bookmarkEnd w:id="2453"/>
    <w:bookmarkStart w:name="z2484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и согласование проектов приказов администраторов бюджетных программ по утверждению и внесению изменений и дополнений в бюджетные программы;</w:t>
      </w:r>
    </w:p>
    <w:bookmarkEnd w:id="2454"/>
    <w:bookmarkStart w:name="z2485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согласование, формирование перечня местных проектов государственно-частного партнерства, планируемых к реализации, и представление его в местный представительный орган;</w:t>
      </w:r>
    </w:p>
    <w:bookmarkEnd w:id="2455"/>
    <w:bookmarkStart w:name="z2486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оценка эффективности достижения стратегических целей и показателей результатов;</w:t>
      </w:r>
    </w:p>
    <w:bookmarkEnd w:id="2456"/>
    <w:bookmarkStart w:name="z2487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мониторинга теневой экономики с выявлением потенциальных зон рисков, выработка превентивных и регулирующих мер;</w:t>
      </w:r>
    </w:p>
    <w:bookmarkEnd w:id="2457"/>
    <w:bookmarkStart w:name="z2488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формирование экономических заключений на инвестиционные предложения государственных инвестиционных проектов;</w:t>
      </w:r>
    </w:p>
    <w:bookmarkEnd w:id="2458"/>
    <w:bookmarkStart w:name="z2489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направление сводного отчета по мониторингу реализации местных проектов в центральный уполномоченный орган по государственному планированию;</w:t>
      </w:r>
    </w:p>
    <w:bookmarkEnd w:id="2459"/>
    <w:bookmarkStart w:name="z2490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 в соответствии с законодательством Республики Казахстан.</w:t>
      </w:r>
    </w:p>
    <w:bookmarkEnd w:id="2460"/>
    <w:bookmarkStart w:name="z2491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461"/>
    <w:bookmarkStart w:name="z2492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предложения по определению целей, приоритетов и стратегии развития города;</w:t>
      </w:r>
    </w:p>
    <w:bookmarkEnd w:id="2462"/>
    <w:bookmarkStart w:name="z2493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необходимые документы, информацию и сведения от государственных учреждений и предприятий, финансируемых из местного бюджета;</w:t>
      </w:r>
    </w:p>
    <w:bookmarkEnd w:id="2463"/>
    <w:bookmarkStart w:name="z2494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акимат по вопросам:</w:t>
      </w:r>
    </w:p>
    <w:bookmarkEnd w:id="2464"/>
    <w:bookmarkStart w:name="z2495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отмены или изменения принятых актов, препятствующих реализации стратегии развития города Нур-Султан;</w:t>
      </w:r>
    </w:p>
    <w:bookmarkEnd w:id="2465"/>
    <w:bookmarkStart w:name="z2496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создания, реорганизации и ликвидации организаций с участием акимата;</w:t>
      </w:r>
    </w:p>
    <w:bookmarkEnd w:id="2466"/>
    <w:bookmarkStart w:name="z2497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для осуществления консалтинговых услуг казахстанских и зарубежных юридических и физических лиц;</w:t>
      </w:r>
    </w:p>
    <w:bookmarkEnd w:id="2467"/>
    <w:bookmarkStart w:name="z2498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для проведения экспертиз и консультаций специалистов центральных и местных исполнительных органов, а также независимых экспертов;</w:t>
      </w:r>
    </w:p>
    <w:bookmarkEnd w:id="2468"/>
    <w:bookmarkStart w:name="z2499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свою деятельность в соответствии с законодательством Республики Казахстан;</w:t>
      </w:r>
    </w:p>
    <w:bookmarkEnd w:id="2469"/>
    <w:bookmarkStart w:name="z2500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выполнение в полном объеме поставленных задач и функций Государственного учреждения "Управление стратегического и бюджетного планирования города Нур-Султан";</w:t>
      </w:r>
    </w:p>
    <w:bookmarkEnd w:id="2470"/>
    <w:bookmarkStart w:name="z2501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предъявлять претензии, иски, выступать в судах в качестве истца и ответчика. </w:t>
      </w:r>
    </w:p>
    <w:bookmarkEnd w:id="2471"/>
    <w:bookmarkStart w:name="z2502" w:id="2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стратегического и бюджетного планирования города Нур-Султан"</w:t>
      </w:r>
    </w:p>
    <w:bookmarkEnd w:id="2472"/>
    <w:bookmarkStart w:name="z2503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"Управление стратегического и бюджетного планирования города Нур-Султан" осуществляется руководителем, который несет персональную ответственность за выполнение возложенных на Государственное учреждение "Управление стратегического и бюджетного планирования города Нур-Султан" задач и осуществление им своих функций.</w:t>
      </w:r>
    </w:p>
    <w:bookmarkEnd w:id="2473"/>
    <w:bookmarkStart w:name="z2504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стратегического и бюджетного планирования города Нур-Султан" назначается на должность и освобождается от должности в соответствии с законодательством Республики Казахстан.</w:t>
      </w:r>
    </w:p>
    <w:bookmarkEnd w:id="2474"/>
    <w:bookmarkStart w:name="z2505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Государственного учреждения "Управление стратегического и бюджетного планирования города Нур-Султан"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2475"/>
    <w:bookmarkStart w:name="z2506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"Управление стратегического и бюджетного планирования города Нур-Султан":</w:t>
      </w:r>
    </w:p>
    <w:bookmarkEnd w:id="2476"/>
    <w:bookmarkStart w:name="z2507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структурных подразделений Государственного учреждения "Управление стратегического и бюджетного планирования города Нур-Султан";</w:t>
      </w:r>
    </w:p>
    <w:bookmarkEnd w:id="2477"/>
    <w:bookmarkStart w:name="z2508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Государственного учреждения "Управление стратегического и бюджетного планирования города Нур-Султан" в соответствии с законодательством Республики Казахстан;</w:t>
      </w:r>
    </w:p>
    <w:bookmarkEnd w:id="2478"/>
    <w:bookmarkStart w:name="z2509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поощрения и награждения сотрудников Государственного учреждения "Управление стратегического и бюджетного планирования города Нур-Султан" и налагает на них дисциплинарные взыскания;</w:t>
      </w:r>
    </w:p>
    <w:bookmarkEnd w:id="2479"/>
    <w:bookmarkStart w:name="z2510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сотрудниками Государственного учреждения "Управление стратегического и бюджетного планирования города Нур-Султан";</w:t>
      </w:r>
    </w:p>
    <w:bookmarkEnd w:id="2480"/>
    <w:bookmarkStart w:name="z2511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об отделах Государственного учреждения "Управление стратегического и бюджетного планирования города Нур-Султан";</w:t>
      </w:r>
    </w:p>
    <w:bookmarkEnd w:id="2481"/>
    <w:bookmarkStart w:name="z2512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"Управление стратегического и бюджетного планирования города Нур-Султан" в государственных органах и организациях в соответствии с законодательством Республики Казахстан;</w:t>
      </w:r>
    </w:p>
    <w:bookmarkEnd w:id="2482"/>
    <w:bookmarkStart w:name="z2513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Государственного учреждения "Управление стратегического и бюджетного планирования города Нур-Султан";</w:t>
      </w:r>
    </w:p>
    <w:bookmarkEnd w:id="2483"/>
    <w:bookmarkStart w:name="z2514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компетенции;</w:t>
      </w:r>
    </w:p>
    <w:bookmarkEnd w:id="2484"/>
    <w:bookmarkStart w:name="z2515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право первой подписи руководителя Государственного учреждения "Управление стратегического и бюджетного планирования города Нур-Султан" на документах, касающихся обеспечения деятельности Государственного учреждения "Управление стратегического и бюджетного планирования города Нур-Султан";</w:t>
      </w:r>
    </w:p>
    <w:bookmarkEnd w:id="2485"/>
    <w:bookmarkStart w:name="z2516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Государственном учреждении "Управление стратегического и бюджетного планирования города Нур-Султан" и несет за это персональную ответственность.</w:t>
      </w:r>
    </w:p>
    <w:bookmarkEnd w:id="2486"/>
    <w:bookmarkStart w:name="z2517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"Управление стратегического и бюджетного планирования города Нур-Султан" в период его отсутствия осуществляет лицом, его замещающим, в соответствии с законодательством Республики Казахстан.</w:t>
      </w:r>
    </w:p>
    <w:bookmarkEnd w:id="2487"/>
    <w:bookmarkStart w:name="z2518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"Управление стратегического и бюджетного планирования города Нур-Султан" определяет полномочия своих заместителей в соответствии с законодательством Республики Казахстан.</w:t>
      </w:r>
    </w:p>
    <w:bookmarkEnd w:id="2488"/>
    <w:bookmarkStart w:name="z2519" w:id="2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стратегического и бюджетного планирования города Нур-Султан"</w:t>
      </w:r>
    </w:p>
    <w:bookmarkEnd w:id="2489"/>
    <w:bookmarkStart w:name="z2520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стратегического и бюджетного планирования города Нур-Султан"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490"/>
    <w:bookmarkStart w:name="z2521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стратегического и бюджетного планирования города Нур-Султан" формируется за счет имущества, переданного ему государством, и состоит из основных фондов и оборотных средств.</w:t>
      </w:r>
    </w:p>
    <w:bookmarkEnd w:id="2491"/>
    <w:bookmarkStart w:name="z2522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"Управление стратегического и бюджетного планирования города Нур-Султан", относится к коммунальной собственности города Нур-Султан.</w:t>
      </w:r>
    </w:p>
    <w:bookmarkEnd w:id="2492"/>
    <w:bookmarkStart w:name="z2523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"Управление стратегического и бюджетного планирования города Нур-Султан" не вправе самостоятельно отчуждать или иным способом распоряжаться закрепленным за ним имуществом. </w:t>
      </w:r>
    </w:p>
    <w:bookmarkEnd w:id="2493"/>
    <w:bookmarkStart w:name="z2524" w:id="2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стратегического и бюджетного планирования города Нур-Султан"</w:t>
      </w:r>
    </w:p>
    <w:bookmarkEnd w:id="2494"/>
    <w:bookmarkStart w:name="z2525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"Управление стратегического и бюджетного планирования города Нур-Султан" осуществляются в соответствии с законодательством Республики Казахстан.</w:t>
      </w:r>
    </w:p>
    <w:bookmarkEnd w:id="2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2527" w:id="2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развитию языков и архивного дела города Астаны"</w:t>
      </w:r>
    </w:p>
    <w:bookmarkEnd w:id="2496"/>
    <w:bookmarkStart w:name="z2528" w:id="2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97"/>
    <w:bookmarkStart w:name="z2529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развитию языков и архивного дела города Астаны" (далее – Управление) является государственным органом Республики Казахстан, уполномоченным на реализацию единой государственной политики в сфере развития языков, обеспечение хранения, комплектования, учета, защиты и использования документов архивного фонда, пропаганды и применения государственных символов Республики Казахстан на территории города Астаны.</w:t>
      </w:r>
    </w:p>
    <w:bookmarkEnd w:id="2498"/>
    <w:bookmarkStart w:name="z2530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2499"/>
    <w:bookmarkStart w:name="z2531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00"/>
    <w:bookmarkStart w:name="z2532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01"/>
    <w:bookmarkStart w:name="z2533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2502"/>
    <w:bookmarkStart w:name="z2534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503"/>
    <w:bookmarkStart w:name="z2535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504"/>
    <w:bookmarkStart w:name="z2536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2505"/>
    <w:bookmarkStart w:name="z2537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Бейбітшілік, № 11.</w:t>
      </w:r>
    </w:p>
    <w:bookmarkEnd w:id="2506"/>
    <w:bookmarkStart w:name="z2538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по развитию языков и архивного дела города Астаны".</w:t>
      </w:r>
    </w:p>
    <w:bookmarkEnd w:id="2507"/>
    <w:bookmarkStart w:name="z2539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2508"/>
    <w:bookmarkStart w:name="z2540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2509"/>
    <w:bookmarkStart w:name="z2541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510"/>
    <w:bookmarkStart w:name="z2542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11"/>
    <w:bookmarkStart w:name="z2543" w:id="2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512"/>
    <w:bookmarkStart w:name="z2544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эффективная реализация государственной политики, направленной на динамичное развитие государственного и других языков, создание толерантной языковой среды, обеспечение хранения, комплектования, учета, защиты и использования документов архивного фонда, реализация государственной политики в области пропаганды и применения государственных символов, предоставление качественных и доступных услуг населению города Астаны.</w:t>
      </w:r>
    </w:p>
    <w:bookmarkEnd w:id="2513"/>
    <w:bookmarkStart w:name="z2545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514"/>
    <w:bookmarkStart w:name="z2546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расширение функции государственного языка, обеспечение его использования в качестве основного языка в государственных и негосударственных организациях;</w:t>
      </w:r>
    </w:p>
    <w:bookmarkEnd w:id="2515"/>
    <w:bookmarkStart w:name="z2547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способствование созданию условий для применения государственного языка во всех сферах общественной жизни;</w:t>
      </w:r>
    </w:p>
    <w:bookmarkEnd w:id="2516"/>
    <w:bookmarkStart w:name="z2548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способствование созданию необходимых условий для овладения государственным языком и организации курсов по его обучению;</w:t>
      </w:r>
    </w:p>
    <w:bookmarkEnd w:id="2517"/>
    <w:bookmarkStart w:name="z2549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русского языка в качестве языка официального употребления в государственных и негосударственных организациях;</w:t>
      </w:r>
    </w:p>
    <w:bookmarkEnd w:id="2518"/>
    <w:bookmarkStart w:name="z2550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поддержки в изучении и развитии родных языков представителей этнических общностей;</w:t>
      </w:r>
    </w:p>
    <w:bookmarkEnd w:id="2519"/>
    <w:bookmarkStart w:name="z2551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области архивного дела и документообразования на территории города Астаны;</w:t>
      </w:r>
    </w:p>
    <w:bookmarkEnd w:id="2520"/>
    <w:bookmarkStart w:name="z2552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мер, направленных на использование и формирование архивного фонда на территории города Астаны;</w:t>
      </w:r>
    </w:p>
    <w:bookmarkEnd w:id="2521"/>
    <w:bookmarkStart w:name="z2553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развития инфраструктуры и укрепление материально-технической базы архива;</w:t>
      </w:r>
    </w:p>
    <w:bookmarkEnd w:id="2522"/>
    <w:bookmarkStart w:name="z2554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государственной политики в области пропаганды и применения государственных символов;</w:t>
      </w:r>
    </w:p>
    <w:bookmarkEnd w:id="2523"/>
    <w:bookmarkStart w:name="z2555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норм антикоррупционного законодательства Республики Казахстан;</w:t>
      </w:r>
    </w:p>
    <w:bookmarkEnd w:id="2524"/>
    <w:bookmarkStart w:name="z2556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способствование реализации гендерной и семейно-демографической политики;</w:t>
      </w:r>
    </w:p>
    <w:bookmarkEnd w:id="2525"/>
    <w:bookmarkStart w:name="z2557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способствование соблюдению норм гендерного баланса при принятии на работу и продвижении сотрудников;</w:t>
      </w:r>
    </w:p>
    <w:bookmarkEnd w:id="2526"/>
    <w:bookmarkStart w:name="z2558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задачи в соответствии с законодательством Республики Казахстан.</w:t>
      </w:r>
    </w:p>
    <w:bookmarkEnd w:id="2527"/>
    <w:bookmarkStart w:name="z2559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528"/>
    <w:bookmarkStart w:name="z2560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акимат города Астаны предложений по созданию, реорганизации и ликвидации подведомственных организаций, а также координация их деятельности;</w:t>
      </w:r>
    </w:p>
    <w:bookmarkEnd w:id="2529"/>
    <w:bookmarkStart w:name="z2561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соблюдением законодательства Республики Казахстан о языках в части размещения реквизитов и визуальной информации территориальными подразделениями центральных исполнительных органов и субъектами частного предпринимательства;</w:t>
      </w:r>
    </w:p>
    <w:bookmarkEnd w:id="2530"/>
    <w:bookmarkStart w:name="z2562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единицы;</w:t>
      </w:r>
    </w:p>
    <w:bookmarkEnd w:id="2531"/>
    <w:bookmarkStart w:name="z2563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рекомендаций по совершенствованию языковой культуры при оформлении рекламных и иных вывесок зданий ведомственных объектов, иностранных представительств, коммерческих структур и других;</w:t>
      </w:r>
    </w:p>
    <w:bookmarkEnd w:id="2532"/>
    <w:bookmarkStart w:name="z2564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текстов эскизного проекта информационного и рекламного оформления на соответствие требованиям законодательства Республики Казахстан о языках;</w:t>
      </w:r>
    </w:p>
    <w:bookmarkEnd w:id="2533"/>
    <w:bookmarkStart w:name="z2565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деятельности городской ономастической комиссии, подготовка и внесение предложений о наименовании и переименовании:</w:t>
      </w:r>
    </w:p>
    <w:bookmarkEnd w:id="2534"/>
    <w:bookmarkStart w:name="z2566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районов в городе, площадей, проспектов, бульваров, улиц, переулков, парков, скверов, мостов и других составных частей города, а также изменении транскрипции их названий;</w:t>
      </w:r>
    </w:p>
    <w:bookmarkEnd w:id="2535"/>
    <w:bookmarkStart w:name="z2567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физико-географических, топонимических, промышленных и иных объектов, находящихся в сфере компетенции Управления;</w:t>
      </w:r>
    </w:p>
    <w:bookmarkEnd w:id="2536"/>
    <w:bookmarkStart w:name="z2568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работы по расширению функций государственного языка во всех сферах жизни общества;</w:t>
      </w:r>
    </w:p>
    <w:bookmarkEnd w:id="2537"/>
    <w:bookmarkStart w:name="z2569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организацией курсов по изучению государственного и других языков;</w:t>
      </w:r>
    </w:p>
    <w:bookmarkEnd w:id="2538"/>
    <w:bookmarkStart w:name="z2570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планов мероприятий по реализации государственной программы развития и функционирования языков, пропаганды и применения государственных символов Республики Казахстан и обеспечение ее реализации;</w:t>
      </w:r>
    </w:p>
    <w:bookmarkEnd w:id="2539"/>
    <w:bookmarkStart w:name="z2571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созданию условий для изучения и развития языков народа Казахстана;</w:t>
      </w:r>
    </w:p>
    <w:bookmarkEnd w:id="2540"/>
    <w:bookmarkStart w:name="z2572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совещаний, семинаров, конференций по вопросам языковой политики, архивного дела и документации, пропаганды и применения государственных символов Республики Казахстан;</w:t>
      </w:r>
    </w:p>
    <w:bookmarkEnd w:id="2541"/>
    <w:bookmarkStart w:name="z2573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консультативной помощи в решении вопросов, возникающих в процессе работы делопроизводства на государственном языке, ведения архивного дела, оформления текстов визуальной информации и наружной рекламы, пропаганды и применения государственных символов Республики Казахстан;</w:t>
      </w:r>
    </w:p>
    <w:bookmarkEnd w:id="2542"/>
    <w:bookmarkStart w:name="z2574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мониторинга на предмет соблюдения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Казахстан";</w:t>
      </w:r>
    </w:p>
    <w:bookmarkEnd w:id="2543"/>
    <w:bookmarkStart w:name="z2575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государственной услуги "Выдача архивных справок";</w:t>
      </w:r>
    </w:p>
    <w:bookmarkEnd w:id="2544"/>
    <w:bookmarkStart w:name="z2576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организационных мер по комплектованию, хранению и учету документов Национального архивного фонда Республики Казахстан, находящихся на территории города Астаны, обеспечение соблюдения установленного порядка передачи документов в Государственное учреждение "Государственный архив города Астаны";</w:t>
      </w:r>
    </w:p>
    <w:bookmarkEnd w:id="2545"/>
    <w:bookmarkStart w:name="z2577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внедрением и функционированием систем электронного документооборота и электронных архивов;</w:t>
      </w:r>
    </w:p>
    <w:bookmarkEnd w:id="2546"/>
    <w:bookmarkStart w:name="z2578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городской экспертно-проверочной комиссии и городской секретной экспертно-проверочной комиссии;</w:t>
      </w:r>
    </w:p>
    <w:bookmarkEnd w:id="2547"/>
    <w:bookmarkStart w:name="z2579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разработке, согласовании и реализации второго этапа автоматизированной информационной системы "Электронный архив акимата";</w:t>
      </w:r>
    </w:p>
    <w:bookmarkEnd w:id="2548"/>
    <w:bookmarkStart w:name="z2580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проверок на предмет соблюдения законодательства Республики Казахстан по вопросам, относящимся к компетенции Управления;</w:t>
      </w:r>
    </w:p>
    <w:bookmarkEnd w:id="2549"/>
    <w:bookmarkStart w:name="z2581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отношению к подведомственным организациям в соответствии с законодательством Республики Казахстан;</w:t>
      </w:r>
    </w:p>
    <w:bookmarkEnd w:id="2550"/>
    <w:bookmarkStart w:name="z2582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выполнение функций администратора бюджетных программ;</w:t>
      </w:r>
    </w:p>
    <w:bookmarkEnd w:id="2551"/>
    <w:bookmarkStart w:name="z2583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определяемых законодательством Республики Казахстан о языках, государственных символах, архивном фонде и архивах.</w:t>
      </w:r>
    </w:p>
    <w:bookmarkEnd w:id="2552"/>
    <w:bookmarkStart w:name="z2584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553"/>
    <w:bookmarkStart w:name="z2585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норм законодательства Республики Казахстан о языках, ведения архивного дела и государственных символах;</w:t>
      </w:r>
    </w:p>
    <w:bookmarkEnd w:id="2554"/>
    <w:bookmarkStart w:name="z2586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рекомендации об устранении нарушений требований законодательства Республики Казахстан о языках, ведения архивного дела и государственных символах;</w:t>
      </w:r>
    </w:p>
    <w:bookmarkEnd w:id="2555"/>
    <w:bookmarkStart w:name="z2587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соответствующие органы о применении мер административного и дисциплинарного взыскания к должностным лицам, виновным в нарушении законодательства Республики Казахстан о языках, ведения архивного дела и государственных символах;</w:t>
      </w:r>
    </w:p>
    <w:bookmarkEnd w:id="2556"/>
    <w:bookmarkStart w:name="z2588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итогам проведенного контроля за исполнением законодательства Республики Казахстан о языках и государственных символах вносить вопрос на рассмотрение рабочей группы по дальнейшему совершенствованию государственной языковой политики и по государственным символам при акимате города Астаны под председательством курирующего заместителя акима города Астаны;</w:t>
      </w:r>
    </w:p>
    <w:bookmarkEnd w:id="2557"/>
    <w:bookmarkStart w:name="z2589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выступать в качестве истца или ответчика в судебных разбирательствах;</w:t>
      </w:r>
    </w:p>
    <w:bookmarkEnd w:id="2558"/>
    <w:bookmarkStart w:name="z2590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от руководителей учреждений и организаций независимо от форм собственности, а также других органов и юридических лиц информацию, документы по исполнению законодательства Республики Казахстан о языках, Государственной программы развития и функционирования языков, реализации государственной политики в области пропаганды и применения государственных символов и ведения архивного дела;</w:t>
      </w:r>
    </w:p>
    <w:bookmarkEnd w:id="2559"/>
    <w:bookmarkStart w:name="z2591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определять предмет и цели деятельности подведомственных организаций;</w:t>
      </w:r>
    </w:p>
    <w:bookmarkEnd w:id="2560"/>
    <w:bookmarkStart w:name="z2592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в разработке правовых актов в сфере развития языков, ведения архивного дела, пропаганды и применения государственных символов Республики Казахстан;</w:t>
      </w:r>
    </w:p>
    <w:bookmarkEnd w:id="2561"/>
    <w:bookmarkStart w:name="z2593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составлять протоколы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562"/>
    <w:bookmarkStart w:name="z2594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полномочия в соответствии с законодательством Республики Казахстан.</w:t>
      </w:r>
    </w:p>
    <w:bookmarkEnd w:id="2563"/>
    <w:bookmarkStart w:name="z2595" w:id="2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564"/>
    <w:bookmarkStart w:name="z2596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противодействие коррупции.</w:t>
      </w:r>
    </w:p>
    <w:bookmarkEnd w:id="2565"/>
    <w:bookmarkStart w:name="z2597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2566"/>
    <w:bookmarkStart w:name="z2598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заместителя.</w:t>
      </w:r>
    </w:p>
    <w:bookmarkEnd w:id="2567"/>
    <w:bookmarkStart w:name="z2599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2568"/>
    <w:bookmarkStart w:name="z2600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своего заместителя и руководителей отделов Управления, а также руководителей, заместителей руководителя и главных бухгалтеров подведомственных организаций;</w:t>
      </w:r>
    </w:p>
    <w:bookmarkEnd w:id="2569"/>
    <w:bookmarkStart w:name="z2601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заместителя, сотрудников Управления и руководителей, заместителей руководителя и главных бухгалтеров подведомственных организаций;</w:t>
      </w:r>
    </w:p>
    <w:bookmarkEnd w:id="2570"/>
    <w:bookmarkStart w:name="z2602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заместителя, сотрудников Управления и руководителей, заместителей руководителя и главных бухгалтеров подведомственных организаций;</w:t>
      </w:r>
    </w:p>
    <w:bookmarkEnd w:id="2571"/>
    <w:bookmarkStart w:name="z2603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несет ответственность за несоблюдение сотрудниками Управления норм антикоррупционного законодательства Республики Казахстан;</w:t>
      </w:r>
    </w:p>
    <w:bookmarkEnd w:id="2572"/>
    <w:bookmarkStart w:name="z2604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об отделах;</w:t>
      </w:r>
    </w:p>
    <w:bookmarkEnd w:id="2573"/>
    <w:bookmarkStart w:name="z2605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обязательные для исполнения сотрудниками Управления;</w:t>
      </w:r>
    </w:p>
    <w:bookmarkEnd w:id="2574"/>
    <w:bookmarkStart w:name="z2606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разработку правовых актов и других документов по вопросам, входящим в компетенцию Управления;</w:t>
      </w:r>
    </w:p>
    <w:bookmarkEnd w:id="2575"/>
    <w:bookmarkStart w:name="z2607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исполнением законодательства Республики Казахстан о языках, государственных символах, архивного дела и документооборота, рассматривает факты их нарушений и принимает по ним решения в пределах своей компетенции;</w:t>
      </w:r>
    </w:p>
    <w:bookmarkEnd w:id="2576"/>
    <w:bookmarkStart w:name="z2608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Казахстан;</w:t>
      </w:r>
    </w:p>
    <w:bookmarkEnd w:id="2577"/>
    <w:bookmarkStart w:name="z2609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план финансирования бюджетных программ (подпрограмм) по платежам и обязательствам, администратором которых является Управление;</w:t>
      </w:r>
    </w:p>
    <w:bookmarkEnd w:id="2578"/>
    <w:bookmarkStart w:name="z2610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нормы на содержание лиц, пребывающих в подведомственных организациях Управления.</w:t>
      </w:r>
    </w:p>
    <w:bookmarkEnd w:id="2579"/>
    <w:bookmarkStart w:name="z2611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 его замещаемым в соответствии с действующим законодательством Республики Казахстан.</w:t>
      </w:r>
    </w:p>
    <w:bookmarkEnd w:id="2580"/>
    <w:bookmarkStart w:name="z2612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своего заместителя в соответствии с действующим законодательством Республики Казахстан.</w:t>
      </w:r>
    </w:p>
    <w:bookmarkEnd w:id="2581"/>
    <w:bookmarkStart w:name="z2613" w:id="2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582"/>
    <w:bookmarkStart w:name="z2614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583"/>
    <w:bookmarkStart w:name="z2615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собственником.</w:t>
      </w:r>
    </w:p>
    <w:bookmarkEnd w:id="2584"/>
    <w:bookmarkStart w:name="z2616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 города Астаны.</w:t>
      </w:r>
    </w:p>
    <w:bookmarkEnd w:id="2585"/>
    <w:bookmarkStart w:name="z2617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586"/>
    <w:bookmarkStart w:name="z2618" w:id="2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2587"/>
    <w:bookmarkStart w:name="z2619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2588"/>
    <w:bookmarkStart w:name="z2620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2589"/>
    <w:bookmarkStart w:name="z2621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"Государственный архив города Астаны".</w:t>
      </w:r>
    </w:p>
    <w:bookmarkEnd w:id="2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1-449</w:t>
            </w:r>
          </w:p>
        </w:tc>
      </w:tr>
    </w:tbl>
    <w:bookmarkStart w:name="z2623" w:id="2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Астаны</w:t>
      </w:r>
    </w:p>
    <w:bookmarkEnd w:id="2591"/>
    <w:bookmarkStart w:name="z2624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марта 2018 года № 06-433 "Об утверждении положений исполнительных органов акимата города Астаны".</w:t>
      </w:r>
    </w:p>
    <w:bookmarkEnd w:id="2592"/>
    <w:bookmarkStart w:name="z2625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Астаны от 30 июля 2018 года № 506-1387 "О внесении дополнений в постановление акимата города Астаны от 6 марта 2018 года № 06-433 "Об утверждении положений исполнительных органов акимата города Астаны".</w:t>
      </w:r>
    </w:p>
    <w:bookmarkEnd w:id="2593"/>
    <w:bookmarkStart w:name="z2626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Астаны от 24 сентября 2018 года № 502-1625 "О внесении изменения в постановление акимата города Астаны от 6 марта 2018 года № 06-433 "Об утверждении положений исполнительных органов акимата города Астаны".</w:t>
      </w:r>
    </w:p>
    <w:bookmarkEnd w:id="2594"/>
    <w:bookmarkStart w:name="z2627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октября 2018 года № 504-1768 "О внесении изменения и дополнений в постановление акимата города Астаны от 6 марта 2018 года № 06-433 "Об утверждении положений исполнительных органов акимата города Астаны".</w:t>
      </w:r>
    </w:p>
    <w:bookmarkEnd w:id="2595"/>
    <w:bookmarkStart w:name="z2628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города Астаны от 10 декабря 2018 года № 158-1987 "О внесении изменений и дополнений в постановление акимата города Астаны от 6 марта 2018 года № 06-433 "Об утверждении положений исполнительных органов акимата города Астаны".</w:t>
      </w:r>
    </w:p>
    <w:bookmarkEnd w:id="2596"/>
    <w:bookmarkStart w:name="z2629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декабря 2018 года № 510-1997 "О внесении изменений в постановление акимата города Астаны от 6 марта 2018 года № 06-433 "Об утверждении положений исполнительных органов акимата города Астаны".</w:t>
      </w:r>
    </w:p>
    <w:bookmarkEnd w:id="25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