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5299" w14:textId="4ee5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25 ноября 2019 года № 1010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 (зарегистрированный в Реестре государственной регистрации нормативных правовых актов за № 9792)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уголовно-исполнительной системы Министерства внутренних дел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обеспечивает безопасность объектов, охрана которых в соответствии с нормативными правовыми актами Министерства внутренних дел Республики Казахстан;";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обеспечивает защиту государственных секретов, ведомственный контроль за соблюдением режима секретности в уголовно-исполнительной системе;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типовые положения и типовые должностные инструкции сотрудников и работников территориальных подразделений. Осуществляет контроль за разработкой и утверждением соответствующих положений и должностных инструкций в территориальных подразделениях, а также изучением их сотрудниками и работниками;";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17), 18), 19), 20), 21), 22) и 23)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разрабатывает, утверждает и согласовывает проекты правовых актов Республики Казахстан в сфере уголовно-исполнительной системы в пределах своей компетенции;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и обеспечивает защиту интересов Комитета в судах, иных государственных органах;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на постоянной основе в государственном органе ведение мониторинга нормативных правовых актов Республики Казахстан в порядке, определяемом Правительством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соблюдение законности в деятельности территориальных подразделений, государственных учреждений и организаций, находящихся в ведении Комитета;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взаимодействие субъектов, осуществляющих пробацию;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координирует деятельность служб пробации;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дознание по делам о преступлениях и производство по делам об административных правонарушениях.";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определяет обязанности и полномочия своих заместителей, а также руководителей структурных подразделений Комитета, территориальных подразделений, государственных учреждений и организации находящихся в ведении Комитета;";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 соответствии с законодательством и номенклатурой должностей, утверждаемой Министром, назначает на должности и освобождает от должностей сотрудников Комитета и территориальных подразделений, государственных учреждений и организаций, находящихся в ведении Комитета;";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направляет в установленном порядке сотрудников, государственных служащих и работников Комитета, а также органов и учреждений уголовно-исполнительной системы в командировки для оказания практической помощи и проведения проверок деятельности органов, учреждений и организаций уголовно-исполнительной системы, решения других служебных вопросов;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воспитательную работу среди личного состава Комитета, а также в территориальных подразделениях и подведомственных государственных учреждений, соблюдение ими дисциплины, законности и режима секретности, служебной и боевой подготовки;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прием граждан, рассматривает жалобы и заявления, принимает по ним решения;";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в соответствии с законодательством предоставляет отпуска;";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20) и 21) следующего содержания: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принимает решения о проведении служебных расследований по фактам нарушений дисциплины и законности;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законами и актами Президента Республики Казахстан, отнесенные к его компетенции.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законодательством.";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административной полиции Министерства внутренних дел Республики Казахстан, утвержденном указанным приказом: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Комитет административной полиции Министерства внутренних дел Республики Казахстан (далее – Комитет) является ведомством Министерства внутренних дел Республики Казахстан, обеспечивающим руководство в сферах охраны общественного порядка, безопасности дорожного движения, предупреждения, выявления и пресечения уголовных и административных правонарушений, раскрытия преступлений, профилактики правонарушений, профилактики правонарушений среди несовершеннолетних, реализации в пределах своей компетенции государственной политики в сфере борьбы с бытовым насилием, административного производства в пределах компетенции, установленной законодательством Республики Казахстан.";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контроль и надзор за дорожным движением и обеспечением его безопасности;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контроль за оборотом гражданского и служебного оружия и патронов к нему;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контроль в сфере охранной деятельности;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состоянием административного производства по делам об административных правонарушениях, подведомственных органам внутренних дел.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контрольно-методические и распорядительные функции по профилактике правонарушений, а также обеспечивает в пределах компетенции производство по делам об административных правонарушениях;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реализацию мероприятий, направленных на выявление, изучение, устранение причин и условий, способствующих совершению правонарушений;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профилактическую деятельность по предупреждению административных и уголовных правонарушений;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контроль за состоянием работы за поведением лиц, состоящих на учете в органах внутренних дел;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меры по взаимодействию с гражданами и организациями, участвующими в охране общественного порядка и профилактике правонарушений, правовой пропаганде безопасного поведения на улицах и других общественных местах;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исполнение судебных актов, требований судей, постановлений, предписаний и требований прокурора, письменных поручений следователя, дознавателя в ходе досудебного производства по уголовным делам;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разрабатывает, а также принимает участие в разработке и согласовании нормативно-правовых актов по деятельности административной полиции;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работу по поиску, задержанию и доставлению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работу по выявлению, пресечению, предупреждению и раскрытию преступлений, входящих в компетенцию административной полиции;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профилактическую деятельность по предупреждению правонарушений в отношении женщин и несовершеннолетних;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контроль за состоянием индивидуальной профилактики в отношении несовершеннолетних, а также их родителей или законных представителей, не исполняющих своих обязанностей по воспитанию, обучению, содержанию несовершеннолетних и (или) отрицательно влияющих на их поведение;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несовершеннолетними, а также контролирует доставление несовершеннолетних в организации образования с особым режимом содержания, а также центры адаптации несовершеннолетних безнадзорных детей и подростков в возрасте от трех до восемнадцати лет и оставшихся без попечения родителей или лиц, их заменяющих, задержанных в ходе деятельности органов внутренних дел;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деятельность по содержанию в специальных учреждениях лиц, не достигших восемнадцатилетнего возраста и совершивших преступления, если необходима их изоляция. Несовершеннолетние, не достигшие возраста, с которого наступает уголовная ответственность, и совершившие преступления, а также направляемые в организации образования с особым режимом содержания, до вступления решения суда в законную силу передаются родителям, опекунам, попечителям и иным лицам, на которых законом возложены обязанности по их воспитанию;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информирует заинтересованные органы и учреждения о безнадзорности, беспризорности, правонарушениях и антиобщественных действиях несовершеннолетних, причинах и условиях им способствующих;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выявление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деяния, а также родителей и законных представителей несовершеннолетних, педагогов, воспитателей, других работников учебного, воспитательного и иного учреждения, обязанного осуществлять надзор за несовершеннолетними, не исполняющих или ненадлежащим образом исполняющих свои обязанности по воспитанию, обучению и (или) содержанию несовершеннолетних либо отрицательно влияющих на их поведение, и принимают меры по привлечению их к ответственности, предусмотренной законами Республики Казахстан;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содействие органам образования в правовом воспитании несовершеннолетних, их родителей и других законных представителей;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пределах своей компетенции реализуют государственную политику в сфере защиты детей от информации, причиняющей вред их здоровью и развитию;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за соблюдением законодательства Республики Казахстан о защите детей от информации, причиняющей вред их здоровью и развитию, при распространении несовершеннолетним информационной продукции, содержащей информацию, запрещенную для детей;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формирование и реализацию государственного социального заказа по вопросам профилактики правонарушений среди молодежи;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рассматривает в установленном порядке заявления и сообщения от физических и юридических лиц;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контроль за охраной и конвоированием подозреваемых, обвиняемых и осужденных;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соблюдение режимных требований в специальных учреждениях органов полиции;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реализацию мер, направленных на стабилизацию оперативной обстановки и совершенствование работы ОВД по обеспечению правопорядка, общественной и дорожной безопасности граждан;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принимает меры в пресечении массовых беспорядков, а также в проведении карантинных, санитарно-противоэпидемических и природоохранных мероприятий;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в установленном порядке сопровождение транспортных средств;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в пределах своей компетенции меры по повышению качества оказания государственных услуг в сфере безопасности дорожного движения;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регулирование дорожного движения и транспортного контроля за пассажирскими перевозками на международных и междугородних маршрутах;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 республиканского значения;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контроль за обеспечением безопасности дорожного движения и выдает обязательные для исполнения предписания;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обеспечивает разработку и актуализацию форм и образцов бланков водительских удостоверений, свидетельств о регистрации транспортных средств, государственных регистрационных номерных знаков;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согласует в установленном порядке документацию по территориально-транспортному планированию и организации дорожного движения;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и эксплуатирует государственные информационные системы в сфере дорожного движения и обеспечения его безопасности;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определяет пути интеграции информационных ресурсов информационно-вычислительных систем подразделений административной полиции;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рассматривает проекты по созданию региональных информационных сетей подразделений административной полиции с последующим их включением в единую информационную сеть органов внутренних дел;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обеспечивает внедрение и сопровождение электронных государственных услуг, предоставляемых подразделениями административной полиции, а также контролирует состояние оказания государственных услуг с проведением ежегодного, еженедельного, ежемесячного анализа и плановых проверок на предмет соблюдения стандартов и качества оказания государственных услуг по регистрации транспортных средств и выдаче водительских удостоверений территориальными подразделениями ОВД;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государственный контроль за соблюдением законодательства Республики Казахстан в области лицензирования и выдачи разрешений по вопросам, относящимся к компетенции органов внутренних дел;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контролирует деятельность лицензиатов, в том числе за их соответствием предъявляемым квалификационным требованиям;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обеспечивает государственный контроль за субъектами, занимающимися охранной деятельностью, монтажом, наладкой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в соответствии с законодательством производит выдачу разрешений второй категории (определение уполномоченным органом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 и согласование права на учреждение охранной организации национальной компанией); 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организует работу по охране физических лиц и объектов, подлежащих государственной охране;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организует работу по досмотру лиц, их вещей, транспортных средств при обеспечении пропускного режима на объектах, подлежащих государственной охране;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запрашивает у субъектов охранной деятельности информацию об исполнении ими требований, предусмотренных Законом Республики Казахстан от 19 октября 2000 года "Об охранной деятельности";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работу по охране объектов, подлежащих государственной охране, а также объектов, охрана которых в соответствии с международными договорами возложена на государство;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организует государственный контроль за деятельностью физических и юридических лиц, занятых в сферах оборота гражданского и служебного оружия и патронов к нему, гражданских пиротехнических веществ и изделий с их применением;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выдачу в порядке, определяемом уполномоченным органом в сфере контроля за оборотом гражданского и служебного оружия и патронов к нему: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разрешения: 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 лицам на хранение и ношение наградного оружия;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юридическим: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хранение и ношение служебного оружия (огнестрельного короткоствольного нарезного оружия) депутатам Парламента Республики Казахстан и должностным лицам государственных органов, должности которых в соответствии с Законом Республики Казахстан "О государственной службе" отнесены к политическим;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типовые положения и типовые должностные инструкции сотрудников и работников координируемых подразделений территориальных органов полиции;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обеспечивает выполнение иных функций, предусмотренные законами, актами Президента и Правительства Республики Казахстан.";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представляет к назначению, освобождению и увольнению сотрудников Комитета, а также согласно учетно-контрольной номенклатуре должностей министерства, согласовывает назначение и освобождение от должностей руководителей территориальных подразделений органов полиции;";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 пределах своей компетенции издает приказы, обязательные к исполнению структурными подразделениями Комитета, а также курируемыми подразделениями территориальных органов полиции;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воспитательную работу среди сотрудников Комитета, обеспечивает соблюдение ими дисциплины, законности, режима секретности и повышения профессионального уровня;";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(Сайтбеков А.М.)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двадцати рабочих дней после дня подписания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настоящего пункта.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