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8e9" w14:textId="f2b5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чрезвычайным ситуациям Министерства внутренних дел Республики Казахстан от 25 сентября 2019 года № 245.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9885)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Положение об Управлении по чрезвычайным ситуациям района Алматы Департамента по чрезвычайным ситуациям города Нур-Султана Комитета по чрезвычайным ситуациям Министерства внутренних дел Республики Казахстан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Положение об Управлении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 согласно приложению 5-1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об Управлении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 согласно приложению 7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Положение об Управлении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 согласно приложению 13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Положение об Отделе по чрезвычайным ситуациям района Беимбета Майлина Департамента по чрезвычайным ситуациям Костанайской области Комитета по чрезвычайным ситуациям Министерства внутренних дел Республики Казахстан согласно приложению 150 к настоящему приказу;";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Алматы Департамента по чрезвычайным ситуациям города Нур-Султана Комитета по чрезвычайным ситуациям Министерства внутренних дел Республики Казахстан:";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Алматы Департамента по чрезвычайным ситуациям города Нур-Султана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Нур-Султана (далее - Департамент).";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010000, город Нур-Султан, район "Байконыр", улица Жақып Омарова, дом 91.";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– республиканское государственное учреждение "Управление по чрезвычайным ситуациям района Алматы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Алматы города Нур-Султана;";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Нур-Султана (далее - Департамент).";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010000, город Нур-Султан, район "Сарыарка", улица Бейбитшилик, дом 22.";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республиканское государственное учреждение "Управление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"Байқоңыр" города Нур-Султана;";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"Положении об Управлении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Нур-Султана (далее - Департамент).";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010000, город Нур-Султан, район Есиль улица Керей Жанибек хандар, дом 8.";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республиканское государственное учреждение "Управление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"Есиль" города Нур-Султана;";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индекс: 150010, Республика Казахстан, Северо-Казахстанская область, город Петропавловск, улица Строительная дом 23.";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Нур-Султана (далее - Департамент).";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010000, город Нур-Султан, район "Сарыарка", улица Бейбiтшілік, дом 22.";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республиканское государственное учреждение "Управление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Казахстан".";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"Сарыарка" города Нур-Султана;";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090006, Западно-Казахстанская область, город Уральск, проспект Нұрсұлтан Назарбаев, 215.";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100900, Карагандинская область, п. Нура, ул. Резника, 26.";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района Беимбета Майлина Департамента по чрезвычайным ситуациям Костанайской области Комитета по чрезвычайным ситуациям Министерства внутренних дел Республики Казахстан";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района Беимбета Майлина Департамента по чрезвычайным ситуациям Костанайской области Комитета по чрезвычайным ситуациям Министерства внутренних дел Республики Казахстан (далее - Отдел) является территориальным подразделением Комитета по чрезвычайным ситуациям Министерства внутренних дел Республики Казахстан (далее - Комитет), непосредственно подчиненным Департаменту по чрезвычайным ситуациям Костанайской области Комитета (далее -Департамент).";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111700, Республика Казахстан, Костанайская область, район Беимбета Майлина, село Айет, улица Беимбета Майлина, 23.";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района Беимбета Майлина Департамента по чрезвычайным ситуациям Костанайской области Комитета по чрезвычайным ситуациям Министерства внутренних дел Республики Казахстан".";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20"/>
    <w:bookmarkStart w:name="z1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Беимбета Майлина;";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27"/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область Кызылординская, район Жалагашский, поселок Жалагаш, улица Ныгмет Мырзалиев, строение № 30.";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32"/>
    <w:bookmarkStart w:name="z1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33"/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4"/>
    <w:bookmarkStart w:name="z1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35"/>
    <w:bookmarkStart w:name="z2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36"/>
    <w:bookmarkStart w:name="z2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37"/>
    <w:bookmarkStart w:name="z2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38"/>
    <w:bookmarkStart w:name="z2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39"/>
    <w:bookmarkStart w:name="z2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0"/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8) и 10) изложить в следующей редакции:</w:t>
      </w:r>
    </w:p>
    <w:bookmarkEnd w:id="142"/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143"/>
    <w:bookmarkStart w:name="z2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144"/>
    <w:bookmarkStart w:name="z2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145"/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46"/>
    <w:bookmarkStart w:name="z2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47"/>
    <w:bookmarkStart w:name="z2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48"/>
    <w:bookmarkStart w:name="z2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49"/>
    <w:bookmarkStart w:name="z2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исключить;</w:t>
      </w:r>
    </w:p>
    <w:bookmarkEnd w:id="150"/>
    <w:bookmarkStart w:name="z2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1"/>
    <w:bookmarkStart w:name="z2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52"/>
    <w:bookmarkStart w:name="z2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050016, г. Алматы, проспект Райымбека, 172.";</w:t>
      </w:r>
    </w:p>
    <w:bookmarkEnd w:id="153"/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54"/>
    <w:bookmarkStart w:name="z2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8) и 10) изложить в следующей редакции:</w:t>
      </w:r>
    </w:p>
    <w:bookmarkEnd w:id="155"/>
    <w:bookmarkStart w:name="z2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156"/>
    <w:bookmarkStart w:name="z2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157"/>
    <w:bookmarkStart w:name="z2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158"/>
    <w:bookmarkStart w:name="z2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59"/>
    <w:bookmarkStart w:name="z2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60"/>
    <w:bookmarkStart w:name="z2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62"/>
    <w:bookmarkStart w:name="z2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исключить;</w:t>
      </w:r>
    </w:p>
    <w:bookmarkEnd w:id="163"/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4"/>
    <w:bookmarkStart w:name="z2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65"/>
    <w:bookmarkStart w:name="z2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8) и 10) изложить в следующей редакции:</w:t>
      </w:r>
    </w:p>
    <w:bookmarkEnd w:id="166"/>
    <w:bookmarkStart w:name="z2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167"/>
    <w:bookmarkStart w:name="z2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168"/>
    <w:bookmarkStart w:name="z2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169"/>
    <w:bookmarkStart w:name="z2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70"/>
    <w:bookmarkStart w:name="z2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71"/>
    <w:bookmarkStart w:name="z2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72"/>
    <w:bookmarkStart w:name="z2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73"/>
    <w:bookmarkStart w:name="z2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исключить;</w:t>
      </w:r>
    </w:p>
    <w:bookmarkEnd w:id="174"/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050016, г. Алматы, проспект Райымбека, 127/147.";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78"/>
    <w:bookmarkStart w:name="z2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8) и 10) изложить в следующей редакции: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83"/>
    <w:bookmarkStart w:name="z2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84"/>
    <w:bookmarkStart w:name="z2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85"/>
    <w:bookmarkStart w:name="z2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86"/>
    <w:bookmarkStart w:name="z2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исключить;</w:t>
      </w:r>
    </w:p>
    <w:bookmarkEnd w:id="187"/>
    <w:bookmarkStart w:name="z2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8"/>
    <w:bookmarkStart w:name="z2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89"/>
    <w:bookmarkStart w:name="z2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8) и 10) изложить в следующей редакции:</w:t>
      </w:r>
    </w:p>
    <w:bookmarkEnd w:id="190"/>
    <w:bookmarkStart w:name="z2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191"/>
    <w:bookmarkStart w:name="z2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192"/>
    <w:bookmarkStart w:name="z2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193"/>
    <w:bookmarkStart w:name="z2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194"/>
    <w:bookmarkStart w:name="z2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195"/>
    <w:bookmarkStart w:name="z2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96"/>
    <w:bookmarkStart w:name="z2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197"/>
    <w:bookmarkStart w:name="z2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исключить;</w:t>
      </w:r>
    </w:p>
    <w:bookmarkEnd w:id="198"/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9"/>
    <w:bookmarkStart w:name="z2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00"/>
    <w:bookmarkStart w:name="z2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050027, г. Алматы, микрорайон "Шугыла", здание 347/2, корпус 3.";</w:t>
      </w:r>
    </w:p>
    <w:bookmarkEnd w:id="201"/>
    <w:bookmarkStart w:name="z2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202"/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8) и 10) изложить в следующей редакции:</w:t>
      </w:r>
    </w:p>
    <w:bookmarkEnd w:id="203"/>
    <w:bookmarkStart w:name="z2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исключить;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2"/>
    <w:bookmarkStart w:name="z2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213"/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8) и 10) изложить в следующей редакции:</w:t>
      </w:r>
    </w:p>
    <w:bookmarkEnd w:id="214"/>
    <w:bookmarkStart w:name="z2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акимат района по вопросам в сфере гражданской защиты, входящим в его компетенцию;</w:t>
      </w:r>
    </w:p>
    <w:bookmarkEnd w:id="215"/>
    <w:bookmarkStart w:name="z2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акимат района для определения потребности в средствах гражданской защиты;</w:t>
      </w:r>
    </w:p>
    <w:bookmarkEnd w:id="216"/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разработке плана мероприятий подготовки органов управления и сил гражданской защиты";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 исключить;</w:t>
      </w:r>
    </w:p>
    <w:bookmarkEnd w:id="218"/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и 28) изложить в следующей редакции:</w:t>
      </w:r>
    </w:p>
    <w:bookmarkEnd w:id="219"/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обороне;";</w:t>
      </w:r>
    </w:p>
    <w:bookmarkEnd w:id="221"/>
    <w:bookmarkStart w:name="z2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исключить.</w:t>
      </w:r>
    </w:p>
    <w:bookmarkEnd w:id="222"/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областей, городов республиканского значения и столицы Комитета по чрезвычайным ситуациям Министерства внутренних дел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чрезвычайным ситуациям Министерства внутренних дел Республики Казахстан.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Беккер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