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bdd8" w14:textId="084b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января 2019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государственных доходов Министерства финансов Республики Казахстан (далее –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регулятивные, реализационные и контрольные функции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функции по выявлению и рассмотрению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выявление и рассмотрение административных правонарушений, отнесенных законодательством Республики Казахстан к ведению этого органа;";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"319) принятие мер по признанию потенциальных поставщиков недобросовестными участниками государственных закупок в соответствии с законодательством Республики Казахстан о государственных закупках;";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осуществлять сбор и анализ информации о совершении административных правонарушений в сфере таможенного дела;";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Полномочия Председателя Комитета: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Комитета, руководителей департаментов государственных доходов по областям, городам Астана, Алматы и Шымкент, руководителей специализированных государственных учреждений;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государственных доходов по областям, городам Астана, Алматы и Шымкент;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специализированных государственных учреждений;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меры дисциплинарной ответственности в установленном законодательством Республики Казахстан порядке;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положения о структурных подразделениях Комитета, его территориальных органах и специализированных государственных учреждениях;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в пределах лимита штатной численности Комитета;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Председателя, работников Комитета, руководителей департаментов государственных доходов по областям, городам Астана, Алматы и Шымкент, руководителей специализированных государственных учреждений;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компетенции подписывает правовые акты Комитета;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курирует юридическое подразделение Комитета;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представляет Комитет во всех государственных органах и иных организациях; 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полномочия, предусмотренные законодательством Республики Казахстан. 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Казахстан.";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"177.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Казахстан.".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(Султангазиеву М.Е.) в установленном законодательстве порядке обеспечить: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