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c886" w14:textId="7c6c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11 мая 2016 года № 224 "Об утверждении Положения о Комитете внутреннего государственного аудита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30 декабря 2019 года № 1445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мая 2016 года № 224 "Об утверждении Положения о Комитете внутреннего государственного аудита Министерства финансов Республики Казахстан" (опубликован 21 июня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внутреннего государственного аудита Министерства финансов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Комитет имеет территориальные органы, являющиеся юридическими лицами в форме государственного учреждения, создаваемые и упраздняемые Правительством Республики Казахстан, к которым относятся Департаменты внутреннего государственного аудита по областям и городам Нур-Султан, Алматы и Шымкент, подконтрольные и подотчетные Комитету.";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Юридический адрес Комитета: 010000, город Нур-Султан, проспект Победы, 11.";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государственных учреждений – территориальных органов Комитета внутреннего государственного аудита Министерства финансов Республики Казахстан: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Департамент внутреннего государственного аудита по городу Нур-Султану Комитета внутреннего государственного аудита Министерства финансов Республики Казахстан.".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внутреннего государственного аудита Министерства финансов Республики Казахстан (Джумадильдаев А.С.) в установленном законодательством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заместитель Премьер - Министра Республики Казахстан - 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