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e579" w14:textId="b9ae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Астана, Алматы и Шымкент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государственных доходов Министерства финансов Республики Казахстан от 28 февраля 2019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 и Алматы и Шымкент и их территориальных органов"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учреждений – территориальных органов Департамента: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пункты 8 и 9 вносятся изменения на государственном языке, текст на русском языке не меняется.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в установленном законодательстве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государственных доходов Министерства финансов Республики Казахстан (далее – Комитет).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территориальных органов государственных доходов в установленном законодательством порядке принять меры, необходимые для реализации настоящего приказа.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Организационному управлению Департамента внутреннего администрирования Комитета настоящий приказ довести до сведения соответсвующих территориальных органов государственных доходов.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Жангарашев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