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db3c4" w14:textId="b9db3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приказы Председателя Комитета государственных доходов Министерства финансов Республики Казахстан от 7 сентября 2016 года № 522 "Об утверждении положений Департаментов государственных доходов Комитета государственных доходов Министерства финансов Республики Казахстан по областям, городам Астана, Алматы и Шымкент и их территориальных органов" и исполняющего обязаннности Председателя Комитета государственных доходов Министерства финансов Республики Казахстан от 21 октября 2016 года № 595 "Об утверждении положений государственных учреждений Комитета государственных доходов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государственных доходов Министерства финансов Республики Казахстан от 8 мая 2019 года № 202.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Комитета государственных доходов Министерства финансов Республики Казахстан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государственных доходов Министерства финансов Республики Казахстан от 7 сентября 2016 года № 522 "Об утверждении положений Департаментов государственных доходов Комитета государственных доходов Министерства финансов Республики Казахстан по областям, городам Астана, Алматы и Шымкент и их территориальных органов":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положений Департаментов государственных доходов Комитета государственных доходов Министерства финансов Республики Казахстан по областям, городам республиканского значения и столицы и их территориальных органов";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Положение об Управлении государственных доходов району Астана города Актобе Департамента государственных доходов по Актюбинской области Комитета государственных доходов Министерства финансов Республики Казахстан согласно приложению 23 к настоящему приказу;";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23-1) следующего содержания: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"23-1) Положение об Управлении государственных доходов району Алматы города Актобе Департамента государственных доходов по Актюбинской области Комитета государственных доходов Министерства финансов Республики Казахстан согласно приложению 23-1 к настоящему приказу;";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"67) Положение об Управлении государственных доходов по району Алтай – городу Алтай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 согласно приложению 67 к настоящему приказу;";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"102) Положение об Управлении государственных доходов по району Бәйтерек Департамента государственных доходов по Западно-Казахстанской области Комитета государственных доходов Министерства финансов Республики Казахстан согласно приложению 102 к настоящему приказу;";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238) исключить;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Актобе Департамента государственных доходов по Актюбинской области Комитета государственных доходов Министерства финансов Республики Казахстан, утвержденное согласно приложению 23 к указанному приказу,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Положением об Управлении государственных доходов району Алматы города Актобе Департамента государственных доходов по Актюбинской области Комитета государственных доходов Министерства финансов Республики Казахстан, утвержденным согласно приложению 23-1 к указанному приказу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Зыряновскому району - городу Зыряновску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утвержденное согласно приложению 67 к указанному приказу,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таможне "Достык" Департамента государственных доходов по Алматинской области Комитета государственных доходов Министерства финансов Республики Казахстан, утвержденном согласно к приложению 55-1 к указанному приказу: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Зеленовскому району Департамента государственных доходов по Западно-Казахстанской области Комитета государственных доходов Министерства финансов Республики Казахстан, утвержденное согласно приложению 102 к указанному приказу, изложить в редакции согласно приложению 4 к настоящему приказу;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исключить;</w:t>
      </w:r>
    </w:p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Мангистауской области Комитета государственных доходов Министерства финансов Республики Казахстан, утвержденном согласно приложению 162 к указанному приказу: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15: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99)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Департаменте государственных доходов по городу Астана Комитета государственных доходов Министерства финансов Республики Казахстан, утвержденном согласно приложению 221 к указанному приказу: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Департамента: почтовый индекс 010000, Республика Казахстан, город Нур-Султан, проспект Республики, 52.";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об Управлении государственных доходов по Алматинскому району Департамента государственных доходов по городу Астане Комитета государственных доходов Министерства финансов Республики Казахстан, утвержденном согласно приложению 222 к указанному приказу: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Управления: почтовый индекс 010000, Республика Казахстан, город Нур-Султан, улица А. Жубанова, 16.";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об Управлении государственных доходов по Сарыаркинскому району Департамента государственных доходов по городу Астане Комитета государственных доходов Министерства финансов Республики Казахстан, утвержденном согласно приложению 223 к указанному приказу: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Управления: почтовый индекс 010000, Республика Казахстан, город Нур-Султан, проспект Республики, 52.";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об Управлении государственных доходов по Есильскому району Департамента государственных доходов по городу Астане Комитета государственных доходов Министерства финансов Республики Казахстан, утвержденном согласно приложению 224 к указанному приказу: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Управления: почтовый индекс 010000, Республика Казахстан, город Нур-Султан, проспект Кабанбай батыра, 33.";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Положение об Управлении государственных доходов "Астана - жаңа қала" Департамента государственных доходов по городу Астане Комитета государственных доходов Министерства финансов Республики Казахстан, утвержденном согласно приложению 225 к указанному приказу: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Управления: почтовый индекс 010000, Республика Казахстан, город Нур-Султан, проспект Кабанбай батыра, 22.";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об Управлении государственных доходов по району Байқоңыр Департамента государственных доходов по городу Астане Комитета государственных доходов Министерства финансов Республики, утвержденном согласно приложению 225-1 к указанному приказу: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Управления: почтовый индекс 010009, Казахстан, Акмолинская область, город Нур-Султан, район Алматы, улица Бейімбета Майлина, здание 37.";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238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исключить;</w:t>
      </w:r>
    </w:p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Комитета государственных доходов Министерства финансов Республики Казахстан от 21 октября 2016 года № 595 "Об утверждении положений государственных учреждений Комитета государственных доходов Министерства финансов Республики Казахстан":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исключить;</w:t>
      </w:r>
    </w:p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Центральной таможенной лаборатории Комитета государственных доходов Министерства финансов Республики Казахстан, утвержденном согласно приложению 2 к указанному приказу: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Центральной таможенной лаборатории: почтовый индекс 010000, Республика Казахстан, город Нур-Султан, проспект Республики, 60.";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Учебно-методическом центре Комитета государственных доходов Министерства финансов Республики Казахстан, утвержденном согласно приложению 3 к указанному приказу: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Юридический адрес Учебно-методического центра: почтовый индекс 010000, Республика Казахстан, город Нур-Султан, Сарыаркинский район, проспект Республики, 60.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Некоторые структурные подразделения Учебно-методического центра могут находиться по иным адресам.".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управлению Комитета государственных доходов Министерства финансов Республики Казахстан (Абдрахманов О.А.) в установленном законодательстве порядке обеспечить направление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Руководителям Департаментов государственных доходов Комитета государственных доходов Министерства финансов Республики Казахстан по областям, городам республиканского значения и столицы и их территориальных органов в установленном законодательством порядке: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меры, необходимые для реализации настоящего приказа;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настоящего приказа на интернет-ресурсе соответствующего департамента государственных доходов Комитета государственных доходов Министерства финансов Республики Казахстан по областям, городам республиканского значения и столицы и их территориальных органов.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Организационно-контрольному управлению Департамента организационной работы (Сейдахметов И.С.) настоящий приказ довести до сведения Департаментов государственных доходов Комитета государственных доходов Министерства финансов Республики Казахстан по областям, городам республиканского значения и столицы и их территориальных органов.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Казвахстан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2019 года № 202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2016 года № 522</w:t>
            </w:r>
          </w:p>
        </w:tc>
      </w:tr>
    </w:tbl>
    <w:bookmarkStart w:name="z7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</w:p>
    <w:bookmarkEnd w:id="47"/>
    <w:bookmarkStart w:name="z7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Управлении государственных доходов по району Астана города Актобе Департамента государственных доходов по Актюбинской области Комитета государственных доходов Министерства финансов Республики Казахстан</w:t>
      </w:r>
    </w:p>
    <w:bookmarkEnd w:id="48"/>
    <w:bookmarkStart w:name="z7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9"/>
    <w:bookmarkStart w:name="z7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государственных доходов по району Астана города Актобе Департамента государственных доходов по Актюбинской области Комитета государственных доходов Министерства финансов Республики Казахстан (далее – Управление) является территориальным органом Комитета государственных доходов Министерства финансов Республики Казахстан (далее – Комитет), уполномоченным на выполнение функций по обеспечению полноты и своевременности поступлений налогов и других обязательных платежей в бюджет, исчисления, удержания, перечисления социальных платежей и иных функций в соответствии с законодательством Республики Казахстан.</w:t>
      </w:r>
    </w:p>
    <w:bookmarkEnd w:id="50"/>
    <w:bookmarkStart w:name="z7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51"/>
    <w:bookmarkStart w:name="z7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 счета в органах казначейства Министерства финансов Республики Казахстан.</w:t>
      </w:r>
    </w:p>
    <w:bookmarkEnd w:id="52"/>
    <w:bookmarkStart w:name="z7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53"/>
    <w:bookmarkStart w:name="z7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выступает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54"/>
    <w:bookmarkStart w:name="z7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Республики Казахстан порядке принимает решения, оформляемые приказами Руководителя Управления.</w:t>
      </w:r>
    </w:p>
    <w:bookmarkEnd w:id="55"/>
    <w:bookmarkStart w:name="z7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утверждается в соответствии с законодательством Республики Казахстан.</w:t>
      </w:r>
    </w:p>
    <w:bookmarkEnd w:id="56"/>
    <w:bookmarkStart w:name="z8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Управления: почтовый индекс 030012, Республика Казахстан, Актюбинская область, город Актобе, улица Маресьева, 97.</w:t>
      </w:r>
    </w:p>
    <w:bookmarkEnd w:id="57"/>
    <w:bookmarkStart w:name="z8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республиканское государственное учреждение "Управление государственных доходов по району Астана города Актобе Департамента государственных доходов по Актюбинской области Комитета государственных доходов Министерства финансов Республики Казахстан".</w:t>
      </w:r>
    </w:p>
    <w:bookmarkEnd w:id="58"/>
    <w:bookmarkStart w:name="z8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59"/>
    <w:bookmarkStart w:name="z8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республиканского бюджета.</w:t>
      </w:r>
    </w:p>
    <w:bookmarkEnd w:id="60"/>
    <w:bookmarkStart w:name="z8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</w:p>
    <w:bookmarkEnd w:id="61"/>
    <w:bookmarkStart w:name="z8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62"/>
    <w:bookmarkStart w:name="z8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Задачи, функции, права и обязанности Управления</w:t>
      </w:r>
    </w:p>
    <w:bookmarkEnd w:id="63"/>
    <w:bookmarkStart w:name="z8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Управления:</w:t>
      </w:r>
    </w:p>
    <w:bookmarkEnd w:id="64"/>
    <w:bookmarkStart w:name="z8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полномочий экономической безопасности государства, законных прав и интересов субъектов предпринимательской деятельности, общества и государства;</w:t>
      </w:r>
    </w:p>
    <w:bookmarkEnd w:id="65"/>
    <w:bookmarkStart w:name="z8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полноты и своевременности поступления налогов и других обязательных платежей в бюджет;</w:t>
      </w:r>
    </w:p>
    <w:bookmarkEnd w:id="66"/>
    <w:bookmarkStart w:name="z9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обеспечение соблюдения и исполнения международных актов, налогового и иного законодательства Республики Казахстан;</w:t>
      </w:r>
    </w:p>
    <w:bookmarkEnd w:id="67"/>
    <w:bookmarkStart w:name="z9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полноты и своевременности исчисления, удержания и перечисления социальных платежей в соответствии с законодательством Республики Казахстан;</w:t>
      </w:r>
    </w:p>
    <w:bookmarkEnd w:id="68"/>
    <w:bookmarkStart w:name="z9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выполнение иных задач, предусмотренных законодательством Республики Казахстан.</w:t>
      </w:r>
    </w:p>
    <w:bookmarkEnd w:id="69"/>
    <w:bookmarkStart w:name="z9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Управления:</w:t>
      </w:r>
    </w:p>
    <w:bookmarkEnd w:id="70"/>
    <w:bookmarkStart w:name="z9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 за соблюдением налогового законодательства;</w:t>
      </w:r>
    </w:p>
    <w:bookmarkEnd w:id="71"/>
    <w:bookmarkStart w:name="z9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применение положений международных договоров в порядке, установленном налоговым законодательством Республики Казахстан и соответствующими международными договорами;</w:t>
      </w:r>
    </w:p>
    <w:bookmarkEnd w:id="72"/>
    <w:bookmarkStart w:name="z9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выполнения международных обязательств Республики Казахстан в пределах компетенции Управления; </w:t>
      </w:r>
    </w:p>
    <w:bookmarkEnd w:id="73"/>
    <w:bookmarkStart w:name="z9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взаимодействие с государственными органами по осуществлению контроля за соблюдением налогового и иного законодательства Республики Казахстан;</w:t>
      </w:r>
    </w:p>
    <w:bookmarkEnd w:id="74"/>
    <w:bookmarkStart w:name="z9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налогового администрирования;</w:t>
      </w:r>
    </w:p>
    <w:bookmarkEnd w:id="75"/>
    <w:bookmarkStart w:name="z9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налогового контроля в соответствии с налоговым законодательством Республики Казахстан;</w:t>
      </w:r>
    </w:p>
    <w:bookmarkEnd w:id="76"/>
    <w:bookmarkStart w:name="z10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оказание электронных услуг с применением информационных систем в соответствии с законодательством Республики Казахстан об информатизации;</w:t>
      </w:r>
    </w:p>
    <w:bookmarkEnd w:id="77"/>
    <w:bookmarkStart w:name="z10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государственных услуг в соответствии со стандартами и регламентами оказания государственных услуг;</w:t>
      </w:r>
    </w:p>
    <w:bookmarkEnd w:id="78"/>
    <w:bookmarkStart w:name="z10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использование системы управления рисками;</w:t>
      </w:r>
    </w:p>
    <w:bookmarkEnd w:id="79"/>
    <w:bookmarkStart w:name="z10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взаимодействия с государственными органами и иными организациями посредством информационных систем в порядке, установленном законодательством Республики Казахстан;</w:t>
      </w:r>
    </w:p>
    <w:bookmarkEnd w:id="80"/>
    <w:bookmarkStart w:name="z10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размещение на Интернет-ресурсе информации в соответствии с законодательством Республики Казахстан по вопросам, относящимся к компетенции органов государственных доходов;</w:t>
      </w:r>
    </w:p>
    <w:bookmarkEnd w:id="81"/>
    <w:bookmarkStart w:name="z10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составление протоколов и рассмотрение дел об административных правонарушениях, применение других мер, предусмотренных законодательством Республики Казахстан об административных правонарушениях;</w:t>
      </w:r>
    </w:p>
    <w:bookmarkEnd w:id="82"/>
    <w:bookmarkStart w:name="z10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определение объектов налогообложения и (или) объектов, связанных с налогообложением, на основе косвенных методов (активов, обязательств, оборота, затрат, расходов) в случае нарушения порядка ведения учета;</w:t>
      </w:r>
    </w:p>
    <w:bookmarkEnd w:id="83"/>
    <w:bookmarkStart w:name="z10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разъяснений и предоставление комментариев по вопросам, связанным с возникновением, исполнением и прекращением налогового обязательства;</w:t>
      </w:r>
    </w:p>
    <w:bookmarkEnd w:id="84"/>
    <w:bookmarkStart w:name="z10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сотрудничество с органами иностранных государств и международными организациями в соответствии с международными договорами Республики Казахстан;</w:t>
      </w:r>
    </w:p>
    <w:bookmarkEnd w:id="85"/>
    <w:bookmarkStart w:name="z10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вынесение налогового приказа о взыскании задолженности физического лица в порядке, определенном налоговым законодательством Республики Казахстан;</w:t>
      </w:r>
    </w:p>
    <w:bookmarkEnd w:id="86"/>
    <w:bookmarkStart w:name="z11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принятие решений об изменении срока исполнения налогового обязательства по уплате налогов и (или) плат, а также решений об отказе в изменении срока исполнения налогового обязательства по уплате налогов и (или) плат в соответствии с налоговым законодательством Республики Казахстан;</w:t>
      </w:r>
    </w:p>
    <w:bookmarkEnd w:id="87"/>
    <w:bookmarkStart w:name="z11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иных функций, предусмотренных законодательством Республики Казахстан.</w:t>
      </w:r>
    </w:p>
    <w:bookmarkEnd w:id="88"/>
    <w:bookmarkStart w:name="z11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Управления:</w:t>
      </w:r>
    </w:p>
    <w:bookmarkEnd w:id="89"/>
    <w:bookmarkStart w:name="z11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запрашивать, получать в установленном законодательством порядке от государственных органов, их должностных лиц и передавать им необходимую информацию и материалы;</w:t>
      </w:r>
    </w:p>
    <w:bookmarkEnd w:id="90"/>
    <w:bookmarkStart w:name="z11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давать разъяснения и комментарии по применению действующего законодательства по вопросам, входящим в компетенцию Управления;</w:t>
      </w:r>
    </w:p>
    <w:bookmarkEnd w:id="91"/>
    <w:bookmarkStart w:name="z11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привлекать специалистов соответствующих государственных органов, консультантов и независимых экспертов из числа физических и юридических лиц Республики Казахстан и других государств для проведения экспертиз, проверок и консультаций;</w:t>
      </w:r>
    </w:p>
    <w:bookmarkEnd w:id="92"/>
    <w:bookmarkStart w:name="z11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рассматривать дела об административных правонарушениях, составлять по ним протокола и налагать административные взыскания в порядке, предусмотренном законодательством Республики Казахстан об административных правонарушениях;</w:t>
      </w:r>
    </w:p>
    <w:bookmarkEnd w:id="93"/>
    <w:bookmarkStart w:name="z11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обращаться в суд, предъявлять иски в целях защиты прав и интересов Управления в соответствии с законодательством Республики Казахстан;</w:t>
      </w:r>
    </w:p>
    <w:bookmarkEnd w:id="94"/>
    <w:bookmarkStart w:name="z11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рассматривать обращения, заявления и жалобы физических и юридических лиц по вопросам, входящим в компетенцию Управления;</w:t>
      </w:r>
    </w:p>
    <w:bookmarkEnd w:id="95"/>
    <w:bookmarkStart w:name="z11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требовать от физических и юридических лиц в случаях, определенных законодательством представление необходимых документов, отчетностей по установленным формам;</w:t>
      </w:r>
    </w:p>
    <w:bookmarkEnd w:id="96"/>
    <w:bookmarkStart w:name="z12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взаимодействовать с другими государственными органами, международными организациями, в порядке, определенном законодательными актами Республики Казахстан, а также на основании совместных актов соответствующих государственных органов по согласованию с ними;</w:t>
      </w:r>
    </w:p>
    <w:bookmarkEnd w:id="97"/>
    <w:bookmarkStart w:name="z12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представлять по запросу соответствующего уполномоченного органа сведения из собственных информационных систем в порядке, определенном законодательством Республики Казахстан;</w:t>
      </w:r>
    </w:p>
    <w:bookmarkEnd w:id="98"/>
    <w:bookmarkStart w:name="z12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осуществлять иные права и обязанности в соответствии с законодательством Республики Казахстан.</w:t>
      </w:r>
    </w:p>
    <w:bookmarkEnd w:id="99"/>
    <w:bookmarkStart w:name="z123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100"/>
    <w:bookmarkStart w:name="z12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</w:p>
    <w:bookmarkEnd w:id="101"/>
    <w:bookmarkStart w:name="z12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102"/>
    <w:bookmarkStart w:name="z12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03"/>
    <w:bookmarkStart w:name="z12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Управления осуществляет следующие полномочия:</w:t>
      </w:r>
    </w:p>
    <w:bookmarkEnd w:id="104"/>
    <w:bookmarkStart w:name="z12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руководителей, работников структурных подразделений Управления;</w:t>
      </w:r>
    </w:p>
    <w:bookmarkEnd w:id="105"/>
    <w:bookmarkStart w:name="z12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106"/>
    <w:bookmarkStart w:name="z13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107"/>
    <w:bookmarkStart w:name="z13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108"/>
    <w:bookmarkStart w:name="z13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109"/>
    <w:bookmarkStart w:name="z13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заместителей руководителя Управления, работников Управления;</w:t>
      </w:r>
    </w:p>
    <w:bookmarkEnd w:id="110"/>
    <w:bookmarkStart w:name="z13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111"/>
    <w:bookmarkStart w:name="z13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112"/>
    <w:bookmarkStart w:name="z13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113"/>
    <w:bookmarkStart w:name="z13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114"/>
    <w:bookmarkStart w:name="z13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115"/>
    <w:bookmarkStart w:name="z13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</w:t>
      </w:r>
    </w:p>
    <w:bookmarkEnd w:id="116"/>
    <w:bookmarkStart w:name="z140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117"/>
    <w:bookmarkStart w:name="z14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имеет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18"/>
    <w:bookmarkStart w:name="z14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19"/>
    <w:bookmarkStart w:name="z14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Управлением, относится к республиканской собственности.</w:t>
      </w:r>
    </w:p>
    <w:bookmarkEnd w:id="120"/>
    <w:bookmarkStart w:name="z14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21"/>
    <w:bookmarkStart w:name="z145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Управления</w:t>
      </w:r>
    </w:p>
    <w:bookmarkEnd w:id="122"/>
    <w:bookmarkStart w:name="z14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Управления осуществляется в соответствии с законодательством Республики Казахстан.</w:t>
      </w:r>
    </w:p>
    <w:bookmarkEnd w:id="1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2019 года № 202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2016 года № 522</w:t>
            </w:r>
          </w:p>
        </w:tc>
      </w:tr>
    </w:tbl>
    <w:bookmarkStart w:name="z149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</w:p>
    <w:bookmarkEnd w:id="124"/>
    <w:bookmarkStart w:name="z150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Управлении государственных доходов по району Алматы города Актобе Департамента государственных доходов по Актюбинской области Комитета государственных доходов Министерства финансов Республики Казахстан</w:t>
      </w:r>
    </w:p>
    <w:bookmarkEnd w:id="125"/>
    <w:bookmarkStart w:name="z151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6"/>
    <w:bookmarkStart w:name="z15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государственных доходов по району Алматы города Актобе Департамента государственных доходов по Актюбинской области Комитета государственных доходов Министерства финансов Республики Казахстан (далее – Управление) является территориальным органом Комитета государственных доходов Министерства финансов Республики Казахстан (далее – Комитет), уполномоченным на выполнение функций по обеспечению полноты и своевременности поступлений налогов и других обязательных платежей в бюджет, исчисления, удержания, перечисления социальных платежей и иных функций в соответствии с законодательством Республики Казахстан.</w:t>
      </w:r>
    </w:p>
    <w:bookmarkEnd w:id="127"/>
    <w:bookmarkStart w:name="z15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28"/>
    <w:bookmarkStart w:name="z15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 счета в органах казначейства Министерства финансов Республики Казахстан.</w:t>
      </w:r>
    </w:p>
    <w:bookmarkEnd w:id="129"/>
    <w:bookmarkStart w:name="z15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130"/>
    <w:bookmarkStart w:name="z15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выступает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31"/>
    <w:bookmarkStart w:name="z15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Республики Казахстан порядке принимает решения, оформляемые приказами Руководителя Управления.</w:t>
      </w:r>
    </w:p>
    <w:bookmarkEnd w:id="132"/>
    <w:bookmarkStart w:name="z15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утверждается в соответствии с законодательством Республики Казахстан.</w:t>
      </w:r>
    </w:p>
    <w:bookmarkEnd w:id="133"/>
    <w:bookmarkStart w:name="z15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Управления: почтовый индекс 030012, Республика Казахстан, Актюбинская область, город Актобе, улица Маресьева, 97.</w:t>
      </w:r>
    </w:p>
    <w:bookmarkEnd w:id="134"/>
    <w:bookmarkStart w:name="z16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республиканское государственное учреждение "Управление государственных доходов по району Алматы города Актобе Департамента государственных доходов по Актюбинской области Комитета государственных доходов Министерства финансов Республики Казахстан".</w:t>
      </w:r>
    </w:p>
    <w:bookmarkEnd w:id="135"/>
    <w:bookmarkStart w:name="z16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136"/>
    <w:bookmarkStart w:name="z16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республиканского бюджета.</w:t>
      </w:r>
    </w:p>
    <w:bookmarkEnd w:id="137"/>
    <w:bookmarkStart w:name="z16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</w:p>
    <w:bookmarkEnd w:id="138"/>
    <w:bookmarkStart w:name="z16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139"/>
    <w:bookmarkStart w:name="z165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Задачи, функции, права и обязанности Управления</w:t>
      </w:r>
    </w:p>
    <w:bookmarkEnd w:id="140"/>
    <w:bookmarkStart w:name="z16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Управления:</w:t>
      </w:r>
    </w:p>
    <w:bookmarkEnd w:id="141"/>
    <w:bookmarkStart w:name="z16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полномочий экономической безопасности государства, законных прав и интересов субъектов предпринимательской деятельности, общества и государства;</w:t>
      </w:r>
    </w:p>
    <w:bookmarkEnd w:id="142"/>
    <w:bookmarkStart w:name="z16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полноты и своевременности поступления налогов и других обязательных платежей в бюджет;</w:t>
      </w:r>
    </w:p>
    <w:bookmarkEnd w:id="143"/>
    <w:bookmarkStart w:name="z16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обеспечение соблюдения и исполнения международных актов, налогового и иного законодательства Республики Казахстан;</w:t>
      </w:r>
    </w:p>
    <w:bookmarkEnd w:id="144"/>
    <w:bookmarkStart w:name="z17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полноты и своевременности исчисления, удержания и перечисления социальных платежей в соответствии с законодательством Республики Казахстан;</w:t>
      </w:r>
    </w:p>
    <w:bookmarkEnd w:id="145"/>
    <w:bookmarkStart w:name="z17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выполнение иных задач, предусмотренных законодательством Республики Казахстан.</w:t>
      </w:r>
    </w:p>
    <w:bookmarkEnd w:id="146"/>
    <w:bookmarkStart w:name="z17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Управления:</w:t>
      </w:r>
    </w:p>
    <w:bookmarkEnd w:id="147"/>
    <w:bookmarkStart w:name="z17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 за соблюдением налогового законодательства;</w:t>
      </w:r>
    </w:p>
    <w:bookmarkEnd w:id="148"/>
    <w:bookmarkStart w:name="z17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применение положений международных договоров в порядке, установленном налоговым законодательством Республики Казахстан и соответствующими международными договорами;</w:t>
      </w:r>
    </w:p>
    <w:bookmarkEnd w:id="149"/>
    <w:bookmarkStart w:name="z17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выполнения международных обязательств Республики Казахстан в пределах компетенции Управления; </w:t>
      </w:r>
    </w:p>
    <w:bookmarkEnd w:id="150"/>
    <w:bookmarkStart w:name="z17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взаимодействие с государственными органами по осуществлению контроля за соблюдением налогового и иного законодательства Республики Казахстан;</w:t>
      </w:r>
    </w:p>
    <w:bookmarkEnd w:id="151"/>
    <w:bookmarkStart w:name="z17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налогового администрирования;</w:t>
      </w:r>
    </w:p>
    <w:bookmarkEnd w:id="152"/>
    <w:bookmarkStart w:name="z17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налогового контроля в соответствии с налоговым законодательством Республики Казахстан;</w:t>
      </w:r>
    </w:p>
    <w:bookmarkEnd w:id="153"/>
    <w:bookmarkStart w:name="z17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оказание электронных услуг с применением информационных систем в соответствии с законодательством Республики Казахстан об информатизации;</w:t>
      </w:r>
    </w:p>
    <w:bookmarkEnd w:id="154"/>
    <w:bookmarkStart w:name="z18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государственных услуг в соответствии со стандартами и регламентами оказания государственных услуг;</w:t>
      </w:r>
    </w:p>
    <w:bookmarkEnd w:id="155"/>
    <w:bookmarkStart w:name="z18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использование системы управления рисками;</w:t>
      </w:r>
    </w:p>
    <w:bookmarkEnd w:id="156"/>
    <w:bookmarkStart w:name="z18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взаимодействия с государственными органами и иными организациями посредством информационных систем в порядке, установленном законодательством Республики Казахстан;</w:t>
      </w:r>
    </w:p>
    <w:bookmarkEnd w:id="157"/>
    <w:bookmarkStart w:name="z18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размещение на Интернет-ресурсе информации в соответствии с законодательством Республики Казахстан по вопросам, относящимся к компетенции органов государственных доходов;</w:t>
      </w:r>
    </w:p>
    <w:bookmarkEnd w:id="158"/>
    <w:bookmarkStart w:name="z18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составление протоколов и рассмотрение дел об административных правонарушениях, применение других мер, предусмотренных законодательством Республики Казахстан об административных правонарушениях;</w:t>
      </w:r>
    </w:p>
    <w:bookmarkEnd w:id="159"/>
    <w:bookmarkStart w:name="z18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определение объектов налогообложения и (или) объектов, связанных с налогообложением, на основе косвенных методов (активов, обязательств, оборота, затрат, расходов) в случае нарушения порядка ведения учета;</w:t>
      </w:r>
    </w:p>
    <w:bookmarkEnd w:id="160"/>
    <w:bookmarkStart w:name="z18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разъяснений и предоставление комментариев по вопросам, связанным с возникновением, исполнением и прекращением налогового обязательства;</w:t>
      </w:r>
    </w:p>
    <w:bookmarkEnd w:id="161"/>
    <w:bookmarkStart w:name="z18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сотрудничество с органами иностранных государств и международными организациями в соответствии с международными договорами Республики Казахстан;</w:t>
      </w:r>
    </w:p>
    <w:bookmarkEnd w:id="162"/>
    <w:bookmarkStart w:name="z18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вынесение налогового приказа о взыскании задолженности физического лица в порядке, определенном налоговым законодательством Республики Казахстан;</w:t>
      </w:r>
    </w:p>
    <w:bookmarkEnd w:id="163"/>
    <w:bookmarkStart w:name="z18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принятие решений об изменении срока исполнения налогового обязательства по уплате налогов и (или) плат, а также решений об отказе в изменении срока исполнения налогового обязательства по уплате налогов и (или) плат в соответствии с налоговым законодательством Республики Казахстан;</w:t>
      </w:r>
    </w:p>
    <w:bookmarkEnd w:id="164"/>
    <w:bookmarkStart w:name="z19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иных функций, предусмотренных законодательством Республики Казахстан.</w:t>
      </w:r>
    </w:p>
    <w:bookmarkEnd w:id="165"/>
    <w:bookmarkStart w:name="z19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Управления:</w:t>
      </w:r>
    </w:p>
    <w:bookmarkEnd w:id="166"/>
    <w:bookmarkStart w:name="z19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запрашивать, получать в установленном законодательством порядке от государственных органов, их должностных лиц и передавать им необходимую информацию и материалы;</w:t>
      </w:r>
    </w:p>
    <w:bookmarkEnd w:id="167"/>
    <w:bookmarkStart w:name="z19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давать разъяснения и комментарии по применению действующего законодательства по вопросам, входящим в компетенцию Управления;</w:t>
      </w:r>
    </w:p>
    <w:bookmarkEnd w:id="168"/>
    <w:bookmarkStart w:name="z19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привлекать специалистов соответствующих государственных органов, консультантов и независимых экспертов из числа физических и юридических лиц Республики Казахстан и других государств для проведения экспертиз, проверок и консультаций;</w:t>
      </w:r>
    </w:p>
    <w:bookmarkEnd w:id="169"/>
    <w:bookmarkStart w:name="z19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рассматривать дела об административных правонарушениях, составлять по ним протокола и налагать административные взыскания в порядке, предусмотренном законодательством Республики Казахстан об административных правонарушениях;</w:t>
      </w:r>
    </w:p>
    <w:bookmarkEnd w:id="170"/>
    <w:bookmarkStart w:name="z19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обращаться в суд, предъявлять иски в целях защиты прав и интересов Управления в соответствии с законодательством Республики Казахстан;</w:t>
      </w:r>
    </w:p>
    <w:bookmarkEnd w:id="171"/>
    <w:bookmarkStart w:name="z19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рассматривать обращения, заявления и жалобы физических и юридических лиц по вопросам, входящим в компетенцию Управления;</w:t>
      </w:r>
    </w:p>
    <w:bookmarkEnd w:id="172"/>
    <w:bookmarkStart w:name="z19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требовать от физических и юридических лиц в случаях, определенных законодательством представление необходимых документов, отчетностей по установленным формам;</w:t>
      </w:r>
    </w:p>
    <w:bookmarkEnd w:id="173"/>
    <w:bookmarkStart w:name="z19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взаимодействовать с другими государственными органами, международными организациями, в порядке, определенном законодательными актами Республики Казахстан, а также на основании совместных актов соответствующих государственных органов по согласованию с ними;</w:t>
      </w:r>
    </w:p>
    <w:bookmarkEnd w:id="174"/>
    <w:bookmarkStart w:name="z20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представлять по запросу соответствующего уполномоченного органа сведения из собственных информационных систем в порядке, определенном законодательством Республики Казахстан;</w:t>
      </w:r>
    </w:p>
    <w:bookmarkEnd w:id="175"/>
    <w:bookmarkStart w:name="z20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осуществлять иные права и обязанности в соответствии с законодательством Республики Казахстан.</w:t>
      </w:r>
    </w:p>
    <w:bookmarkEnd w:id="176"/>
    <w:bookmarkStart w:name="z202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177"/>
    <w:bookmarkStart w:name="z20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</w:p>
    <w:bookmarkEnd w:id="178"/>
    <w:bookmarkStart w:name="z20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179"/>
    <w:bookmarkStart w:name="z20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80"/>
    <w:bookmarkStart w:name="z20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Управления осуществляет следующие полномочия:</w:t>
      </w:r>
    </w:p>
    <w:bookmarkEnd w:id="181"/>
    <w:bookmarkStart w:name="z20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руководителей, работников структурных подразделений Управления;</w:t>
      </w:r>
    </w:p>
    <w:bookmarkEnd w:id="182"/>
    <w:bookmarkStart w:name="z20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183"/>
    <w:bookmarkStart w:name="z20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184"/>
    <w:bookmarkStart w:name="z21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185"/>
    <w:bookmarkStart w:name="z21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186"/>
    <w:bookmarkStart w:name="z21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заместителей руководителя Управления, работников Управления;</w:t>
      </w:r>
    </w:p>
    <w:bookmarkEnd w:id="187"/>
    <w:bookmarkStart w:name="z21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188"/>
    <w:bookmarkStart w:name="z21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189"/>
    <w:bookmarkStart w:name="z21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190"/>
    <w:bookmarkStart w:name="z21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191"/>
    <w:bookmarkStart w:name="z21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192"/>
    <w:bookmarkStart w:name="z21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</w:t>
      </w:r>
    </w:p>
    <w:bookmarkEnd w:id="193"/>
    <w:bookmarkStart w:name="z219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194"/>
    <w:bookmarkStart w:name="z22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имеет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95"/>
    <w:bookmarkStart w:name="z22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96"/>
    <w:bookmarkStart w:name="z22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Управлением, относится к республиканской собственности.</w:t>
      </w:r>
    </w:p>
    <w:bookmarkEnd w:id="197"/>
    <w:bookmarkStart w:name="z22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98"/>
    <w:bookmarkStart w:name="z224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Управления</w:t>
      </w:r>
    </w:p>
    <w:bookmarkEnd w:id="199"/>
    <w:bookmarkStart w:name="z22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Управления осуществляется в соответствии с законодательством Республики Казахстан.</w:t>
      </w:r>
    </w:p>
    <w:bookmarkEnd w:id="2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2019 года № 202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2016 года № 522</w:t>
            </w:r>
          </w:p>
        </w:tc>
      </w:tr>
    </w:tbl>
    <w:bookmarkStart w:name="z228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</w:p>
    <w:bookmarkEnd w:id="201"/>
    <w:bookmarkStart w:name="z229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Управлении государственных доходов по району Алтай – городу Алтай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</w:t>
      </w:r>
    </w:p>
    <w:bookmarkEnd w:id="202"/>
    <w:bookmarkStart w:name="z230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03"/>
    <w:bookmarkStart w:name="z23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государственных доходов по району Алтай – городу Алтай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 (далее – Управление) является территориальным органом Комитета государственных доходов Министерства финансов Республики Казахстан (далее – Комитет), уполномоченным на выполнение функций по обеспечению полноты и своевременности поступлений налогов и других обязательных платежей в бюджет, исчисления, удержания, перечисления социальных платежей и иных функций в соответствии с законодательством Республики Казахстан.</w:t>
      </w:r>
    </w:p>
    <w:bookmarkEnd w:id="204"/>
    <w:bookmarkStart w:name="z23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осуществляет свою деятельность в соответствии с Конституцией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05"/>
    <w:bookmarkStart w:name="z23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 счета в органах казначейства Министерства финансов Республики Казахстан.</w:t>
      </w:r>
    </w:p>
    <w:bookmarkEnd w:id="206"/>
    <w:bookmarkStart w:name="z23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207"/>
    <w:bookmarkStart w:name="z23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выступает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208"/>
    <w:bookmarkStart w:name="z23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Республики Казахстан порядке принимает решения, оформляемые приказами Руководителя Управления.</w:t>
      </w:r>
    </w:p>
    <w:bookmarkEnd w:id="209"/>
    <w:bookmarkStart w:name="z23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утверждается в соответствии с законодательством Республики Казахстан.</w:t>
      </w:r>
    </w:p>
    <w:bookmarkEnd w:id="210"/>
    <w:bookmarkStart w:name="z23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Управления: почтовый индекс 070800, Республика Казахстан, Восточно-Казахстанская область, район Алтай, город Алтай, улица Стахановская, 11.</w:t>
      </w:r>
    </w:p>
    <w:bookmarkEnd w:id="211"/>
    <w:bookmarkStart w:name="z23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республиканское государственное учреждение "Управление государственных доходов по району Алтай – городу Алтай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Казахстан".</w:t>
      </w:r>
    </w:p>
    <w:bookmarkEnd w:id="212"/>
    <w:bookmarkStart w:name="z24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213"/>
    <w:bookmarkStart w:name="z24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республиканского бюджета.</w:t>
      </w:r>
    </w:p>
    <w:bookmarkEnd w:id="214"/>
    <w:bookmarkStart w:name="z24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</w:p>
    <w:bookmarkEnd w:id="215"/>
    <w:bookmarkStart w:name="z24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216"/>
    <w:bookmarkStart w:name="z244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Задачи, функции, права и обязанности Управления</w:t>
      </w:r>
    </w:p>
    <w:bookmarkEnd w:id="217"/>
    <w:bookmarkStart w:name="z24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Управления:</w:t>
      </w:r>
    </w:p>
    <w:bookmarkEnd w:id="218"/>
    <w:bookmarkStart w:name="z24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полномочий экономической безопасности государства, законных прав и интересов субъектов предпринимательской деятельности, общества и государства;</w:t>
      </w:r>
    </w:p>
    <w:bookmarkEnd w:id="219"/>
    <w:bookmarkStart w:name="z24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полноты и своевременности поступления налогов и других обязательных платежей в бюджет;</w:t>
      </w:r>
    </w:p>
    <w:bookmarkEnd w:id="220"/>
    <w:bookmarkStart w:name="z24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обеспечение соблюдения и исполнения международных актов, налогового и иного законодательства Республики Казахстан;</w:t>
      </w:r>
    </w:p>
    <w:bookmarkEnd w:id="221"/>
    <w:bookmarkStart w:name="z24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полноты и своевременности исчисления, удержания и перечисления социальных платежей в соответствии с законодательством Республики Казахстан;</w:t>
      </w:r>
    </w:p>
    <w:bookmarkEnd w:id="222"/>
    <w:bookmarkStart w:name="z25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выполнение иных задач, предусмотренных законодательством Республики Казахстан.</w:t>
      </w:r>
    </w:p>
    <w:bookmarkEnd w:id="223"/>
    <w:bookmarkStart w:name="z25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Управления:</w:t>
      </w:r>
    </w:p>
    <w:bookmarkEnd w:id="224"/>
    <w:bookmarkStart w:name="z25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 за соблюдением налогового законодательства;</w:t>
      </w:r>
    </w:p>
    <w:bookmarkEnd w:id="225"/>
    <w:bookmarkStart w:name="z25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применение положений международных договоров в порядке, установленном налоговым законодательством Республики Казахстан и соответствующими международными договорами;</w:t>
      </w:r>
    </w:p>
    <w:bookmarkEnd w:id="226"/>
    <w:bookmarkStart w:name="z25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выполнения международных обязательств Республики Казахстан в пределах компетенции Управления;</w:t>
      </w:r>
    </w:p>
    <w:bookmarkEnd w:id="227"/>
    <w:bookmarkStart w:name="z25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взаимодействие с государственными органами по осуществлению контроля за соблюдением налогового и иного законодательства Республики Казахстан;</w:t>
      </w:r>
    </w:p>
    <w:bookmarkEnd w:id="228"/>
    <w:bookmarkStart w:name="z25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налогового администрирования;</w:t>
      </w:r>
    </w:p>
    <w:bookmarkEnd w:id="229"/>
    <w:bookmarkStart w:name="z25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налогового контроля в соответствии с налоговым законодательством Республики Казахстан;</w:t>
      </w:r>
    </w:p>
    <w:bookmarkEnd w:id="230"/>
    <w:bookmarkStart w:name="z25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оказание электронных услуг с применением информационных систем в соответствии с законодательством Республики Казахстан об информатизации;</w:t>
      </w:r>
    </w:p>
    <w:bookmarkEnd w:id="231"/>
    <w:bookmarkStart w:name="z25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государственных услуг в соответствии со стандартами и регламентами оказания государственных услуг;</w:t>
      </w:r>
    </w:p>
    <w:bookmarkEnd w:id="232"/>
    <w:bookmarkStart w:name="z26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использование системы управления рисками;</w:t>
      </w:r>
    </w:p>
    <w:bookmarkEnd w:id="233"/>
    <w:bookmarkStart w:name="z26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взаимодействия с государственными органами и иными организациями посредством информационных систем в порядке, установленном законодательством Республики Казахстан;</w:t>
      </w:r>
    </w:p>
    <w:bookmarkEnd w:id="234"/>
    <w:bookmarkStart w:name="z26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размещение на Интернет-ресурсе информации в соответствии с законодательством Республики Казахстан по вопросам, относящимся к компетенции органов государственных доходов;</w:t>
      </w:r>
    </w:p>
    <w:bookmarkEnd w:id="235"/>
    <w:bookmarkStart w:name="z26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составление протоколов и рассмотрение дел об административных правонарушениях, применение других мер, предусмотренных законодательством Республики Казахстан об административных правонарушениях;</w:t>
      </w:r>
    </w:p>
    <w:bookmarkEnd w:id="236"/>
    <w:bookmarkStart w:name="z26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определение объектов налогообложения и (или) объектов, связанных с налогообложением, на основе косвенных методов (активов, обязательств, оборота, затрат, расходов) в случае нарушения порядка ведения учета;</w:t>
      </w:r>
    </w:p>
    <w:bookmarkEnd w:id="237"/>
    <w:bookmarkStart w:name="z26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разъяснений и предоставление комментариев по вопросам, связанным с возникновением, исполнением и прекращением налогового обязательства;</w:t>
      </w:r>
    </w:p>
    <w:bookmarkEnd w:id="238"/>
    <w:bookmarkStart w:name="z26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сотрудничество с органами иностранных государств и международными организациями в соответствии с международными договорами Республики Казахстан;</w:t>
      </w:r>
    </w:p>
    <w:bookmarkEnd w:id="239"/>
    <w:bookmarkStart w:name="z26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вынесение налогового приказа о взыскании задолженности физического лица в порядке, определенном налоговым законодательством Республики Казахстан;</w:t>
      </w:r>
    </w:p>
    <w:bookmarkEnd w:id="240"/>
    <w:bookmarkStart w:name="z26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принятие решений об изменении срока исполнения налогового обязательства по уплате налогов и (или) плат, а также решений об отказе в изменении срока исполнения налогового обязательства по уплате налогов и (или) плат в соответствии с налоговым законодательством Республики Казахстан;</w:t>
      </w:r>
    </w:p>
    <w:bookmarkEnd w:id="241"/>
    <w:bookmarkStart w:name="z26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иных функций, предусмотренных законодательством Республики Казахстан.</w:t>
      </w:r>
    </w:p>
    <w:bookmarkEnd w:id="242"/>
    <w:bookmarkStart w:name="z27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Управления:</w:t>
      </w:r>
    </w:p>
    <w:bookmarkEnd w:id="243"/>
    <w:bookmarkStart w:name="z27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запрашивать, получать в установленном законодательством порядке от государственных органов, их должностных лиц и передавать им необходимую информацию и материалы;</w:t>
      </w:r>
    </w:p>
    <w:bookmarkEnd w:id="244"/>
    <w:bookmarkStart w:name="z27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давать разъяснения и комментарии по применению действующего законодательства по вопросам, входящим в компетенцию Управления;</w:t>
      </w:r>
    </w:p>
    <w:bookmarkEnd w:id="245"/>
    <w:bookmarkStart w:name="z27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привлекать специалистов соответствующих государственных органов, консультантов и независимых экспертов из числа физических и юридических лиц Республики Казахстан и других государств для проведения экспертиз, проверок и консультаций;</w:t>
      </w:r>
    </w:p>
    <w:bookmarkEnd w:id="246"/>
    <w:bookmarkStart w:name="z27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рассматривать дела об административных правонарушениях, составлять по ним протокола и налагать административные взыскания в порядке, предусмотренном законодательством Республики Казахстан об административных правонарушениях;</w:t>
      </w:r>
    </w:p>
    <w:bookmarkEnd w:id="247"/>
    <w:bookmarkStart w:name="z27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обращаться в суд, предъявлять иски в целях защиты прав и интересов Управления в соответствии с законодательством Республики Казахстан;</w:t>
      </w:r>
    </w:p>
    <w:bookmarkEnd w:id="248"/>
    <w:bookmarkStart w:name="z27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рассматривать обращения, заявления и жалобы физических и юридических лиц по вопросам, входящим в компетенцию Управления;</w:t>
      </w:r>
    </w:p>
    <w:bookmarkEnd w:id="249"/>
    <w:bookmarkStart w:name="z27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требовать от физических и юридических лиц в случаях, определенных законодательством представление необходимых документов, отчетностей по установленным формам;</w:t>
      </w:r>
    </w:p>
    <w:bookmarkEnd w:id="250"/>
    <w:bookmarkStart w:name="z27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взаимодействовать с другими государственными органами, международными организациями, в порядке, определенном законодательными актами Республики Казахстан, а также на основании совместных актов соответствующих государственных органов по согласованию с ними;</w:t>
      </w:r>
    </w:p>
    <w:bookmarkEnd w:id="251"/>
    <w:bookmarkStart w:name="z27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представлять по запросу соответствующего уполномоченного органа сведения из собственных информационных систем в порядке, определенном законодательством Республики Казахстан;</w:t>
      </w:r>
    </w:p>
    <w:bookmarkEnd w:id="252"/>
    <w:bookmarkStart w:name="z28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осуществлять иные права и обязанности в соответствии с законодательством Республики Казахстан.</w:t>
      </w:r>
    </w:p>
    <w:bookmarkEnd w:id="253"/>
    <w:bookmarkStart w:name="z281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254"/>
    <w:bookmarkStart w:name="z28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</w:p>
    <w:bookmarkEnd w:id="255"/>
    <w:bookmarkStart w:name="z28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256"/>
    <w:bookmarkStart w:name="z28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57"/>
    <w:bookmarkStart w:name="z28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Управления осуществляет следующие полномочия:</w:t>
      </w:r>
    </w:p>
    <w:bookmarkEnd w:id="258"/>
    <w:bookmarkStart w:name="z28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руководителей, работников структурных подразделений Управления;</w:t>
      </w:r>
    </w:p>
    <w:bookmarkEnd w:id="259"/>
    <w:bookmarkStart w:name="z28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260"/>
    <w:bookmarkStart w:name="z28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261"/>
    <w:bookmarkStart w:name="z28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262"/>
    <w:bookmarkStart w:name="z29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263"/>
    <w:bookmarkStart w:name="z29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заместителей руководителя Управления, работников Управления;</w:t>
      </w:r>
    </w:p>
    <w:bookmarkEnd w:id="264"/>
    <w:bookmarkStart w:name="z29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265"/>
    <w:bookmarkStart w:name="z29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266"/>
    <w:bookmarkStart w:name="z29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267"/>
    <w:bookmarkStart w:name="z29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268"/>
    <w:bookmarkStart w:name="z29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269"/>
    <w:bookmarkStart w:name="z29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</w:t>
      </w:r>
    </w:p>
    <w:bookmarkEnd w:id="270"/>
    <w:bookmarkStart w:name="z298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271"/>
    <w:bookmarkStart w:name="z29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имеет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272"/>
    <w:bookmarkStart w:name="z30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73"/>
    <w:bookmarkStart w:name="z30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Управлением, относится к республиканской собственности.</w:t>
      </w:r>
    </w:p>
    <w:bookmarkEnd w:id="274"/>
    <w:bookmarkStart w:name="z30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275"/>
    <w:bookmarkStart w:name="z303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Управления</w:t>
      </w:r>
    </w:p>
    <w:bookmarkEnd w:id="276"/>
    <w:bookmarkStart w:name="z30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Управления осуществляется в соответствии с законодательством Республики Казахстан.</w:t>
      </w:r>
    </w:p>
    <w:bookmarkEnd w:id="2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2019 года № 202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2016 года № 522</w:t>
            </w:r>
          </w:p>
        </w:tc>
      </w:tr>
    </w:tbl>
    <w:bookmarkStart w:name="z307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</w:p>
    <w:bookmarkEnd w:id="278"/>
    <w:bookmarkStart w:name="z308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Управлении государственных доходов по району Бәйтерек Департамента государственных доходов по Западно-Казахстанской области Комитета государственных доходов Министерства финансов Республики Казахстан</w:t>
      </w:r>
    </w:p>
    <w:bookmarkEnd w:id="279"/>
    <w:bookmarkStart w:name="z309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80"/>
    <w:bookmarkStart w:name="z31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государственных доходов по району Бәйтерек Департамента государственных доходов по Западно-Казахстанской области Комитета государственных доходов Министерства финансов Республики Казахстан (далее – Управление) является территориальным органом Комитета государственных доходов Министерства финансов Республики Казахстан (далее – Комитет), уполномоченным на выполнение функций по обеспечению полноты и своевременности поступлений налогов и других обязательных платежей в бюджет, исчисления, удержания, перечисления социальных платежей и иных функций в соответствии с законодательством Республики Казахстан.</w:t>
      </w:r>
    </w:p>
    <w:bookmarkEnd w:id="281"/>
    <w:bookmarkStart w:name="z31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82"/>
    <w:bookmarkStart w:name="z31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 счета в органах казначейства Министерства финансов Республики Казахстан.</w:t>
      </w:r>
    </w:p>
    <w:bookmarkEnd w:id="283"/>
    <w:bookmarkStart w:name="z31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284"/>
    <w:bookmarkStart w:name="z31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выступает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285"/>
    <w:bookmarkStart w:name="z31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Республики Казахстан порядке принимает решения, оформляемые приказами Руководителя Управления.</w:t>
      </w:r>
    </w:p>
    <w:bookmarkEnd w:id="286"/>
    <w:bookmarkStart w:name="z31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утверждается в соответствии с законодательством Республики Казахстан.</w:t>
      </w:r>
    </w:p>
    <w:bookmarkEnd w:id="287"/>
    <w:bookmarkStart w:name="z31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Управления: почтовый индекс 090600, Республика Казахстан, Западно-Казахстанская область, район Бәйтерек, село Переметное, переулок Мирный, 5.</w:t>
      </w:r>
    </w:p>
    <w:bookmarkEnd w:id="288"/>
    <w:bookmarkStart w:name="z31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республиканское государственное учреждение "Управление государственных доходов по району Бәйтерек Департамента государственных доходов по Западно-Казахстанской области Комитета государственных доходов Министерства финансов Республики Казахстан".</w:t>
      </w:r>
    </w:p>
    <w:bookmarkEnd w:id="289"/>
    <w:bookmarkStart w:name="z31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290"/>
    <w:bookmarkStart w:name="z32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республиканского бюджета.</w:t>
      </w:r>
    </w:p>
    <w:bookmarkEnd w:id="291"/>
    <w:bookmarkStart w:name="z32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</w:p>
    <w:bookmarkEnd w:id="292"/>
    <w:bookmarkStart w:name="z32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293"/>
    <w:bookmarkStart w:name="z323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Задачи, функции, права и обязанности Управления</w:t>
      </w:r>
    </w:p>
    <w:bookmarkEnd w:id="294"/>
    <w:bookmarkStart w:name="z32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Управления:</w:t>
      </w:r>
    </w:p>
    <w:bookmarkEnd w:id="295"/>
    <w:bookmarkStart w:name="z32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полномочий экономической безопасности государства, законных прав и интересов субъектов предпринимательской деятельности, общества и государства;</w:t>
      </w:r>
    </w:p>
    <w:bookmarkEnd w:id="296"/>
    <w:bookmarkStart w:name="z32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полноты и своевременности поступления налогов и других обязательных платежей в бюджет;</w:t>
      </w:r>
    </w:p>
    <w:bookmarkEnd w:id="297"/>
    <w:bookmarkStart w:name="z32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обеспечение соблюдения и исполнения международных актов, налогового и иного законодательства Республики Казахстан;</w:t>
      </w:r>
    </w:p>
    <w:bookmarkEnd w:id="298"/>
    <w:bookmarkStart w:name="z32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полноты и своевременности исчисления, удержания и перечисления социальных платежей в соответствии с законодательством Республики Казахстан;</w:t>
      </w:r>
    </w:p>
    <w:bookmarkEnd w:id="299"/>
    <w:bookmarkStart w:name="z32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выполнение иных задач, предусмотренных законодательством Республики Казахстан.</w:t>
      </w:r>
    </w:p>
    <w:bookmarkEnd w:id="300"/>
    <w:bookmarkStart w:name="z33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Управления:</w:t>
      </w:r>
    </w:p>
    <w:bookmarkEnd w:id="301"/>
    <w:bookmarkStart w:name="z33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 за соблюдением налогового законодательства;</w:t>
      </w:r>
    </w:p>
    <w:bookmarkEnd w:id="302"/>
    <w:bookmarkStart w:name="z33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применение положений международных договоров в порядке, установленном налоговым законодательством Республики Казахстан и соответствующими международными договорами;</w:t>
      </w:r>
    </w:p>
    <w:bookmarkEnd w:id="303"/>
    <w:bookmarkStart w:name="z33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выполнения международных обязательств Республики Казахстан в пределах компетенции Управления;</w:t>
      </w:r>
    </w:p>
    <w:bookmarkEnd w:id="304"/>
    <w:bookmarkStart w:name="z33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взаимодействие с государственными органами по осуществлению контроля за соблюдением налогового и иного законодательства Республики Казахстан;</w:t>
      </w:r>
    </w:p>
    <w:bookmarkEnd w:id="305"/>
    <w:bookmarkStart w:name="z33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налогового администрирования;</w:t>
      </w:r>
    </w:p>
    <w:bookmarkEnd w:id="306"/>
    <w:bookmarkStart w:name="z33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налогового контроля в соответствии с налоговым законодательством Республики Казахстан;</w:t>
      </w:r>
    </w:p>
    <w:bookmarkEnd w:id="307"/>
    <w:bookmarkStart w:name="z33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оказание электронных услуг с применением информационных систем в соответствии с законодательством Республики Казахстан об информатизации;</w:t>
      </w:r>
    </w:p>
    <w:bookmarkEnd w:id="308"/>
    <w:bookmarkStart w:name="z33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государственных услуг в соответствии со стандартами и регламентами оказания государственных услуг;</w:t>
      </w:r>
    </w:p>
    <w:bookmarkEnd w:id="309"/>
    <w:bookmarkStart w:name="z33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использование системы управления рисками;</w:t>
      </w:r>
    </w:p>
    <w:bookmarkEnd w:id="310"/>
    <w:bookmarkStart w:name="z34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взаимодействия с государственными органами и иными организациями посредством информационных систем в порядке, установленном законодательством Республики Казахстан;</w:t>
      </w:r>
    </w:p>
    <w:bookmarkEnd w:id="311"/>
    <w:bookmarkStart w:name="z34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размещение на Интернет-ресурсе информации в соответствии с законодательством Республики Казахстан по вопросам, относящимся к компетенции органов государственных доходов;</w:t>
      </w:r>
    </w:p>
    <w:bookmarkEnd w:id="312"/>
    <w:bookmarkStart w:name="z34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составление протоколов и рассмотрение дел об административных правонарушениях, применение других мер, предусмотренных законодательством Республики Казахстан об административных правонарушениях;</w:t>
      </w:r>
    </w:p>
    <w:bookmarkEnd w:id="313"/>
    <w:bookmarkStart w:name="z34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определение объектов налогообложения и (или) объектов, связанных с налогообложением, на основе косвенных методов (активов, обязательств, оборота, затрат, расходов) в случае нарушения порядка ведения учета;</w:t>
      </w:r>
    </w:p>
    <w:bookmarkEnd w:id="314"/>
    <w:bookmarkStart w:name="z34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разъяснений и предоставление комментариев по вопросам, связанным с возникновением, исполнением и прекращением налогового обязательства;</w:t>
      </w:r>
    </w:p>
    <w:bookmarkEnd w:id="315"/>
    <w:bookmarkStart w:name="z34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сотрудничество с органами иностранных государств и международными организациями в соответствии с международными договорами Республики Казахстан;</w:t>
      </w:r>
    </w:p>
    <w:bookmarkEnd w:id="316"/>
    <w:bookmarkStart w:name="z34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вынесение налогового приказа о взыскании задолженности физического лица в порядке, определенном налоговым законодательством Республики Казахстан;</w:t>
      </w:r>
    </w:p>
    <w:bookmarkEnd w:id="317"/>
    <w:bookmarkStart w:name="z34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принятие решений об изменении срока исполнения налогового обязательства по уплате налогов и (или) плат, а также решений об отказе в изменении срока исполнения налогового обязательства по уплате налогов и (или) плат в соответствии с налоговым законодательством Республики Казахстан;</w:t>
      </w:r>
    </w:p>
    <w:bookmarkEnd w:id="318"/>
    <w:bookmarkStart w:name="z34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иных функций, предусмотренных законодательством Республики Казахстан.</w:t>
      </w:r>
    </w:p>
    <w:bookmarkEnd w:id="319"/>
    <w:bookmarkStart w:name="z34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Управления:</w:t>
      </w:r>
    </w:p>
    <w:bookmarkEnd w:id="320"/>
    <w:bookmarkStart w:name="z35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запрашивать, получать в установленном законодательством порядке от государственных органов, их должностных лиц и передавать им необходимую информацию и материалы;</w:t>
      </w:r>
    </w:p>
    <w:bookmarkEnd w:id="321"/>
    <w:bookmarkStart w:name="z35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давать разъяснения и комментарии по применению действующего законодательства по вопросам, входящим в компетенцию Управления;</w:t>
      </w:r>
    </w:p>
    <w:bookmarkEnd w:id="322"/>
    <w:bookmarkStart w:name="z35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привлекать специалистов соответствующих государственных органов, консультантов и независимых экспертов из числа физических и юридических лиц Республики Казахстан и других государств для проведения экспертиз, проверок и консультаций;</w:t>
      </w:r>
    </w:p>
    <w:bookmarkEnd w:id="323"/>
    <w:bookmarkStart w:name="z35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рассматривать дела об административных правонарушениях, составлять по ним протокола и налагать административные взыскания в порядке, предусмотренном законодательством Республики Казахстан об административных правонарушениях;</w:t>
      </w:r>
    </w:p>
    <w:bookmarkEnd w:id="324"/>
    <w:bookmarkStart w:name="z35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обращаться в суд, предъявлять иски в целях защиты прав и интересов Управления в соответствии с законодательством Республики Казахстан;</w:t>
      </w:r>
    </w:p>
    <w:bookmarkEnd w:id="325"/>
    <w:bookmarkStart w:name="z35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рассматривать обращения, заявления и жалобы физических и юридических лиц по вопросам, входящим в компетенцию Управления;</w:t>
      </w:r>
    </w:p>
    <w:bookmarkEnd w:id="326"/>
    <w:bookmarkStart w:name="z35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требовать от физических и юридических лиц в случаях, определенных законодательством представление необходимых документов, отчетностей по установленным формам;</w:t>
      </w:r>
    </w:p>
    <w:bookmarkEnd w:id="327"/>
    <w:bookmarkStart w:name="z35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взаимодействовать с другими государственными органами, международными организациями, в порядке, определенном законодательными актами Республики Казахстан, а также на основании совместных актов соответствующих государственных органов по согласованию с ними;</w:t>
      </w:r>
    </w:p>
    <w:bookmarkEnd w:id="328"/>
    <w:bookmarkStart w:name="z35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представлять по запросу соответствующего уполномоченного органа сведения из собственных информационных систем в порядке, определенном законодательством Республики Казахстан;</w:t>
      </w:r>
    </w:p>
    <w:bookmarkEnd w:id="329"/>
    <w:bookmarkStart w:name="z35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осуществлять иные права и обязанности в соответствии с законодательством Республики Казахстан.</w:t>
      </w:r>
    </w:p>
    <w:bookmarkEnd w:id="330"/>
    <w:bookmarkStart w:name="z360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331"/>
    <w:bookmarkStart w:name="z36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</w:p>
    <w:bookmarkEnd w:id="332"/>
    <w:bookmarkStart w:name="z36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333"/>
    <w:bookmarkStart w:name="z36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34"/>
    <w:bookmarkStart w:name="z36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Управления осуществляет следующие полномочия:</w:t>
      </w:r>
    </w:p>
    <w:bookmarkEnd w:id="335"/>
    <w:bookmarkStart w:name="z36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руководителей, работников структурных подразделений Управления;</w:t>
      </w:r>
    </w:p>
    <w:bookmarkEnd w:id="336"/>
    <w:bookmarkStart w:name="z36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337"/>
    <w:bookmarkStart w:name="z36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338"/>
    <w:bookmarkStart w:name="z36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339"/>
    <w:bookmarkStart w:name="z36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340"/>
    <w:bookmarkStart w:name="z37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заместителей руководителя Управления, работников Управления;</w:t>
      </w:r>
    </w:p>
    <w:bookmarkEnd w:id="341"/>
    <w:bookmarkStart w:name="z37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342"/>
    <w:bookmarkStart w:name="z37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343"/>
    <w:bookmarkStart w:name="z37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344"/>
    <w:bookmarkStart w:name="z37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345"/>
    <w:bookmarkStart w:name="z37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346"/>
    <w:bookmarkStart w:name="z37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</w:t>
      </w:r>
    </w:p>
    <w:bookmarkEnd w:id="347"/>
    <w:bookmarkStart w:name="z377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348"/>
    <w:bookmarkStart w:name="z37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имеет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349"/>
    <w:bookmarkStart w:name="z37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50"/>
    <w:bookmarkStart w:name="z38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Управлением, относится к республиканской собственности.</w:t>
      </w:r>
    </w:p>
    <w:bookmarkEnd w:id="351"/>
    <w:bookmarkStart w:name="z38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352"/>
    <w:bookmarkStart w:name="z382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Управления</w:t>
      </w:r>
    </w:p>
    <w:bookmarkEnd w:id="353"/>
    <w:bookmarkStart w:name="z38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Управления осуществляется в соответствии с законодательством Республики Казахстан.</w:t>
      </w:r>
    </w:p>
    <w:bookmarkEnd w:id="3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