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91ca" w14:textId="4f4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по финансовому мониторингу Министерства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16 января 2019 года № П-3.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920 "О некоторых вопросах Министерства финансов Республики Казахстан"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5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экономических расследований по Акмолинской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экономических расследований по Актюбинской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5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экономических расследований по Алматинской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5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экономических расследований по Атырауской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5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экономических расследований по Восточно-Казахстанской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5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экономических расследований по Жамбылской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экономических расследований по Западно-Казахстанской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экономических расследований по Карагандинской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экономических расследований по Костанайской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экономических расследований по Кызылординской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экономических расследований по Мангистауской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6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экономических расследований по Павлодарской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экономических расследований по Северо-Казахстанской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экономических расследований по Туркестанской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6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экономических расследований по городу Алматы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6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экономических расследований по городу Нур-Султану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6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экономических расследований по городу Шымкент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по финансовому мониторингу Министерства финансов РК от 15.07.2019 </w:t>
      </w:r>
      <w:r>
        <w:rPr>
          <w:rFonts w:ascii="Times New Roman"/>
          <w:b w:val="false"/>
          <w:i w:val="false"/>
          <w:color w:val="000000"/>
          <w:sz w:val="28"/>
        </w:rPr>
        <w:t>№ П-89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F 7 Комитета по финансовому мониторингу Министерства финансов Республики Казахстан (далее – Комитет) в установленном законодательстве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Джумадильдаев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Акмолинской области Комитета по финансовому мониторингу Министерства финансов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Акмолинской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Пушкина, 21.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Акмолинской области Комитета по финансовому мониторингу Министерства финансов Республики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Актюбинской области Комитета по финансовому мониторингу Министерства финансов Республики Казахстан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Актюбинской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030006, Республика Казахстан, Актюбинская область, город Актобе, улица 8-Марта, 3А.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Актюбинской области Комитета по финансовому мониторингу Министерства финансов Республики Казахстан".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Алматинской области Комитета по финансовому мониторингу Министерства финансов Республики Казахстан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4"/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Алматинской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040700, Республика Казахстан, Алматинская область, Илийский район, поселок Отеген Батыр, улица Батталханова, 11А.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Алматинской области Комитета по финансовому мониторингу Министерства финансов Республики Казахстан".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"/>
    <w:bookmarkStart w:name="z22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266"/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0"/>
    <w:bookmarkStart w:name="z30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3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Атырауской области Комитета по финансовому мониторингу Министерства финансов Республики Казахстан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4"/>
    <w:bookmarkStart w:name="z30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Атырауской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Республика Казахстан, Атырауская область, город Атырау, улица Абая, 8.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Атырауской области Комитета по финансовому мониторингу Министерства финансов Республики Казахстан".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"/>
    <w:bookmarkStart w:name="z32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356"/>
    <w:bookmarkStart w:name="z36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0"/>
    <w:bookmarkStart w:name="z39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39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Восточно-Казахстанской области Комитета по финансовому мониторингу Министерства финансов Республики Казахстан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4"/>
    <w:bookmarkStart w:name="z39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Восточно-Казахстанской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 – Казахстанская область, город Усть-Каменогорск, улица Бурова 10/1.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государственного органа - республиканское государственное учреждение "Департамент экономических расследований по Восточно-Казахстанской области Комитета по финансовому мониторингу Министерства финансов Республики Казахстан".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8"/>
    <w:bookmarkStart w:name="z41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446"/>
    <w:bookmarkStart w:name="z46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0"/>
    <w:bookmarkStart w:name="z48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4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Жамбылской области Комитета по финансовому мониторингу Министерства финансов Республики Казахстан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74"/>
    <w:bookmarkStart w:name="z49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Жамбылской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Республика Казахстан, Жамбылская область, город Тараз, проспект Толе би, 81.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Жамбылской области Комитета по финансовому мониторингу Министерства финансов Республики Казахстан".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8"/>
    <w:bookmarkStart w:name="z50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492"/>
    <w:bookmarkStart w:name="z5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536"/>
    <w:bookmarkStart w:name="z55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0"/>
    <w:bookmarkStart w:name="z57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581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Западно-Казахстанской области Комитета по финансовому мониторингу Министерства финансов Республики Казахстан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64"/>
    <w:bookmarkStart w:name="z583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Западно-Казахстанской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090007, Республика Казахстан, Западно-Казахстанская область, город Уральск, улица Пойменная, 2/2.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Западно-Казахстанской области Комитета по финансовому мониторингу Министерства финансов Республики Казахстан".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78"/>
    <w:bookmarkStart w:name="z5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591"/>
    <w:bookmarkStart w:name="z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626"/>
    <w:bookmarkStart w:name="z645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40"/>
    <w:bookmarkStart w:name="z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641"/>
    <w:bookmarkStart w:name="z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642"/>
    <w:bookmarkStart w:name="z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643"/>
    <w:bookmarkStart w:name="z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8"/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0"/>
    <w:bookmarkStart w:name="z67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67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Карагандинской области Комитета по финансовому мониторингу Министерства финансов Республики Казахстан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54"/>
    <w:bookmarkStart w:name="z675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Карагандинской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Республика Казахстан, Карагандинская область, город Караганда, улица Б.Хмельницкого, 14.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Карагандинской области Комитета по финансовому мониторингу Министерства финансов Республики Казахстан".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68"/>
    <w:bookmarkStart w:name="z68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689"/>
    <w:bookmarkStart w:name="z71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95"/>
    <w:bookmarkStart w:name="z71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96"/>
    <w:bookmarkStart w:name="z71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697"/>
    <w:bookmarkStart w:name="z71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698"/>
    <w:bookmarkStart w:name="z71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9"/>
    <w:bookmarkStart w:name="z72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700"/>
    <w:bookmarkStart w:name="z72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701"/>
    <w:bookmarkStart w:name="z72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02"/>
    <w:bookmarkStart w:name="z72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03"/>
    <w:bookmarkStart w:name="z72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04"/>
    <w:bookmarkStart w:name="z72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05"/>
    <w:bookmarkStart w:name="z72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6"/>
    <w:bookmarkStart w:name="z72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707"/>
    <w:bookmarkStart w:name="z72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708"/>
    <w:bookmarkStart w:name="z72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709"/>
    <w:bookmarkStart w:name="z73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710"/>
    <w:bookmarkStart w:name="z73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711"/>
    <w:bookmarkStart w:name="z73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712"/>
    <w:bookmarkStart w:name="z73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713"/>
    <w:bookmarkStart w:name="z73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714"/>
    <w:bookmarkStart w:name="z73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715"/>
    <w:bookmarkStart w:name="z7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716"/>
    <w:bookmarkStart w:name="z73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17"/>
    <w:bookmarkStart w:name="z73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18"/>
    <w:bookmarkStart w:name="z73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19"/>
    <w:bookmarkStart w:name="z74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20"/>
    <w:bookmarkStart w:name="z74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21"/>
    <w:bookmarkStart w:name="z74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722"/>
    <w:bookmarkStart w:name="z74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723"/>
    <w:bookmarkStart w:name="z74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724"/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28"/>
    <w:bookmarkStart w:name="z74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729"/>
    <w:bookmarkStart w:name="z75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30"/>
    <w:bookmarkStart w:name="z75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731"/>
    <w:bookmarkStart w:name="z75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732"/>
    <w:bookmarkStart w:name="z75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733"/>
    <w:bookmarkStart w:name="z7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34"/>
    <w:bookmarkStart w:name="z7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0"/>
    <w:bookmarkStart w:name="z762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765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Костанайской области Комитета по финансовому мониторингу Министерства финансов Республики Казахстан</w:t>
      </w:r>
    </w:p>
    <w:bookmarkEnd w:id="743"/>
    <w:bookmarkStart w:name="z7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44"/>
    <w:bookmarkStart w:name="z76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5"/>
    <w:bookmarkStart w:name="z76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Костанайской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746"/>
    <w:bookmarkStart w:name="z76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7"/>
    <w:bookmarkStart w:name="z7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48"/>
    <w:bookmarkStart w:name="z7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49"/>
    <w:bookmarkStart w:name="z7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50"/>
    <w:bookmarkStart w:name="z7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751"/>
    <w:bookmarkStart w:name="z7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52"/>
    <w:bookmarkStart w:name="z7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110003, Республика Казахстан, Костанайская область, город Костанай, улица Б. Майлина, 2А.</w:t>
      </w:r>
    </w:p>
    <w:bookmarkEnd w:id="753"/>
    <w:bookmarkStart w:name="z7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Костанайской области Комитета по финансовому мониторингу Министерства финансов Республики Казахстан".</w:t>
      </w:r>
    </w:p>
    <w:bookmarkEnd w:id="754"/>
    <w:bookmarkStart w:name="z7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55"/>
    <w:bookmarkStart w:name="z7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56"/>
    <w:bookmarkStart w:name="z77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57"/>
    <w:bookmarkStart w:name="z78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8"/>
    <w:bookmarkStart w:name="z781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59"/>
    <w:bookmarkStart w:name="z78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60"/>
    <w:bookmarkStart w:name="z78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761"/>
    <w:bookmarkStart w:name="z78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762"/>
    <w:bookmarkStart w:name="z78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764"/>
    <w:bookmarkStart w:name="z7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770"/>
    <w:bookmarkStart w:name="z7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03"/>
    <w:bookmarkStart w:name="z8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806"/>
    <w:bookmarkStart w:name="z82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813"/>
    <w:bookmarkStart w:name="z8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819"/>
    <w:bookmarkStart w:name="z8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823"/>
    <w:bookmarkStart w:name="z8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24"/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9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6"/>
    <w:bookmarkStart w:name="z85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7"/>
    <w:bookmarkStart w:name="z85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8"/>
    <w:bookmarkStart w:name="z85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29"/>
    <w:bookmarkStart w:name="z85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0"/>
    <w:bookmarkStart w:name="z854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31"/>
    <w:bookmarkStart w:name="z85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8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857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Кызылординской области Комитета по финансовому мониторингу Министерства финансов Республики Казахстан</w:t>
      </w:r>
    </w:p>
    <w:bookmarkEnd w:id="833"/>
    <w:bookmarkStart w:name="z8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34"/>
    <w:bookmarkStart w:name="z859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5"/>
    <w:bookmarkStart w:name="z8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Кызылординской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836"/>
    <w:bookmarkStart w:name="z8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38"/>
    <w:bookmarkStart w:name="z8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841"/>
    <w:bookmarkStart w:name="z8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120008, Республика Казахстан, Кызылординская область, город Кызылорда, поселок Тасбогет, улица Шахмардана Есенова 16. </w:t>
      </w:r>
    </w:p>
    <w:bookmarkEnd w:id="843"/>
    <w:bookmarkStart w:name="z8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Кызылординской области Комитета по финансовому мониторингу Министерства финансов Республики Казахстан".</w:t>
      </w:r>
    </w:p>
    <w:bookmarkEnd w:id="844"/>
    <w:bookmarkStart w:name="z8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46"/>
    <w:bookmarkStart w:name="z8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73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49"/>
    <w:bookmarkStart w:name="z8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851"/>
    <w:bookmarkStart w:name="z8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852"/>
    <w:bookmarkStart w:name="z8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53"/>
    <w:bookmarkStart w:name="z87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854"/>
    <w:bookmarkStart w:name="z87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855"/>
    <w:bookmarkStart w:name="z88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856"/>
    <w:bookmarkStart w:name="z88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857"/>
    <w:bookmarkStart w:name="z88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858"/>
    <w:bookmarkStart w:name="z88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859"/>
    <w:bookmarkStart w:name="z88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860"/>
    <w:bookmarkStart w:name="z88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861"/>
    <w:bookmarkStart w:name="z88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62"/>
    <w:bookmarkStart w:name="z88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63"/>
    <w:bookmarkStart w:name="z88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864"/>
    <w:bookmarkStart w:name="z88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865"/>
    <w:bookmarkStart w:name="z89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66"/>
    <w:bookmarkStart w:name="z89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867"/>
    <w:bookmarkStart w:name="z89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68"/>
    <w:bookmarkStart w:name="z89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869"/>
    <w:bookmarkStart w:name="z89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70"/>
    <w:bookmarkStart w:name="z89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871"/>
    <w:bookmarkStart w:name="z89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872"/>
    <w:bookmarkStart w:name="z89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873"/>
    <w:bookmarkStart w:name="z89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874"/>
    <w:bookmarkStart w:name="z89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75"/>
    <w:bookmarkStart w:name="z90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76"/>
    <w:bookmarkStart w:name="z90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877"/>
    <w:bookmarkStart w:name="z90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878"/>
    <w:bookmarkStart w:name="z90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79"/>
    <w:bookmarkStart w:name="z90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880"/>
    <w:bookmarkStart w:name="z90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881"/>
    <w:bookmarkStart w:name="z90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82"/>
    <w:bookmarkStart w:name="z90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883"/>
    <w:bookmarkStart w:name="z90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884"/>
    <w:bookmarkStart w:name="z90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885"/>
    <w:bookmarkStart w:name="z91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86"/>
    <w:bookmarkStart w:name="z91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887"/>
    <w:bookmarkStart w:name="z91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888"/>
    <w:bookmarkStart w:name="z91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889"/>
    <w:bookmarkStart w:name="z91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890"/>
    <w:bookmarkStart w:name="z91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891"/>
    <w:bookmarkStart w:name="z91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892"/>
    <w:bookmarkStart w:name="z91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93"/>
    <w:bookmarkStart w:name="z91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94"/>
    <w:bookmarkStart w:name="z91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895"/>
    <w:bookmarkStart w:name="z92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896"/>
    <w:bookmarkStart w:name="z921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97"/>
    <w:bookmarkStart w:name="z92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98"/>
    <w:bookmarkStart w:name="z92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99"/>
    <w:bookmarkStart w:name="z92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00"/>
    <w:bookmarkStart w:name="z92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1"/>
    <w:bookmarkStart w:name="z92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902"/>
    <w:bookmarkStart w:name="z92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903"/>
    <w:bookmarkStart w:name="z92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04"/>
    <w:bookmarkStart w:name="z92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905"/>
    <w:bookmarkStart w:name="z93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906"/>
    <w:bookmarkStart w:name="z93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07"/>
    <w:bookmarkStart w:name="z93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08"/>
    <w:bookmarkStart w:name="z93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909"/>
    <w:bookmarkStart w:name="z93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10"/>
    <w:bookmarkStart w:name="z93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11"/>
    <w:bookmarkStart w:name="z93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912"/>
    <w:bookmarkStart w:name="z93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913"/>
    <w:bookmarkStart w:name="z93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914"/>
    <w:bookmarkStart w:name="z93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1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16"/>
    <w:bookmarkStart w:name="z94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17"/>
    <w:bookmarkStart w:name="z94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8"/>
    <w:bookmarkStart w:name="z94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19"/>
    <w:bookmarkStart w:name="z94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0"/>
    <w:bookmarkStart w:name="z946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21"/>
    <w:bookmarkStart w:name="z94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94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Мангистауской области Комитета по финансовому мониторингу Министерства финансов Республики Казахстан</w:t>
      </w:r>
    </w:p>
    <w:bookmarkEnd w:id="923"/>
    <w:bookmarkStart w:name="z95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24"/>
    <w:bookmarkStart w:name="z951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5"/>
    <w:bookmarkStart w:name="z95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Мангистауской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926"/>
    <w:bookmarkStart w:name="z95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7"/>
    <w:bookmarkStart w:name="z95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28"/>
    <w:bookmarkStart w:name="z95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29"/>
    <w:bookmarkStart w:name="z95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30"/>
    <w:bookmarkStart w:name="z95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931"/>
    <w:bookmarkStart w:name="z95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32"/>
    <w:bookmarkStart w:name="z95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31А, здание 5.</w:t>
      </w:r>
    </w:p>
    <w:bookmarkEnd w:id="933"/>
    <w:bookmarkStart w:name="z96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Мангистауской области Комитета по финансовому мониторингу Министерства финансов Республики Казахстан".</w:t>
      </w:r>
    </w:p>
    <w:bookmarkEnd w:id="934"/>
    <w:bookmarkStart w:name="z96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35"/>
    <w:bookmarkStart w:name="z96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36"/>
    <w:bookmarkStart w:name="z96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37"/>
    <w:bookmarkStart w:name="z96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38"/>
    <w:bookmarkStart w:name="z965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39"/>
    <w:bookmarkStart w:name="z96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40"/>
    <w:bookmarkStart w:name="z96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941"/>
    <w:bookmarkStart w:name="z96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942"/>
    <w:bookmarkStart w:name="z96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43"/>
    <w:bookmarkStart w:name="z97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944"/>
    <w:bookmarkStart w:name="z97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945"/>
    <w:bookmarkStart w:name="z97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946"/>
    <w:bookmarkStart w:name="z97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947"/>
    <w:bookmarkStart w:name="z97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948"/>
    <w:bookmarkStart w:name="z97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949"/>
    <w:bookmarkStart w:name="z97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950"/>
    <w:bookmarkStart w:name="z97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951"/>
    <w:bookmarkStart w:name="z97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52"/>
    <w:bookmarkStart w:name="z97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53"/>
    <w:bookmarkStart w:name="z98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954"/>
    <w:bookmarkStart w:name="z98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955"/>
    <w:bookmarkStart w:name="z98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6"/>
    <w:bookmarkStart w:name="z98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57"/>
    <w:bookmarkStart w:name="z98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58"/>
    <w:bookmarkStart w:name="z98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959"/>
    <w:bookmarkStart w:name="z98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60"/>
    <w:bookmarkStart w:name="z98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961"/>
    <w:bookmarkStart w:name="z98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962"/>
    <w:bookmarkStart w:name="z98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963"/>
    <w:bookmarkStart w:name="z99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964"/>
    <w:bookmarkStart w:name="z99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965"/>
    <w:bookmarkStart w:name="z99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966"/>
    <w:bookmarkStart w:name="z99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967"/>
    <w:bookmarkStart w:name="z99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968"/>
    <w:bookmarkStart w:name="z99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69"/>
    <w:bookmarkStart w:name="z99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970"/>
    <w:bookmarkStart w:name="z99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971"/>
    <w:bookmarkStart w:name="z99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72"/>
    <w:bookmarkStart w:name="z99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973"/>
    <w:bookmarkStart w:name="z100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974"/>
    <w:bookmarkStart w:name="z100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975"/>
    <w:bookmarkStart w:name="z100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76"/>
    <w:bookmarkStart w:name="z100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977"/>
    <w:bookmarkStart w:name="z100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978"/>
    <w:bookmarkStart w:name="z100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979"/>
    <w:bookmarkStart w:name="z100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980"/>
    <w:bookmarkStart w:name="z100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981"/>
    <w:bookmarkStart w:name="z100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982"/>
    <w:bookmarkStart w:name="z100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983"/>
    <w:bookmarkStart w:name="z101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984"/>
    <w:bookmarkStart w:name="z101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985"/>
    <w:bookmarkStart w:name="z101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986"/>
    <w:bookmarkStart w:name="z1013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7"/>
    <w:bookmarkStart w:name="z101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88"/>
    <w:bookmarkStart w:name="z101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89"/>
    <w:bookmarkStart w:name="z101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90"/>
    <w:bookmarkStart w:name="z101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1"/>
    <w:bookmarkStart w:name="z101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992"/>
    <w:bookmarkStart w:name="z101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993"/>
    <w:bookmarkStart w:name="z102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94"/>
    <w:bookmarkStart w:name="z102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995"/>
    <w:bookmarkStart w:name="z102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996"/>
    <w:bookmarkStart w:name="z102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97"/>
    <w:bookmarkStart w:name="z102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98"/>
    <w:bookmarkStart w:name="z102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999"/>
    <w:bookmarkStart w:name="z102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00"/>
    <w:bookmarkStart w:name="z102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001"/>
    <w:bookmarkStart w:name="z102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002"/>
    <w:bookmarkStart w:name="z102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003"/>
    <w:bookmarkStart w:name="z103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04"/>
    <w:bookmarkStart w:name="z103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3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6"/>
    <w:bookmarkStart w:name="z103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07"/>
    <w:bookmarkStart w:name="z103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8"/>
    <w:bookmarkStart w:name="z103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09"/>
    <w:bookmarkStart w:name="z103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0"/>
    <w:bookmarkStart w:name="z1038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11"/>
    <w:bookmarkStart w:name="z103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041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Павлодарской области Комитета по финансовому мониторингу Министерства финансов Республики Казахстан</w:t>
      </w:r>
    </w:p>
    <w:bookmarkEnd w:id="1013"/>
    <w:bookmarkStart w:name="z10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14"/>
    <w:bookmarkStart w:name="z1043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5"/>
    <w:bookmarkStart w:name="z10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Павлодарской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016"/>
    <w:bookmarkStart w:name="z104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7"/>
    <w:bookmarkStart w:name="z10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18"/>
    <w:bookmarkStart w:name="z10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9"/>
    <w:bookmarkStart w:name="z10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20"/>
    <w:bookmarkStart w:name="z104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021"/>
    <w:bookmarkStart w:name="z105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22"/>
    <w:bookmarkStart w:name="z10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Толстого, 98.</w:t>
      </w:r>
    </w:p>
    <w:bookmarkEnd w:id="1023"/>
    <w:bookmarkStart w:name="z10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Павлодарской области Комитета по финансовому мониторингу Министерства финансов Республики Казахстан".</w:t>
      </w:r>
    </w:p>
    <w:bookmarkEnd w:id="1024"/>
    <w:bookmarkStart w:name="z10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5"/>
    <w:bookmarkStart w:name="z105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6"/>
    <w:bookmarkStart w:name="z105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7"/>
    <w:bookmarkStart w:name="z10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28"/>
    <w:bookmarkStart w:name="z105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29"/>
    <w:bookmarkStart w:name="z10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30"/>
    <w:bookmarkStart w:name="z10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031"/>
    <w:bookmarkStart w:name="z10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032"/>
    <w:bookmarkStart w:name="z10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33"/>
    <w:bookmarkStart w:name="z106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034"/>
    <w:bookmarkStart w:name="z10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035"/>
    <w:bookmarkStart w:name="z106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036"/>
    <w:bookmarkStart w:name="z10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037"/>
    <w:bookmarkStart w:name="z10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038"/>
    <w:bookmarkStart w:name="z10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039"/>
    <w:bookmarkStart w:name="z10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040"/>
    <w:bookmarkStart w:name="z10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041"/>
    <w:bookmarkStart w:name="z107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42"/>
    <w:bookmarkStart w:name="z107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43"/>
    <w:bookmarkStart w:name="z107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044"/>
    <w:bookmarkStart w:name="z107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045"/>
    <w:bookmarkStart w:name="z107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46"/>
    <w:bookmarkStart w:name="z107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047"/>
    <w:bookmarkStart w:name="z107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048"/>
    <w:bookmarkStart w:name="z107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049"/>
    <w:bookmarkStart w:name="z107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050"/>
    <w:bookmarkStart w:name="z107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051"/>
    <w:bookmarkStart w:name="z108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052"/>
    <w:bookmarkStart w:name="z108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053"/>
    <w:bookmarkStart w:name="z108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054"/>
    <w:bookmarkStart w:name="z108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55"/>
    <w:bookmarkStart w:name="z108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56"/>
    <w:bookmarkStart w:name="z108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057"/>
    <w:bookmarkStart w:name="z108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058"/>
    <w:bookmarkStart w:name="z108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59"/>
    <w:bookmarkStart w:name="z108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060"/>
    <w:bookmarkStart w:name="z108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061"/>
    <w:bookmarkStart w:name="z109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62"/>
    <w:bookmarkStart w:name="z109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63"/>
    <w:bookmarkStart w:name="z109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64"/>
    <w:bookmarkStart w:name="z109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65"/>
    <w:bookmarkStart w:name="z109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66"/>
    <w:bookmarkStart w:name="z109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067"/>
    <w:bookmarkStart w:name="z109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068"/>
    <w:bookmarkStart w:name="z109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069"/>
    <w:bookmarkStart w:name="z109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070"/>
    <w:bookmarkStart w:name="z109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071"/>
    <w:bookmarkStart w:name="z110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072"/>
    <w:bookmarkStart w:name="z110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73"/>
    <w:bookmarkStart w:name="z110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74"/>
    <w:bookmarkStart w:name="z110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075"/>
    <w:bookmarkStart w:name="z110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076"/>
    <w:bookmarkStart w:name="z1105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77"/>
    <w:bookmarkStart w:name="z110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78"/>
    <w:bookmarkStart w:name="z110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79"/>
    <w:bookmarkStart w:name="z110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80"/>
    <w:bookmarkStart w:name="z110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81"/>
    <w:bookmarkStart w:name="z111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082"/>
    <w:bookmarkStart w:name="z111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083"/>
    <w:bookmarkStart w:name="z111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084"/>
    <w:bookmarkStart w:name="z111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085"/>
    <w:bookmarkStart w:name="z111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086"/>
    <w:bookmarkStart w:name="z111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087"/>
    <w:bookmarkStart w:name="z111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088"/>
    <w:bookmarkStart w:name="z111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089"/>
    <w:bookmarkStart w:name="z111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090"/>
    <w:bookmarkStart w:name="z111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091"/>
    <w:bookmarkStart w:name="z112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092"/>
    <w:bookmarkStart w:name="z112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093"/>
    <w:bookmarkStart w:name="z112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94"/>
    <w:bookmarkStart w:name="z112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5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96"/>
    <w:bookmarkStart w:name="z112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97"/>
    <w:bookmarkStart w:name="z112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8"/>
    <w:bookmarkStart w:name="z112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99"/>
    <w:bookmarkStart w:name="z112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0"/>
    <w:bookmarkStart w:name="z1130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01"/>
    <w:bookmarkStart w:name="z113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133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Северо-Казахстанской области Комитета по финансовому мониторингу Министерства финансов Республики Казахстан</w:t>
      </w:r>
    </w:p>
    <w:bookmarkEnd w:id="1103"/>
    <w:bookmarkStart w:name="z113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04"/>
    <w:bookmarkStart w:name="z1135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5"/>
    <w:bookmarkStart w:name="z113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Северо-Казахстанской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106"/>
    <w:bookmarkStart w:name="z113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07"/>
    <w:bookmarkStart w:name="z113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08"/>
    <w:bookmarkStart w:name="z113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09"/>
    <w:bookmarkStart w:name="z114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10"/>
    <w:bookmarkStart w:name="z114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111"/>
    <w:bookmarkStart w:name="z114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12"/>
    <w:bookmarkStart w:name="z114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150000, Республика Казахстан, Северо-Казахстанская область, город Петропавловск, улица Мира, 120.</w:t>
      </w:r>
    </w:p>
    <w:bookmarkEnd w:id="1113"/>
    <w:bookmarkStart w:name="z114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Северо-Казахстанской области Комитета по финансовому мониторингу Министерства финансов Республики Казахстан".</w:t>
      </w:r>
    </w:p>
    <w:bookmarkEnd w:id="1114"/>
    <w:bookmarkStart w:name="z114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15"/>
    <w:bookmarkStart w:name="z114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16"/>
    <w:bookmarkStart w:name="z114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17"/>
    <w:bookmarkStart w:name="z114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18"/>
    <w:bookmarkStart w:name="z1149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19"/>
    <w:bookmarkStart w:name="z115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20"/>
    <w:bookmarkStart w:name="z115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121"/>
    <w:bookmarkStart w:name="z115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122"/>
    <w:bookmarkStart w:name="z115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23"/>
    <w:bookmarkStart w:name="z115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124"/>
    <w:bookmarkStart w:name="z115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125"/>
    <w:bookmarkStart w:name="z115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126"/>
    <w:bookmarkStart w:name="z115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127"/>
    <w:bookmarkStart w:name="z115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128"/>
    <w:bookmarkStart w:name="z115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129"/>
    <w:bookmarkStart w:name="z116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130"/>
    <w:bookmarkStart w:name="z116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131"/>
    <w:bookmarkStart w:name="z116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32"/>
    <w:bookmarkStart w:name="z116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33"/>
    <w:bookmarkStart w:name="z116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134"/>
    <w:bookmarkStart w:name="z116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135"/>
    <w:bookmarkStart w:name="z116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36"/>
    <w:bookmarkStart w:name="z116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137"/>
    <w:bookmarkStart w:name="z116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138"/>
    <w:bookmarkStart w:name="z116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139"/>
    <w:bookmarkStart w:name="z117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140"/>
    <w:bookmarkStart w:name="z117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141"/>
    <w:bookmarkStart w:name="z117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142"/>
    <w:bookmarkStart w:name="z117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143"/>
    <w:bookmarkStart w:name="z117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144"/>
    <w:bookmarkStart w:name="z117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145"/>
    <w:bookmarkStart w:name="z117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146"/>
    <w:bookmarkStart w:name="z117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147"/>
    <w:bookmarkStart w:name="z117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148"/>
    <w:bookmarkStart w:name="z117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49"/>
    <w:bookmarkStart w:name="z118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150"/>
    <w:bookmarkStart w:name="z118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151"/>
    <w:bookmarkStart w:name="z118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52"/>
    <w:bookmarkStart w:name="z118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153"/>
    <w:bookmarkStart w:name="z118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154"/>
    <w:bookmarkStart w:name="z118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155"/>
    <w:bookmarkStart w:name="z118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56"/>
    <w:bookmarkStart w:name="z118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157"/>
    <w:bookmarkStart w:name="z118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158"/>
    <w:bookmarkStart w:name="z118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159"/>
    <w:bookmarkStart w:name="z119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160"/>
    <w:bookmarkStart w:name="z119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161"/>
    <w:bookmarkStart w:name="z119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162"/>
    <w:bookmarkStart w:name="z119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163"/>
    <w:bookmarkStart w:name="z119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164"/>
    <w:bookmarkStart w:name="z119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165"/>
    <w:bookmarkStart w:name="z119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166"/>
    <w:bookmarkStart w:name="z1197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67"/>
    <w:bookmarkStart w:name="z119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68"/>
    <w:bookmarkStart w:name="z119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69"/>
    <w:bookmarkStart w:name="z120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70"/>
    <w:bookmarkStart w:name="z120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71"/>
    <w:bookmarkStart w:name="z120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172"/>
    <w:bookmarkStart w:name="z120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173"/>
    <w:bookmarkStart w:name="z120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174"/>
    <w:bookmarkStart w:name="z120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175"/>
    <w:bookmarkStart w:name="z120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176"/>
    <w:bookmarkStart w:name="z120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77"/>
    <w:bookmarkStart w:name="z120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178"/>
    <w:bookmarkStart w:name="z120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179"/>
    <w:bookmarkStart w:name="z121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80"/>
    <w:bookmarkStart w:name="z121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181"/>
    <w:bookmarkStart w:name="z121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182"/>
    <w:bookmarkStart w:name="z121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183"/>
    <w:bookmarkStart w:name="z121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184"/>
    <w:bookmarkStart w:name="z121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0"/>
    <w:bookmarkStart w:name="z1222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225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Туркестанской области Комитета по финансовому мониторингу Министерства финансов Республики Казахстан</w:t>
      </w:r>
    </w:p>
    <w:bookmarkEnd w:id="1193"/>
    <w:bookmarkStart w:name="z122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94"/>
    <w:bookmarkStart w:name="z1227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5"/>
    <w:bookmarkStart w:name="z122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Туркестанской области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196"/>
    <w:bookmarkStart w:name="z122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7"/>
    <w:bookmarkStart w:name="z123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98"/>
    <w:bookmarkStart w:name="z123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9"/>
    <w:bookmarkStart w:name="z123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00"/>
    <w:bookmarkStart w:name="z123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201"/>
    <w:bookmarkStart w:name="z123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02"/>
    <w:bookmarkStart w:name="z123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Республика Казахстан, Туркестанская область, город Туркестан,улица Тауке Хана, 278 В.</w:t>
      </w:r>
    </w:p>
    <w:bookmarkEnd w:id="1203"/>
    <w:bookmarkStart w:name="z123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Туркестанской области Комитета по финансовому мониторингу Министерства финансов Республики Казахстан".</w:t>
      </w:r>
    </w:p>
    <w:bookmarkEnd w:id="1204"/>
    <w:bookmarkStart w:name="z123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05"/>
    <w:bookmarkStart w:name="z123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06"/>
    <w:bookmarkStart w:name="z123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07"/>
    <w:bookmarkStart w:name="z124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8"/>
    <w:bookmarkStart w:name="z1241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9"/>
    <w:bookmarkStart w:name="z124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10"/>
    <w:bookmarkStart w:name="z124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211"/>
    <w:bookmarkStart w:name="z124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212"/>
    <w:bookmarkStart w:name="z124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13"/>
    <w:bookmarkStart w:name="z124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214"/>
    <w:bookmarkStart w:name="z124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215"/>
    <w:bookmarkStart w:name="z124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216"/>
    <w:bookmarkStart w:name="z124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217"/>
    <w:bookmarkStart w:name="z125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218"/>
    <w:bookmarkStart w:name="z125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219"/>
    <w:bookmarkStart w:name="z125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220"/>
    <w:bookmarkStart w:name="z125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221"/>
    <w:bookmarkStart w:name="z125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22"/>
    <w:bookmarkStart w:name="z125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23"/>
    <w:bookmarkStart w:name="z125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224"/>
    <w:bookmarkStart w:name="z125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225"/>
    <w:bookmarkStart w:name="z125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26"/>
    <w:bookmarkStart w:name="z125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227"/>
    <w:bookmarkStart w:name="z126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228"/>
    <w:bookmarkStart w:name="z126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229"/>
    <w:bookmarkStart w:name="z126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230"/>
    <w:bookmarkStart w:name="z126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231"/>
    <w:bookmarkStart w:name="z126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232"/>
    <w:bookmarkStart w:name="z126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233"/>
    <w:bookmarkStart w:name="z126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234"/>
    <w:bookmarkStart w:name="z126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235"/>
    <w:bookmarkStart w:name="z126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236"/>
    <w:bookmarkStart w:name="z126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237"/>
    <w:bookmarkStart w:name="z127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238"/>
    <w:bookmarkStart w:name="z127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39"/>
    <w:bookmarkStart w:name="z127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240"/>
    <w:bookmarkStart w:name="z127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241"/>
    <w:bookmarkStart w:name="z127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42"/>
    <w:bookmarkStart w:name="z127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243"/>
    <w:bookmarkStart w:name="z127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244"/>
    <w:bookmarkStart w:name="z127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245"/>
    <w:bookmarkStart w:name="z127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46"/>
    <w:bookmarkStart w:name="z127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247"/>
    <w:bookmarkStart w:name="z128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248"/>
    <w:bookmarkStart w:name="z128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249"/>
    <w:bookmarkStart w:name="z128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250"/>
    <w:bookmarkStart w:name="z128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251"/>
    <w:bookmarkStart w:name="z128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252"/>
    <w:bookmarkStart w:name="z128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253"/>
    <w:bookmarkStart w:name="z128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254"/>
    <w:bookmarkStart w:name="z128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255"/>
    <w:bookmarkStart w:name="z128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256"/>
    <w:bookmarkStart w:name="z1289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57"/>
    <w:bookmarkStart w:name="z129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8"/>
    <w:bookmarkStart w:name="z129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59"/>
    <w:bookmarkStart w:name="z129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60"/>
    <w:bookmarkStart w:name="z129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61"/>
    <w:bookmarkStart w:name="z129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262"/>
    <w:bookmarkStart w:name="z129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263"/>
    <w:bookmarkStart w:name="z129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264"/>
    <w:bookmarkStart w:name="z129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265"/>
    <w:bookmarkStart w:name="z129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266"/>
    <w:bookmarkStart w:name="z129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67"/>
    <w:bookmarkStart w:name="z130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268"/>
    <w:bookmarkStart w:name="z130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269"/>
    <w:bookmarkStart w:name="z130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270"/>
    <w:bookmarkStart w:name="z130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271"/>
    <w:bookmarkStart w:name="z130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272"/>
    <w:bookmarkStart w:name="z130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273"/>
    <w:bookmarkStart w:name="z130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74"/>
    <w:bookmarkStart w:name="z130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9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6"/>
    <w:bookmarkStart w:name="z131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7"/>
    <w:bookmarkStart w:name="z131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8"/>
    <w:bookmarkStart w:name="z131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279"/>
    <w:bookmarkStart w:name="z131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80"/>
    <w:bookmarkStart w:name="z1314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81"/>
    <w:bookmarkStart w:name="z13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317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Алматы Комитета по финансовому мониторингу Министерства финансов Республики Казахстан</w:t>
      </w:r>
    </w:p>
    <w:bookmarkEnd w:id="1283"/>
    <w:bookmarkStart w:name="z131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84"/>
    <w:bookmarkStart w:name="z1319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5"/>
    <w:bookmarkStart w:name="z132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Алматы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286"/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050000, Республика Казахстан, город Алматы, проспект Сейфуллина, дом 434/1.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городу Алматы Комитета по финансовому мониторингу Министерства финансов Республики Казахстан".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5"/>
    <w:bookmarkStart w:name="z133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96"/>
    <w:bookmarkStart w:name="z133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8"/>
    <w:bookmarkStart w:name="z1333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307"/>
    <w:bookmarkStart w:name="z134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308"/>
    <w:bookmarkStart w:name="z134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09"/>
    <w:bookmarkStart w:name="z134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310"/>
    <w:bookmarkStart w:name="z134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311"/>
    <w:bookmarkStart w:name="z134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12"/>
    <w:bookmarkStart w:name="z134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13"/>
    <w:bookmarkStart w:name="z134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314"/>
    <w:bookmarkStart w:name="z134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315"/>
    <w:bookmarkStart w:name="z135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16"/>
    <w:bookmarkStart w:name="z135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317"/>
    <w:bookmarkStart w:name="z135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318"/>
    <w:bookmarkStart w:name="z135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319"/>
    <w:bookmarkStart w:name="z135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320"/>
    <w:bookmarkStart w:name="z135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321"/>
    <w:bookmarkStart w:name="z135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322"/>
    <w:bookmarkStart w:name="z135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323"/>
    <w:bookmarkStart w:name="z135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324"/>
    <w:bookmarkStart w:name="z135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325"/>
    <w:bookmarkStart w:name="z136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326"/>
    <w:bookmarkStart w:name="z136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327"/>
    <w:bookmarkStart w:name="z136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328"/>
    <w:bookmarkStart w:name="z136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29"/>
    <w:bookmarkStart w:name="z136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330"/>
    <w:bookmarkStart w:name="z136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331"/>
    <w:bookmarkStart w:name="z136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32"/>
    <w:bookmarkStart w:name="z136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333"/>
    <w:bookmarkStart w:name="z136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334"/>
    <w:bookmarkStart w:name="z136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335"/>
    <w:bookmarkStart w:name="z137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36"/>
    <w:bookmarkStart w:name="z137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337"/>
    <w:bookmarkStart w:name="z137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338"/>
    <w:bookmarkStart w:name="z137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339"/>
    <w:bookmarkStart w:name="z137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340"/>
    <w:bookmarkStart w:name="z137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341"/>
    <w:bookmarkStart w:name="z137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342"/>
    <w:bookmarkStart w:name="z137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343"/>
    <w:bookmarkStart w:name="z137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344"/>
    <w:bookmarkStart w:name="z137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345"/>
    <w:bookmarkStart w:name="z138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346"/>
    <w:bookmarkStart w:name="z1381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47"/>
    <w:bookmarkStart w:name="z138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48"/>
    <w:bookmarkStart w:name="z138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49"/>
    <w:bookmarkStart w:name="z138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50"/>
    <w:bookmarkStart w:name="z138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51"/>
    <w:bookmarkStart w:name="z138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352"/>
    <w:bookmarkStart w:name="z138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353"/>
    <w:bookmarkStart w:name="z138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354"/>
    <w:bookmarkStart w:name="z138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355"/>
    <w:bookmarkStart w:name="z139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356"/>
    <w:bookmarkStart w:name="z139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57"/>
    <w:bookmarkStart w:name="z139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358"/>
    <w:bookmarkStart w:name="z139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359"/>
    <w:bookmarkStart w:name="z139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60"/>
    <w:bookmarkStart w:name="z139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361"/>
    <w:bookmarkStart w:name="z139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362"/>
    <w:bookmarkStart w:name="z139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363"/>
    <w:bookmarkStart w:name="z139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364"/>
    <w:bookmarkStart w:name="z139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66"/>
    <w:bookmarkStart w:name="z140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67"/>
    <w:bookmarkStart w:name="z140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8"/>
    <w:bookmarkStart w:name="z140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69"/>
    <w:bookmarkStart w:name="z140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0"/>
    <w:bookmarkStart w:name="z1406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71"/>
    <w:bookmarkStart w:name="z140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409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Нур-Султану Комитета по финансовому мониторингу Министерства финансов Республики Казахстан</w:t>
      </w:r>
    </w:p>
    <w:bookmarkEnd w:id="1373"/>
    <w:bookmarkStart w:name="z141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по финансовому мониторингу Министерства финансов РК от 15.07.2019 </w:t>
      </w:r>
      <w:r>
        <w:rPr>
          <w:rFonts w:ascii="Times New Roman"/>
          <w:b w:val="false"/>
          <w:i w:val="false"/>
          <w:color w:val="ff0000"/>
          <w:sz w:val="28"/>
        </w:rPr>
        <w:t>№ П-89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16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74"/>
    <w:bookmarkStart w:name="z141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5"/>
    <w:bookmarkStart w:name="z141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Нур-Султану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по финансовому мониторингу Министерства финансов РК от 15.07.2019 </w:t>
      </w:r>
      <w:r>
        <w:rPr>
          <w:rFonts w:ascii="Times New Roman"/>
          <w:b w:val="false"/>
          <w:i w:val="false"/>
          <w:color w:val="000000"/>
          <w:sz w:val="28"/>
        </w:rPr>
        <w:t>№ П-89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7"/>
    <w:bookmarkStart w:name="z141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78"/>
    <w:bookmarkStart w:name="z141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79"/>
    <w:bookmarkStart w:name="z141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80"/>
    <w:bookmarkStart w:name="z141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381"/>
    <w:bookmarkStart w:name="z141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82"/>
    <w:bookmarkStart w:name="z141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Нур-Султан, улица Желтоксан, 43.</w:t>
      </w:r>
    </w:p>
    <w:bookmarkEnd w:id="1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финансовому мониторингу Министерства финансов РК от 15.07.2019 </w:t>
      </w:r>
      <w:r>
        <w:rPr>
          <w:rFonts w:ascii="Times New Roman"/>
          <w:b w:val="false"/>
          <w:i w:val="false"/>
          <w:color w:val="000000"/>
          <w:sz w:val="28"/>
        </w:rPr>
        <w:t>№ П-89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Нур-Султану Комитета по финансовому мониторингу Министерства финансов Республики Казахстан".</w:t>
      </w:r>
    </w:p>
    <w:bookmarkEnd w:id="1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по финансовому мониторингу Министерства финансов РК от 15.07.2019 </w:t>
      </w:r>
      <w:r>
        <w:rPr>
          <w:rFonts w:ascii="Times New Roman"/>
          <w:b w:val="false"/>
          <w:i w:val="false"/>
          <w:color w:val="000000"/>
          <w:sz w:val="28"/>
        </w:rPr>
        <w:t>№ П-89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85"/>
    <w:bookmarkStart w:name="z142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86"/>
    <w:bookmarkStart w:name="z142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87"/>
    <w:bookmarkStart w:name="z142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88"/>
    <w:bookmarkStart w:name="z1425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89"/>
    <w:bookmarkStart w:name="z142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90"/>
    <w:bookmarkStart w:name="z142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391"/>
    <w:bookmarkStart w:name="z142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392"/>
    <w:bookmarkStart w:name="z142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93"/>
    <w:bookmarkStart w:name="z143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394"/>
    <w:bookmarkStart w:name="z143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395"/>
    <w:bookmarkStart w:name="z143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396"/>
    <w:bookmarkStart w:name="z143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397"/>
    <w:bookmarkStart w:name="z143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398"/>
    <w:bookmarkStart w:name="z143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99"/>
    <w:bookmarkStart w:name="z14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400"/>
    <w:bookmarkStart w:name="z14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401"/>
    <w:bookmarkStart w:name="z143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02"/>
    <w:bookmarkStart w:name="z143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03"/>
    <w:bookmarkStart w:name="z144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404"/>
    <w:bookmarkStart w:name="z144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05"/>
    <w:bookmarkStart w:name="z144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06"/>
    <w:bookmarkStart w:name="z144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407"/>
    <w:bookmarkStart w:name="z144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08"/>
    <w:bookmarkStart w:name="z144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409"/>
    <w:bookmarkStart w:name="z144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410"/>
    <w:bookmarkStart w:name="z144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411"/>
    <w:bookmarkStart w:name="z144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412"/>
    <w:bookmarkStart w:name="z144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413"/>
    <w:bookmarkStart w:name="z145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414"/>
    <w:bookmarkStart w:name="z145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415"/>
    <w:bookmarkStart w:name="z145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416"/>
    <w:bookmarkStart w:name="z145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417"/>
    <w:bookmarkStart w:name="z145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418"/>
    <w:bookmarkStart w:name="z145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19"/>
    <w:bookmarkStart w:name="z145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420"/>
    <w:bookmarkStart w:name="z145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421"/>
    <w:bookmarkStart w:name="z145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22"/>
    <w:bookmarkStart w:name="z145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423"/>
    <w:bookmarkStart w:name="z146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424"/>
    <w:bookmarkStart w:name="z146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425"/>
    <w:bookmarkStart w:name="z146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26"/>
    <w:bookmarkStart w:name="z146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427"/>
    <w:bookmarkStart w:name="z146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428"/>
    <w:bookmarkStart w:name="z146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429"/>
    <w:bookmarkStart w:name="z146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430"/>
    <w:bookmarkStart w:name="z146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431"/>
    <w:bookmarkStart w:name="z146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432"/>
    <w:bookmarkStart w:name="z146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433"/>
    <w:bookmarkStart w:name="z147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434"/>
    <w:bookmarkStart w:name="z147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435"/>
    <w:bookmarkStart w:name="z147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436"/>
    <w:bookmarkStart w:name="z1473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37"/>
    <w:bookmarkStart w:name="z147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38"/>
    <w:bookmarkStart w:name="z147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9"/>
    <w:bookmarkStart w:name="z147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40"/>
    <w:bookmarkStart w:name="z147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41"/>
    <w:bookmarkStart w:name="z147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442"/>
    <w:bookmarkStart w:name="z147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443"/>
    <w:bookmarkStart w:name="z148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444"/>
    <w:bookmarkStart w:name="z148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445"/>
    <w:bookmarkStart w:name="z148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446"/>
    <w:bookmarkStart w:name="z148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47"/>
    <w:bookmarkStart w:name="z148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448"/>
    <w:bookmarkStart w:name="z148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449"/>
    <w:bookmarkStart w:name="z148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50"/>
    <w:bookmarkStart w:name="z148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451"/>
    <w:bookmarkStart w:name="z148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452"/>
    <w:bookmarkStart w:name="z148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453"/>
    <w:bookmarkStart w:name="z149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54"/>
    <w:bookmarkStart w:name="z149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3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56"/>
    <w:bookmarkStart w:name="z149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57"/>
    <w:bookmarkStart w:name="z149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8"/>
    <w:bookmarkStart w:name="z149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459"/>
    <w:bookmarkStart w:name="z149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60"/>
    <w:bookmarkStart w:name="z1498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61"/>
    <w:bookmarkStart w:name="z149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П-3</w:t>
            </w:r>
          </w:p>
        </w:tc>
      </w:tr>
    </w:tbl>
    <w:bookmarkStart w:name="z1501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Шымкент Комитета по финансовому мониторингу Министерства финансов Республики Казахстан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Председателя Комитета по финансовому мониторингу Министерства финансов РК от 29.01.2019 </w:t>
      </w:r>
      <w:r>
        <w:rPr>
          <w:rFonts w:ascii="Times New Roman"/>
          <w:b w:val="false"/>
          <w:i w:val="false"/>
          <w:color w:val="ff0000"/>
          <w:sz w:val="28"/>
        </w:rPr>
        <w:t>№ П-6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64"/>
    <w:bookmarkStart w:name="z1503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Шымкент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9"/>
    <w:bookmarkStart w:name="z15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и другими актами, предусмотренными законодательством Республики Казахстан.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160002, Республика Казахстан, город Шымкент, проспект Абая, 2.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экономических расследований по городу Шымкент Комитета по финансовому мониторингу Министерства финансов Республики Казахстан".</w:t>
      </w:r>
    </w:p>
    <w:bookmarkEnd w:id="1474"/>
    <w:bookmarkStart w:name="z15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5"/>
    <w:bookmarkStart w:name="z15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76"/>
    <w:bookmarkStart w:name="z15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77"/>
    <w:bookmarkStart w:name="z15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78"/>
    <w:bookmarkStart w:name="z1517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79"/>
    <w:bookmarkStart w:name="z151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80"/>
    <w:bookmarkStart w:name="z151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органа;</w:t>
      </w:r>
    </w:p>
    <w:bookmarkEnd w:id="1481"/>
    <w:bookmarkStart w:name="z152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иных задач, предусмотренных законодательством Республики Казахстан.</w:t>
      </w:r>
    </w:p>
    <w:bookmarkEnd w:id="1482"/>
    <w:bookmarkStart w:name="z152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83"/>
    <w:bookmarkStart w:name="z152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1484"/>
    <w:bookmarkStart w:name="z152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1485"/>
    <w:bookmarkStart w:name="z152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борьбы с уголовными правонарушения, отнесенными законодательством Республики Казахстан к ведению этого органа, разработка методических рекомендации;</w:t>
      </w:r>
    </w:p>
    <w:bookmarkEnd w:id="1486"/>
    <w:bookmarkStart w:name="z152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1487"/>
    <w:bookmarkStart w:name="z152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1488"/>
    <w:bookmarkStart w:name="z152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489"/>
    <w:bookmarkStart w:name="z152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по обеспечению экономической безопасности Республики Казахстан;</w:t>
      </w:r>
    </w:p>
    <w:bookmarkEnd w:id="1490"/>
    <w:bookmarkStart w:name="z152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предусмотренные законодательством Республики Казахстан.</w:t>
      </w:r>
    </w:p>
    <w:bookmarkEnd w:id="1491"/>
    <w:bookmarkStart w:name="z153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92"/>
    <w:bookmarkStart w:name="z153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93"/>
    <w:bookmarkStart w:name="z153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преступностью в Республике Казахстан;</w:t>
      </w:r>
    </w:p>
    <w:bookmarkEnd w:id="1494"/>
    <w:bookmarkStart w:name="z153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95"/>
    <w:bookmarkStart w:name="z153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96"/>
    <w:bookmarkStart w:name="z153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497"/>
    <w:bookmarkStart w:name="z153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98"/>
    <w:bookmarkStart w:name="z153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1499"/>
    <w:bookmarkStart w:name="z153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500"/>
    <w:bookmarkStart w:name="z153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применять физическую силу, в том числе боевые приемы борьбы; </w:t>
      </w:r>
    </w:p>
    <w:bookmarkEnd w:id="1501"/>
    <w:bookmarkStart w:name="z154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1502"/>
    <w:bookmarkStart w:name="z154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1503"/>
    <w:bookmarkStart w:name="z154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полномочия в соответствии с уголовно-процессуальным законодательством Республики Казахстан;</w:t>
      </w:r>
    </w:p>
    <w:bookmarkEnd w:id="1504"/>
    <w:bookmarkStart w:name="z154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505"/>
    <w:bookmarkStart w:name="z154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506"/>
    <w:bookmarkStart w:name="z154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имеющимся в производстве уголовным делам подвергать приводу лиц, уклоняющихся от явки по вызову;</w:t>
      </w:r>
    </w:p>
    <w:bookmarkEnd w:id="1507"/>
    <w:bookmarkStart w:name="z154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конвоировать задержанных и иных лиц, заключенных под стражу;</w:t>
      </w:r>
    </w:p>
    <w:bookmarkEnd w:id="1508"/>
    <w:bookmarkStart w:name="z154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09"/>
    <w:bookmarkStart w:name="z154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1510"/>
    <w:bookmarkStart w:name="z154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подготовку, переподготовку и повышение квалификации работников Департамента;</w:t>
      </w:r>
    </w:p>
    <w:bookmarkEnd w:id="1511"/>
    <w:bookmarkStart w:name="z155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12"/>
    <w:bookmarkStart w:name="z155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513"/>
    <w:bookmarkStart w:name="z155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514"/>
    <w:bookmarkStart w:name="z155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515"/>
    <w:bookmarkStart w:name="z155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16"/>
    <w:bookmarkStart w:name="z155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 проводить работу по предупреждению, пресечению и выявлению правонарушений;</w:t>
      </w:r>
    </w:p>
    <w:bookmarkEnd w:id="1517"/>
    <w:bookmarkStart w:name="z155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518"/>
    <w:bookmarkStart w:name="z155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519"/>
    <w:bookmarkStart w:name="z155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520"/>
    <w:bookmarkStart w:name="z155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521"/>
    <w:bookmarkStart w:name="z156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522"/>
    <w:bookmarkStart w:name="z156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523"/>
    <w:bookmarkStart w:name="z156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524"/>
    <w:bookmarkStart w:name="z156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предоставлять в Комитет информацию, необходимую для реализации основных функций и задач в установленном законодательством порядке;</w:t>
      </w:r>
    </w:p>
    <w:bookmarkEnd w:id="1525"/>
    <w:bookmarkStart w:name="z156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 и обязанности, предусмотренные законодательством Республики Казахстан.</w:t>
      </w:r>
    </w:p>
    <w:bookmarkEnd w:id="1526"/>
    <w:bookmarkStart w:name="z1565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27"/>
    <w:bookmarkStart w:name="z156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8"/>
    <w:bookmarkStart w:name="z156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29"/>
    <w:bookmarkStart w:name="z156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30"/>
    <w:bookmarkStart w:name="z156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31"/>
    <w:bookmarkStart w:name="z157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и сотрудников структурных подразделений Департамента;</w:t>
      </w:r>
    </w:p>
    <w:bookmarkEnd w:id="1532"/>
    <w:bookmarkStart w:name="z157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Комитет предложение по штатному расписанию Департамента в пределах лимита штатной численности Департамента;</w:t>
      </w:r>
    </w:p>
    <w:bookmarkEnd w:id="1533"/>
    <w:bookmarkStart w:name="z157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534"/>
    <w:bookmarkStart w:name="z157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Департамента, за исключением заместителя руководителя Департамента;</w:t>
      </w:r>
    </w:p>
    <w:bookmarkEnd w:id="1535"/>
    <w:bookmarkStart w:name="z157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Департамента по согласованию с председателем Комитета;</w:t>
      </w:r>
    </w:p>
    <w:bookmarkEnd w:id="1536"/>
    <w:bookmarkStart w:name="z157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537"/>
    <w:bookmarkStart w:name="z157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538"/>
    <w:bookmarkStart w:name="z157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и сотрудников Департамента;</w:t>
      </w:r>
    </w:p>
    <w:bookmarkEnd w:id="1539"/>
    <w:bookmarkStart w:name="z157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40"/>
    <w:bookmarkStart w:name="z157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541"/>
    <w:bookmarkStart w:name="z158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542"/>
    <w:bookmarkStart w:name="z158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543"/>
    <w:bookmarkStart w:name="z158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44"/>
    <w:bookmarkStart w:name="z158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Председателя Комитета по финансовому мониторингу Министерства финансов РК от 19.03.2019 </w:t>
      </w:r>
      <w:r>
        <w:rPr>
          <w:rFonts w:ascii="Times New Roman"/>
          <w:b w:val="false"/>
          <w:i w:val="false"/>
          <w:color w:val="000000"/>
          <w:sz w:val="28"/>
        </w:rPr>
        <w:t>№ П-16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000000"/>
          <w:sz w:val="28"/>
        </w:rPr>
        <w:t>№ П-64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5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6"/>
    <w:bookmarkStart w:name="z158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47"/>
    <w:bookmarkStart w:name="z158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48"/>
    <w:bookmarkStart w:name="z158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49"/>
    <w:bookmarkStart w:name="z158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0"/>
    <w:bookmarkStart w:name="z1590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51"/>
    <w:bookmarkStart w:name="z159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5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