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82da" w14:textId="54f8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29 января 2019 года № П-6.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2019 года № 19 "О внесении изменений в постановления Правительства Республики Казахстан от 24 апреля 2008 года № 387 "О некоторых вопросах Министерства финансов Республики Казахстан" и от 29 декабря 2018 года № 920 "О некоторых вопросах Министерства финансов Республики Казахстан"",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Департаменте экономических расследований по Акмолинской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Департаменте экономических расследований по Актюбинской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Департаменте экономических расследований по Алматинской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Департаменте экономических расследований по Атырауской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о Департаменте экономических расследований по Восточно-Казахстанской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Положение о Департаменте экономических расследований по Жамбылской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Положение о Департаменте экономических расследований по Западно-Казахстанской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о Департаменте экономических расследований по Карагандинской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Положение о Департаменте экономических расследований по Костанайской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Департаменте экономических расследований по Кызылординской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Положение о Департаменте экономических расследований по Мангистауской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Положение о Департаменте экономических расследований по Павлодарской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Положение о Департаменте экономических расследований по Северо-Казахстанской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Положение о Департаменте экономических расследований по Туркестанской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Положение о Департаменте экономических расследований по городу Алматы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Положение о Департаменте экономических расследований по городу Астане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Положение о Департаменте экономических расследований по городу Шымкент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Джумадильдаев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Акмолинской области Комитета по финансовому мониторингу Министерства финансов Республики Казахстан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Акмолинской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Пушкина, 21.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Акмолинской области Комитета по финансовому мониторингу Министерства финансов Республики Казахстан".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оперативно-розыскной деятельности";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83"/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2"/>
    <w:bookmarkStart w:name="z12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"/>
    <w:bookmarkStart w:name="z1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Актюбинской области Комитета по финансовому мониторингу Министерства финансов Республики Казахстан</w:t>
      </w:r>
    </w:p>
    <w:bookmarkStart w:name="z1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Актюбинской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030006, Республика Казахстан, Актюбинская область, город Актобе, улица 8-Марта, 3А.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Актюбинской области Комитета по финансовому мониторингу Министерства финансов Республики Казахстан".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"/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71"/>
    <w:bookmarkStart w:name="z2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90"/>
    <w:bookmarkStart w:name="z22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5"/>
    <w:bookmarkStart w:name="z22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Алматинской области Комитета по финансовому мониторингу Министерства финансов Республики Казахстан</w:t>
      </w:r>
    </w:p>
    <w:bookmarkStart w:name="z24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Алматинской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040700, Республика Казахстан, Алматинская область, Илийский район, поселок Отеген Батыр, улица Батталханова, 11А.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Алматинской области Комитета по финансовому мониторингу Министерства финансов Республики Казахстан".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0"/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1"/>
    <w:bookmarkStart w:name="z2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214"/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16"/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33"/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236"/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240"/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42"/>
    <w:bookmarkStart w:name="z2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243"/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46"/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47"/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48"/>
    <w:bookmarkStart w:name="z2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49"/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253"/>
    <w:bookmarkStart w:name="z3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254"/>
    <w:bookmarkStart w:name="z3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255"/>
    <w:bookmarkStart w:name="z3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56"/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258"/>
    <w:bookmarkStart w:name="z3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259"/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0"/>
    <w:bookmarkStart w:name="z3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1"/>
    <w:bookmarkStart w:name="z3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2"/>
    <w:bookmarkStart w:name="z3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3"/>
    <w:bookmarkStart w:name="z3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4"/>
    <w:bookmarkStart w:name="z3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265"/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266"/>
    <w:bookmarkStart w:name="z31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67"/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68"/>
    <w:bookmarkStart w:name="z3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269"/>
    <w:bookmarkStart w:name="z3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70"/>
    <w:bookmarkStart w:name="z31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71"/>
    <w:bookmarkStart w:name="z3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73"/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77"/>
    <w:bookmarkStart w:name="z3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78"/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9"/>
    <w:bookmarkStart w:name="z3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0"/>
    <w:bookmarkStart w:name="z3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1"/>
    <w:bookmarkStart w:name="z3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82"/>
    <w:bookmarkStart w:name="z3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3"/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84"/>
    <w:bookmarkStart w:name="z3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Атырауской области Комитета по финансовому мониторингу Министерства финансов Республики Казахстан</w:t>
      </w:r>
    </w:p>
    <w:bookmarkStart w:name="z34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34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Атырауской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287"/>
    <w:bookmarkStart w:name="z34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8"/>
    <w:bookmarkStart w:name="z34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89"/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0"/>
    <w:bookmarkStart w:name="z3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1"/>
    <w:bookmarkStart w:name="z35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292"/>
    <w:bookmarkStart w:name="z35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Республика Казахстан, Атырауская область, город Атырау, улица Абая, 8.</w:t>
      </w:r>
    </w:p>
    <w:bookmarkEnd w:id="294"/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Атырауской области Комитета по финансовому мониторингу Министерства финансов Республики Казахстан".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6"/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8"/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9"/>
    <w:bookmarkStart w:name="z35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0"/>
    <w:bookmarkStart w:name="z3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1"/>
    <w:bookmarkStart w:name="z36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302"/>
    <w:bookmarkStart w:name="z3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303"/>
    <w:bookmarkStart w:name="z3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4"/>
    <w:bookmarkStart w:name="z36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305"/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306"/>
    <w:bookmarkStart w:name="z36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307"/>
    <w:bookmarkStart w:name="z36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308"/>
    <w:bookmarkStart w:name="z36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309"/>
    <w:bookmarkStart w:name="z36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310"/>
    <w:bookmarkStart w:name="z37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311"/>
    <w:bookmarkStart w:name="z37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312"/>
    <w:bookmarkStart w:name="z37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13"/>
    <w:bookmarkStart w:name="z37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14"/>
    <w:bookmarkStart w:name="z37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315"/>
    <w:bookmarkStart w:name="z37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316"/>
    <w:bookmarkStart w:name="z37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17"/>
    <w:bookmarkStart w:name="z37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318"/>
    <w:bookmarkStart w:name="z37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319"/>
    <w:bookmarkStart w:name="z37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320"/>
    <w:bookmarkStart w:name="z38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321"/>
    <w:bookmarkStart w:name="z3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322"/>
    <w:bookmarkStart w:name="z38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323"/>
    <w:bookmarkStart w:name="z38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324"/>
    <w:bookmarkStart w:name="z38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325"/>
    <w:bookmarkStart w:name="z38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326"/>
    <w:bookmarkStart w:name="z38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327"/>
    <w:bookmarkStart w:name="z38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328"/>
    <w:bookmarkStart w:name="z38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329"/>
    <w:bookmarkStart w:name="z38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0"/>
    <w:bookmarkStart w:name="z39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331"/>
    <w:bookmarkStart w:name="z39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332"/>
    <w:bookmarkStart w:name="z39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33"/>
    <w:bookmarkStart w:name="z39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334"/>
    <w:bookmarkStart w:name="z39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335"/>
    <w:bookmarkStart w:name="z3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336"/>
    <w:bookmarkStart w:name="z39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7"/>
    <w:bookmarkStart w:name="z39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338"/>
    <w:bookmarkStart w:name="z39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339"/>
    <w:bookmarkStart w:name="z39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340"/>
    <w:bookmarkStart w:name="z40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341"/>
    <w:bookmarkStart w:name="z4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342"/>
    <w:bookmarkStart w:name="z40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343"/>
    <w:bookmarkStart w:name="z40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344"/>
    <w:bookmarkStart w:name="z4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345"/>
    <w:bookmarkStart w:name="z40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346"/>
    <w:bookmarkStart w:name="z40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347"/>
    <w:bookmarkStart w:name="z40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48"/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50"/>
    <w:bookmarkStart w:name="z41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51"/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52"/>
    <w:bookmarkStart w:name="z41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353"/>
    <w:bookmarkStart w:name="z41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354"/>
    <w:bookmarkStart w:name="z41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355"/>
    <w:bookmarkStart w:name="z41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356"/>
    <w:bookmarkStart w:name="z41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357"/>
    <w:bookmarkStart w:name="z41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58"/>
    <w:bookmarkStart w:name="z41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59"/>
    <w:bookmarkStart w:name="z41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360"/>
    <w:bookmarkStart w:name="z42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61"/>
    <w:bookmarkStart w:name="z42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62"/>
    <w:bookmarkStart w:name="z42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63"/>
    <w:bookmarkStart w:name="z42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64"/>
    <w:bookmarkStart w:name="z42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65"/>
    <w:bookmarkStart w:name="z42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66"/>
    <w:bookmarkStart w:name="z42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67"/>
    <w:bookmarkStart w:name="z42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8"/>
    <w:bookmarkStart w:name="z42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9"/>
    <w:bookmarkStart w:name="z42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70"/>
    <w:bookmarkStart w:name="z4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"/>
    <w:bookmarkStart w:name="z43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72"/>
    <w:bookmarkStart w:name="z43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Восточно-Казахстанской области Комитета по финансовому мониторингу Министерства финансов Республики Казахстан</w:t>
      </w:r>
    </w:p>
    <w:bookmarkStart w:name="z44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4"/>
    <w:bookmarkStart w:name="z4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Восточно-Казахстанской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375"/>
    <w:bookmarkStart w:name="z4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6"/>
    <w:bookmarkStart w:name="z4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77"/>
    <w:bookmarkStart w:name="z4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8"/>
    <w:bookmarkStart w:name="z4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9"/>
    <w:bookmarkStart w:name="z4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380"/>
    <w:bookmarkStart w:name="z4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1"/>
    <w:bookmarkStart w:name="z4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 – Казахстанская область, город Усть-Каменогорск, улица Бурова 10/1.</w:t>
      </w:r>
    </w:p>
    <w:bookmarkEnd w:id="382"/>
    <w:bookmarkStart w:name="z45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государственного органа - республиканское государственное учреждение "Департамент экономических расследований по Восточно-Казахстанской области Комитета по финансовому мониторингу Министерства финансов Республики Казахстан".</w:t>
      </w:r>
    </w:p>
    <w:bookmarkEnd w:id="383"/>
    <w:bookmarkStart w:name="z45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4"/>
    <w:bookmarkStart w:name="z4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5"/>
    <w:bookmarkStart w:name="z45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6"/>
    <w:bookmarkStart w:name="z4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7"/>
    <w:bookmarkStart w:name="z46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88"/>
    <w:bookmarkStart w:name="z46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89"/>
    <w:bookmarkStart w:name="z46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390"/>
    <w:bookmarkStart w:name="z46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391"/>
    <w:bookmarkStart w:name="z46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92"/>
    <w:bookmarkStart w:name="z46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393"/>
    <w:bookmarkStart w:name="z46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394"/>
    <w:bookmarkStart w:name="z46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395"/>
    <w:bookmarkStart w:name="z46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396"/>
    <w:bookmarkStart w:name="z46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397"/>
    <w:bookmarkStart w:name="z47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398"/>
    <w:bookmarkStart w:name="z47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399"/>
    <w:bookmarkStart w:name="z47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400"/>
    <w:bookmarkStart w:name="z47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01"/>
    <w:bookmarkStart w:name="z47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02"/>
    <w:bookmarkStart w:name="z47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403"/>
    <w:bookmarkStart w:name="z47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404"/>
    <w:bookmarkStart w:name="z47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05"/>
    <w:bookmarkStart w:name="z47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406"/>
    <w:bookmarkStart w:name="z47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407"/>
    <w:bookmarkStart w:name="z48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408"/>
    <w:bookmarkStart w:name="z48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409"/>
    <w:bookmarkStart w:name="z48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410"/>
    <w:bookmarkStart w:name="z48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411"/>
    <w:bookmarkStart w:name="z48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412"/>
    <w:bookmarkStart w:name="z48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413"/>
    <w:bookmarkStart w:name="z48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414"/>
    <w:bookmarkStart w:name="z48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415"/>
    <w:bookmarkStart w:name="z48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416"/>
    <w:bookmarkStart w:name="z48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417"/>
    <w:bookmarkStart w:name="z49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18"/>
    <w:bookmarkStart w:name="z49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419"/>
    <w:bookmarkStart w:name="z49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420"/>
    <w:bookmarkStart w:name="z49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21"/>
    <w:bookmarkStart w:name="z49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422"/>
    <w:bookmarkStart w:name="z49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423"/>
    <w:bookmarkStart w:name="z4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424"/>
    <w:bookmarkStart w:name="z4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25"/>
    <w:bookmarkStart w:name="z4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426"/>
    <w:bookmarkStart w:name="z49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427"/>
    <w:bookmarkStart w:name="z50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428"/>
    <w:bookmarkStart w:name="z50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429"/>
    <w:bookmarkStart w:name="z50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430"/>
    <w:bookmarkStart w:name="z50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431"/>
    <w:bookmarkStart w:name="z50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432"/>
    <w:bookmarkStart w:name="z50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433"/>
    <w:bookmarkStart w:name="z50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434"/>
    <w:bookmarkStart w:name="z50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435"/>
    <w:bookmarkStart w:name="z50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36"/>
    <w:bookmarkStart w:name="z50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7"/>
    <w:bookmarkStart w:name="z51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38"/>
    <w:bookmarkStart w:name="z51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39"/>
    <w:bookmarkStart w:name="z51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40"/>
    <w:bookmarkStart w:name="z51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441"/>
    <w:bookmarkStart w:name="z51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442"/>
    <w:bookmarkStart w:name="z51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43"/>
    <w:bookmarkStart w:name="z51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444"/>
    <w:bookmarkStart w:name="z51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445"/>
    <w:bookmarkStart w:name="z51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46"/>
    <w:bookmarkStart w:name="z51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47"/>
    <w:bookmarkStart w:name="z52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448"/>
    <w:bookmarkStart w:name="z52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49"/>
    <w:bookmarkStart w:name="z52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450"/>
    <w:bookmarkStart w:name="z52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451"/>
    <w:bookmarkStart w:name="z52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452"/>
    <w:bookmarkStart w:name="z52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53"/>
    <w:bookmarkStart w:name="z52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54"/>
    <w:bookmarkStart w:name="z52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5"/>
    <w:bookmarkStart w:name="z5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6"/>
    <w:bookmarkStart w:name="z5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7"/>
    <w:bookmarkStart w:name="z5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58"/>
    <w:bookmarkStart w:name="z5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9"/>
    <w:bookmarkStart w:name="z53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60"/>
    <w:bookmarkStart w:name="z53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Жамбылской области Комитета по финансовому мониторингу Министерства финансов Республики Казахстан</w:t>
      </w:r>
    </w:p>
    <w:bookmarkStart w:name="z54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2"/>
    <w:bookmarkStart w:name="z54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Жамбылской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463"/>
    <w:bookmarkStart w:name="z54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4"/>
    <w:bookmarkStart w:name="z55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65"/>
    <w:bookmarkStart w:name="z55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6"/>
    <w:bookmarkStart w:name="z5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"/>
    <w:bookmarkStart w:name="z55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468"/>
    <w:bookmarkStart w:name="z5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9"/>
    <w:bookmarkStart w:name="z55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Республика Казахстан, Жамбылская область, город Тараз, проспект Толе би, 81.</w:t>
      </w:r>
    </w:p>
    <w:bookmarkEnd w:id="470"/>
    <w:bookmarkStart w:name="z55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Жамбылской области Комитета по финансовому мониторингу Министерства финансов Республики Казахстан".</w:t>
      </w:r>
    </w:p>
    <w:bookmarkEnd w:id="471"/>
    <w:bookmarkStart w:name="z55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2"/>
    <w:bookmarkStart w:name="z55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3"/>
    <w:bookmarkStart w:name="z55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4"/>
    <w:bookmarkStart w:name="z56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"/>
    <w:bookmarkStart w:name="z56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76"/>
    <w:bookmarkStart w:name="z56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77"/>
    <w:bookmarkStart w:name="z56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478"/>
    <w:bookmarkStart w:name="z56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479"/>
    <w:bookmarkStart w:name="z56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80"/>
    <w:bookmarkStart w:name="z56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81"/>
    <w:bookmarkStart w:name="z56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482"/>
    <w:bookmarkStart w:name="z56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483"/>
    <w:bookmarkStart w:name="z56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484"/>
    <w:bookmarkStart w:name="z57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485"/>
    <w:bookmarkStart w:name="z57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86"/>
    <w:bookmarkStart w:name="z57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487"/>
    <w:bookmarkStart w:name="z57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488"/>
    <w:bookmarkStart w:name="z57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89"/>
    <w:bookmarkStart w:name="z57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90"/>
    <w:bookmarkStart w:name="z57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491"/>
    <w:bookmarkStart w:name="z5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492"/>
    <w:bookmarkStart w:name="z5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93"/>
    <w:bookmarkStart w:name="z5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494"/>
    <w:bookmarkStart w:name="z5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495"/>
    <w:bookmarkStart w:name="z5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496"/>
    <w:bookmarkStart w:name="z5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497"/>
    <w:bookmarkStart w:name="z5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498"/>
    <w:bookmarkStart w:name="z5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499"/>
    <w:bookmarkStart w:name="z5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500"/>
    <w:bookmarkStart w:name="z58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501"/>
    <w:bookmarkStart w:name="z58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502"/>
    <w:bookmarkStart w:name="z58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03"/>
    <w:bookmarkStart w:name="z58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504"/>
    <w:bookmarkStart w:name="z59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505"/>
    <w:bookmarkStart w:name="z59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06"/>
    <w:bookmarkStart w:name="z59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507"/>
    <w:bookmarkStart w:name="z5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508"/>
    <w:bookmarkStart w:name="z59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09"/>
    <w:bookmarkStart w:name="z5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510"/>
    <w:bookmarkStart w:name="z5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511"/>
    <w:bookmarkStart w:name="z5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512"/>
    <w:bookmarkStart w:name="z59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3"/>
    <w:bookmarkStart w:name="z59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514"/>
    <w:bookmarkStart w:name="z60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515"/>
    <w:bookmarkStart w:name="z60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516"/>
    <w:bookmarkStart w:name="z60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517"/>
    <w:bookmarkStart w:name="z60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518"/>
    <w:bookmarkStart w:name="z60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519"/>
    <w:bookmarkStart w:name="z60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520"/>
    <w:bookmarkStart w:name="z60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521"/>
    <w:bookmarkStart w:name="z60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522"/>
    <w:bookmarkStart w:name="z60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523"/>
    <w:bookmarkStart w:name="z60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24"/>
    <w:bookmarkStart w:name="z61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5"/>
    <w:bookmarkStart w:name="z6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26"/>
    <w:bookmarkStart w:name="z6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27"/>
    <w:bookmarkStart w:name="z6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28"/>
    <w:bookmarkStart w:name="z6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529"/>
    <w:bookmarkStart w:name="z6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530"/>
    <w:bookmarkStart w:name="z6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531"/>
    <w:bookmarkStart w:name="z6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532"/>
    <w:bookmarkStart w:name="z61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533"/>
    <w:bookmarkStart w:name="z6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34"/>
    <w:bookmarkStart w:name="z6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35"/>
    <w:bookmarkStart w:name="z6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536"/>
    <w:bookmarkStart w:name="z6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37"/>
    <w:bookmarkStart w:name="z6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538"/>
    <w:bookmarkStart w:name="z6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539"/>
    <w:bookmarkStart w:name="z62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540"/>
    <w:bookmarkStart w:name="z62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41"/>
    <w:bookmarkStart w:name="z62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42"/>
    <w:bookmarkStart w:name="z62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43"/>
    <w:bookmarkStart w:name="z62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44"/>
    <w:bookmarkStart w:name="z63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45"/>
    <w:bookmarkStart w:name="z63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46"/>
    <w:bookmarkStart w:name="z63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7"/>
    <w:bookmarkStart w:name="z633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48"/>
    <w:bookmarkStart w:name="z63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Западно-Казахстанской области Комитета по финансовому мониторингу Министерства финансов Республики Казахстан</w:t>
      </w:r>
    </w:p>
    <w:bookmarkStart w:name="z64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0"/>
    <w:bookmarkStart w:name="z64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Западно-Казахстанской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551"/>
    <w:bookmarkStart w:name="z65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52"/>
    <w:bookmarkStart w:name="z65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53"/>
    <w:bookmarkStart w:name="z65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54"/>
    <w:bookmarkStart w:name="z65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55"/>
    <w:bookmarkStart w:name="z65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556"/>
    <w:bookmarkStart w:name="z65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57"/>
    <w:bookmarkStart w:name="z65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090007, Республика Казахстан, Западно-Казахстанская область, город Уральск, улица Пойменная, 2/2.</w:t>
      </w:r>
    </w:p>
    <w:bookmarkEnd w:id="558"/>
    <w:bookmarkStart w:name="z65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Западно-Казахстанской области Комитета по финансовому мониторингу Министерства финансов Республики Казахстан".</w:t>
      </w:r>
    </w:p>
    <w:bookmarkEnd w:id="559"/>
    <w:bookmarkStart w:name="z65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60"/>
    <w:bookmarkStart w:name="z65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61"/>
    <w:bookmarkStart w:name="z66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62"/>
    <w:bookmarkStart w:name="z66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63"/>
    <w:bookmarkStart w:name="z66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64"/>
    <w:bookmarkStart w:name="z66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65"/>
    <w:bookmarkStart w:name="z66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566"/>
    <w:bookmarkStart w:name="z66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567"/>
    <w:bookmarkStart w:name="z66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68"/>
    <w:bookmarkStart w:name="z66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569"/>
    <w:bookmarkStart w:name="z66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570"/>
    <w:bookmarkStart w:name="z66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571"/>
    <w:bookmarkStart w:name="z67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572"/>
    <w:bookmarkStart w:name="z67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573"/>
    <w:bookmarkStart w:name="z67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574"/>
    <w:bookmarkStart w:name="z67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575"/>
    <w:bookmarkStart w:name="z67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576"/>
    <w:bookmarkStart w:name="z67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77"/>
    <w:bookmarkStart w:name="z67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78"/>
    <w:bookmarkStart w:name="z67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579"/>
    <w:bookmarkStart w:name="z67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80"/>
    <w:bookmarkStart w:name="z67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81"/>
    <w:bookmarkStart w:name="z68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82"/>
    <w:bookmarkStart w:name="z68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83"/>
    <w:bookmarkStart w:name="z68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584"/>
    <w:bookmarkStart w:name="z68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585"/>
    <w:bookmarkStart w:name="z68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586"/>
    <w:bookmarkStart w:name="z68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587"/>
    <w:bookmarkStart w:name="z68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588"/>
    <w:bookmarkStart w:name="z68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589"/>
    <w:bookmarkStart w:name="z68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590"/>
    <w:bookmarkStart w:name="z68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91"/>
    <w:bookmarkStart w:name="z69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592"/>
    <w:bookmarkStart w:name="z69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593"/>
    <w:bookmarkStart w:name="z69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4"/>
    <w:bookmarkStart w:name="z69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595"/>
    <w:bookmarkStart w:name="z69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596"/>
    <w:bookmarkStart w:name="z69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97"/>
    <w:bookmarkStart w:name="z69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598"/>
    <w:bookmarkStart w:name="z69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599"/>
    <w:bookmarkStart w:name="z69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600"/>
    <w:bookmarkStart w:name="z69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01"/>
    <w:bookmarkStart w:name="z70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602"/>
    <w:bookmarkStart w:name="z70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603"/>
    <w:bookmarkStart w:name="z70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604"/>
    <w:bookmarkStart w:name="z70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605"/>
    <w:bookmarkStart w:name="z70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606"/>
    <w:bookmarkStart w:name="z70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607"/>
    <w:bookmarkStart w:name="z70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608"/>
    <w:bookmarkStart w:name="z70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609"/>
    <w:bookmarkStart w:name="z70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610"/>
    <w:bookmarkStart w:name="z70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611"/>
    <w:bookmarkStart w:name="z710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12"/>
    <w:bookmarkStart w:name="z71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13"/>
    <w:bookmarkStart w:name="z71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14"/>
    <w:bookmarkStart w:name="z71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15"/>
    <w:bookmarkStart w:name="z71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16"/>
    <w:bookmarkStart w:name="z71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617"/>
    <w:bookmarkStart w:name="z71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618"/>
    <w:bookmarkStart w:name="z71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619"/>
    <w:bookmarkStart w:name="z71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620"/>
    <w:bookmarkStart w:name="z71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621"/>
    <w:bookmarkStart w:name="z72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22"/>
    <w:bookmarkStart w:name="z72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623"/>
    <w:bookmarkStart w:name="z72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624"/>
    <w:bookmarkStart w:name="z72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25"/>
    <w:bookmarkStart w:name="z72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626"/>
    <w:bookmarkStart w:name="z72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627"/>
    <w:bookmarkStart w:name="z72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628"/>
    <w:bookmarkStart w:name="z72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29"/>
    <w:bookmarkStart w:name="z72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630"/>
    <w:bookmarkStart w:name="z729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31"/>
    <w:bookmarkStart w:name="z73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32"/>
    <w:bookmarkStart w:name="z73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3"/>
    <w:bookmarkStart w:name="z73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34"/>
    <w:bookmarkStart w:name="z73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5"/>
    <w:bookmarkStart w:name="z734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36"/>
    <w:bookmarkStart w:name="z73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Карагандинской области Комитета по финансовому мониторингу Министерства финансов Республики Казахстан</w:t>
      </w:r>
    </w:p>
    <w:bookmarkStart w:name="z74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8"/>
    <w:bookmarkStart w:name="z7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Карагандинской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639"/>
    <w:bookmarkStart w:name="z7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0"/>
    <w:bookmarkStart w:name="z7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41"/>
    <w:bookmarkStart w:name="z7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42"/>
    <w:bookmarkStart w:name="z7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43"/>
    <w:bookmarkStart w:name="z7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644"/>
    <w:bookmarkStart w:name="z7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45"/>
    <w:bookmarkStart w:name="z7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Республика Казахстан, Карагандинская область, город Караганда, улица Б.Хмельницкого, 14.</w:t>
      </w:r>
    </w:p>
    <w:bookmarkEnd w:id="646"/>
    <w:bookmarkStart w:name="z7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Карагандинской области Комитета по финансовому мониторингу Министерства финансов Республики Казахстан".</w:t>
      </w:r>
    </w:p>
    <w:bookmarkEnd w:id="647"/>
    <w:bookmarkStart w:name="z7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48"/>
    <w:bookmarkStart w:name="z7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49"/>
    <w:bookmarkStart w:name="z7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50"/>
    <w:bookmarkStart w:name="z7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51"/>
    <w:bookmarkStart w:name="z76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52"/>
    <w:bookmarkStart w:name="z7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653"/>
    <w:bookmarkStart w:name="z7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654"/>
    <w:bookmarkStart w:name="z7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655"/>
    <w:bookmarkStart w:name="z7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56"/>
    <w:bookmarkStart w:name="z7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57"/>
    <w:bookmarkStart w:name="z7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658"/>
    <w:bookmarkStart w:name="z7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659"/>
    <w:bookmarkStart w:name="z7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660"/>
    <w:bookmarkStart w:name="z7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661"/>
    <w:bookmarkStart w:name="z7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662"/>
    <w:bookmarkStart w:name="z7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663"/>
    <w:bookmarkStart w:name="z7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664"/>
    <w:bookmarkStart w:name="z7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65"/>
    <w:bookmarkStart w:name="z7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66"/>
    <w:bookmarkStart w:name="z7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667"/>
    <w:bookmarkStart w:name="z7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68"/>
    <w:bookmarkStart w:name="z7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69"/>
    <w:bookmarkStart w:name="z7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670"/>
    <w:bookmarkStart w:name="z7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671"/>
    <w:bookmarkStart w:name="z7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672"/>
    <w:bookmarkStart w:name="z7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73"/>
    <w:bookmarkStart w:name="z7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674"/>
    <w:bookmarkStart w:name="z78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675"/>
    <w:bookmarkStart w:name="z7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676"/>
    <w:bookmarkStart w:name="z78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677"/>
    <w:bookmarkStart w:name="z78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78"/>
    <w:bookmarkStart w:name="z79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79"/>
    <w:bookmarkStart w:name="z79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680"/>
    <w:bookmarkStart w:name="z79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681"/>
    <w:bookmarkStart w:name="z79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2"/>
    <w:bookmarkStart w:name="z79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683"/>
    <w:bookmarkStart w:name="z79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684"/>
    <w:bookmarkStart w:name="z79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85"/>
    <w:bookmarkStart w:name="z79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686"/>
    <w:bookmarkStart w:name="z79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687"/>
    <w:bookmarkStart w:name="z79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688"/>
    <w:bookmarkStart w:name="z80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9"/>
    <w:bookmarkStart w:name="z80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690"/>
    <w:bookmarkStart w:name="z80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691"/>
    <w:bookmarkStart w:name="z80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692"/>
    <w:bookmarkStart w:name="z80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693"/>
    <w:bookmarkStart w:name="z80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694"/>
    <w:bookmarkStart w:name="z80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695"/>
    <w:bookmarkStart w:name="z80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696"/>
    <w:bookmarkStart w:name="z80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697"/>
    <w:bookmarkStart w:name="z80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698"/>
    <w:bookmarkStart w:name="z81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699"/>
    <w:bookmarkStart w:name="z81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00"/>
    <w:bookmarkStart w:name="z81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1"/>
    <w:bookmarkStart w:name="z81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02"/>
    <w:bookmarkStart w:name="z81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03"/>
    <w:bookmarkStart w:name="z81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4"/>
    <w:bookmarkStart w:name="z81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705"/>
    <w:bookmarkStart w:name="z81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706"/>
    <w:bookmarkStart w:name="z81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707"/>
    <w:bookmarkStart w:name="z81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708"/>
    <w:bookmarkStart w:name="z82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709"/>
    <w:bookmarkStart w:name="z82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10"/>
    <w:bookmarkStart w:name="z82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11"/>
    <w:bookmarkStart w:name="z82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712"/>
    <w:bookmarkStart w:name="z82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13"/>
    <w:bookmarkStart w:name="z82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714"/>
    <w:bookmarkStart w:name="z82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715"/>
    <w:bookmarkStart w:name="z82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716"/>
    <w:bookmarkStart w:name="z82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17"/>
    <w:bookmarkStart w:name="z82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718"/>
    <w:bookmarkStart w:name="z830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19"/>
    <w:bookmarkStart w:name="z83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20"/>
    <w:bookmarkStart w:name="z83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1"/>
    <w:bookmarkStart w:name="z83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22"/>
    <w:bookmarkStart w:name="z83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3"/>
    <w:bookmarkStart w:name="z835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24"/>
    <w:bookmarkStart w:name="z83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Костанайской области Комитета по финансовому мониторингу Министерства финансов Республики Казахстан</w:t>
      </w:r>
    </w:p>
    <w:bookmarkStart w:name="z850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6"/>
    <w:bookmarkStart w:name="z85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Костанайской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727"/>
    <w:bookmarkStart w:name="z85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8"/>
    <w:bookmarkStart w:name="z85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29"/>
    <w:bookmarkStart w:name="z85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30"/>
    <w:bookmarkStart w:name="z85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31"/>
    <w:bookmarkStart w:name="z85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732"/>
    <w:bookmarkStart w:name="z85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33"/>
    <w:bookmarkStart w:name="z8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110003, Республика Казахстан, Костанайская область, город Костанай, улица Б. Майлина, 2А.</w:t>
      </w:r>
    </w:p>
    <w:bookmarkEnd w:id="734"/>
    <w:bookmarkStart w:name="z8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Костанайской области Комитета по финансовому мониторингу Министерства финансов Республики Казахстан".</w:t>
      </w:r>
    </w:p>
    <w:bookmarkEnd w:id="735"/>
    <w:bookmarkStart w:name="z8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6"/>
    <w:bookmarkStart w:name="z8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37"/>
    <w:bookmarkStart w:name="z8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38"/>
    <w:bookmarkStart w:name="z8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39"/>
    <w:bookmarkStart w:name="z864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40"/>
    <w:bookmarkStart w:name="z8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41"/>
    <w:bookmarkStart w:name="z8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742"/>
    <w:bookmarkStart w:name="z8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743"/>
    <w:bookmarkStart w:name="z8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44"/>
    <w:bookmarkStart w:name="z8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745"/>
    <w:bookmarkStart w:name="z8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746"/>
    <w:bookmarkStart w:name="z8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747"/>
    <w:bookmarkStart w:name="z87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748"/>
    <w:bookmarkStart w:name="z8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749"/>
    <w:bookmarkStart w:name="z8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50"/>
    <w:bookmarkStart w:name="z8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751"/>
    <w:bookmarkStart w:name="z8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752"/>
    <w:bookmarkStart w:name="z8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53"/>
    <w:bookmarkStart w:name="z8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54"/>
    <w:bookmarkStart w:name="z8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755"/>
    <w:bookmarkStart w:name="z8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756"/>
    <w:bookmarkStart w:name="z8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7"/>
    <w:bookmarkStart w:name="z8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58"/>
    <w:bookmarkStart w:name="z8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759"/>
    <w:bookmarkStart w:name="z8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760"/>
    <w:bookmarkStart w:name="z8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761"/>
    <w:bookmarkStart w:name="z8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762"/>
    <w:bookmarkStart w:name="z8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763"/>
    <w:bookmarkStart w:name="z8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764"/>
    <w:bookmarkStart w:name="z88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765"/>
    <w:bookmarkStart w:name="z8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766"/>
    <w:bookmarkStart w:name="z8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767"/>
    <w:bookmarkStart w:name="z8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768"/>
    <w:bookmarkStart w:name="z8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769"/>
    <w:bookmarkStart w:name="z89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0"/>
    <w:bookmarkStart w:name="z8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771"/>
    <w:bookmarkStart w:name="z8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772"/>
    <w:bookmarkStart w:name="z8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73"/>
    <w:bookmarkStart w:name="z8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74"/>
    <w:bookmarkStart w:name="z8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75"/>
    <w:bookmarkStart w:name="z9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76"/>
    <w:bookmarkStart w:name="z9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77"/>
    <w:bookmarkStart w:name="z9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778"/>
    <w:bookmarkStart w:name="z9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779"/>
    <w:bookmarkStart w:name="z9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780"/>
    <w:bookmarkStart w:name="z9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781"/>
    <w:bookmarkStart w:name="z9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782"/>
    <w:bookmarkStart w:name="z9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783"/>
    <w:bookmarkStart w:name="z9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784"/>
    <w:bookmarkStart w:name="z9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785"/>
    <w:bookmarkStart w:name="z91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786"/>
    <w:bookmarkStart w:name="z9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787"/>
    <w:bookmarkStart w:name="z912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88"/>
    <w:bookmarkStart w:name="z91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89"/>
    <w:bookmarkStart w:name="z91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90"/>
    <w:bookmarkStart w:name="z91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91"/>
    <w:bookmarkStart w:name="z91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92"/>
    <w:bookmarkStart w:name="z91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793"/>
    <w:bookmarkStart w:name="z91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794"/>
    <w:bookmarkStart w:name="z91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795"/>
    <w:bookmarkStart w:name="z9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796"/>
    <w:bookmarkStart w:name="z9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797"/>
    <w:bookmarkStart w:name="z9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98"/>
    <w:bookmarkStart w:name="z9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99"/>
    <w:bookmarkStart w:name="z9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800"/>
    <w:bookmarkStart w:name="z9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01"/>
    <w:bookmarkStart w:name="z9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802"/>
    <w:bookmarkStart w:name="z9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803"/>
    <w:bookmarkStart w:name="z9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804"/>
    <w:bookmarkStart w:name="z9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05"/>
    <w:bookmarkStart w:name="z9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06"/>
    <w:bookmarkStart w:name="z931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07"/>
    <w:bookmarkStart w:name="z9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08"/>
    <w:bookmarkStart w:name="z9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9"/>
    <w:bookmarkStart w:name="z9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10"/>
    <w:bookmarkStart w:name="z9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1"/>
    <w:bookmarkStart w:name="z936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12"/>
    <w:bookmarkStart w:name="z9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8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Кызылординской области Комитета по финансовому мониторингу Министерства финансов Республики Казахстан</w:t>
      </w:r>
    </w:p>
    <w:bookmarkStart w:name="z951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4"/>
    <w:bookmarkStart w:name="z95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Кызылординской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815"/>
    <w:bookmarkStart w:name="z95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16"/>
    <w:bookmarkStart w:name="z95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17"/>
    <w:bookmarkStart w:name="z95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18"/>
    <w:bookmarkStart w:name="z95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19"/>
    <w:bookmarkStart w:name="z95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820"/>
    <w:bookmarkStart w:name="z95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21"/>
    <w:bookmarkStart w:name="z95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120008, Республика Казахстан, Кызылординская область, город Кызылорда, поселок Тасбогет, улица Шахмардана Есенова 16. </w:t>
      </w:r>
    </w:p>
    <w:bookmarkEnd w:id="822"/>
    <w:bookmarkStart w:name="z96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Кызылординской области Комитета по финансовому мониторингу Министерства финансов Республики Казахстан".</w:t>
      </w:r>
    </w:p>
    <w:bookmarkEnd w:id="823"/>
    <w:bookmarkStart w:name="z96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24"/>
    <w:bookmarkStart w:name="z96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25"/>
    <w:bookmarkStart w:name="z96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26"/>
    <w:bookmarkStart w:name="z96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27"/>
    <w:bookmarkStart w:name="z965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28"/>
    <w:bookmarkStart w:name="z96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29"/>
    <w:bookmarkStart w:name="z96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830"/>
    <w:bookmarkStart w:name="z96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831"/>
    <w:bookmarkStart w:name="z96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32"/>
    <w:bookmarkStart w:name="z97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833"/>
    <w:bookmarkStart w:name="z97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834"/>
    <w:bookmarkStart w:name="z97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835"/>
    <w:bookmarkStart w:name="z97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836"/>
    <w:bookmarkStart w:name="z97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837"/>
    <w:bookmarkStart w:name="z97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838"/>
    <w:bookmarkStart w:name="z97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839"/>
    <w:bookmarkStart w:name="z97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840"/>
    <w:bookmarkStart w:name="z97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41"/>
    <w:bookmarkStart w:name="z97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42"/>
    <w:bookmarkStart w:name="z98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843"/>
    <w:bookmarkStart w:name="z98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844"/>
    <w:bookmarkStart w:name="z98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45"/>
    <w:bookmarkStart w:name="z98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846"/>
    <w:bookmarkStart w:name="z98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47"/>
    <w:bookmarkStart w:name="z98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848"/>
    <w:bookmarkStart w:name="z98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49"/>
    <w:bookmarkStart w:name="z98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850"/>
    <w:bookmarkStart w:name="z98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851"/>
    <w:bookmarkStart w:name="z98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852"/>
    <w:bookmarkStart w:name="z99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853"/>
    <w:bookmarkStart w:name="z99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54"/>
    <w:bookmarkStart w:name="z99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55"/>
    <w:bookmarkStart w:name="z99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856"/>
    <w:bookmarkStart w:name="z99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857"/>
    <w:bookmarkStart w:name="z99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58"/>
    <w:bookmarkStart w:name="z99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859"/>
    <w:bookmarkStart w:name="z99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860"/>
    <w:bookmarkStart w:name="z99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1"/>
    <w:bookmarkStart w:name="z99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862"/>
    <w:bookmarkStart w:name="z100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863"/>
    <w:bookmarkStart w:name="z100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864"/>
    <w:bookmarkStart w:name="z100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65"/>
    <w:bookmarkStart w:name="z100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866"/>
    <w:bookmarkStart w:name="z100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867"/>
    <w:bookmarkStart w:name="z100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868"/>
    <w:bookmarkStart w:name="z100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869"/>
    <w:bookmarkStart w:name="z100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870"/>
    <w:bookmarkStart w:name="z100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871"/>
    <w:bookmarkStart w:name="z100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72"/>
    <w:bookmarkStart w:name="z101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73"/>
    <w:bookmarkStart w:name="z101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874"/>
    <w:bookmarkStart w:name="z101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875"/>
    <w:bookmarkStart w:name="z1013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6"/>
    <w:bookmarkStart w:name="z101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77"/>
    <w:bookmarkStart w:name="z101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78"/>
    <w:bookmarkStart w:name="z101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79"/>
    <w:bookmarkStart w:name="z101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0"/>
    <w:bookmarkStart w:name="z101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881"/>
    <w:bookmarkStart w:name="z101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882"/>
    <w:bookmarkStart w:name="z102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883"/>
    <w:bookmarkStart w:name="z102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884"/>
    <w:bookmarkStart w:name="z102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885"/>
    <w:bookmarkStart w:name="z102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86"/>
    <w:bookmarkStart w:name="z102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887"/>
    <w:bookmarkStart w:name="z102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888"/>
    <w:bookmarkStart w:name="z102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89"/>
    <w:bookmarkStart w:name="z102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890"/>
    <w:bookmarkStart w:name="z102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891"/>
    <w:bookmarkStart w:name="z102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892"/>
    <w:bookmarkStart w:name="z103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93"/>
    <w:bookmarkStart w:name="z103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94"/>
    <w:bookmarkStart w:name="z1032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5"/>
    <w:bookmarkStart w:name="z103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96"/>
    <w:bookmarkStart w:name="z103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7"/>
    <w:bookmarkStart w:name="z103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98"/>
    <w:bookmarkStart w:name="z103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9"/>
    <w:bookmarkStart w:name="z1037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00"/>
    <w:bookmarkStart w:name="z103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Мангистауской области Комитета по финансовому мониторингу Министерства финансов Республики Казахстан</w:t>
      </w:r>
    </w:p>
    <w:bookmarkStart w:name="z1052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2"/>
    <w:bookmarkStart w:name="z105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Мангистауской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903"/>
    <w:bookmarkStart w:name="z105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4"/>
    <w:bookmarkStart w:name="z105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05"/>
    <w:bookmarkStart w:name="z105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6"/>
    <w:bookmarkStart w:name="z105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07"/>
    <w:bookmarkStart w:name="z105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908"/>
    <w:bookmarkStart w:name="z105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09"/>
    <w:bookmarkStart w:name="z106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31А, здание 5.</w:t>
      </w:r>
    </w:p>
    <w:bookmarkEnd w:id="910"/>
    <w:bookmarkStart w:name="z106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Мангистауской области Комитета по финансовому мониторингу Министерства финансов Республики Казахстан".</w:t>
      </w:r>
    </w:p>
    <w:bookmarkEnd w:id="911"/>
    <w:bookmarkStart w:name="z106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2"/>
    <w:bookmarkStart w:name="z106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3"/>
    <w:bookmarkStart w:name="z106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14"/>
    <w:bookmarkStart w:name="z106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5"/>
    <w:bookmarkStart w:name="z1066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16"/>
    <w:bookmarkStart w:name="z106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17"/>
    <w:bookmarkStart w:name="z106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918"/>
    <w:bookmarkStart w:name="z106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919"/>
    <w:bookmarkStart w:name="z107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20"/>
    <w:bookmarkStart w:name="z107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921"/>
    <w:bookmarkStart w:name="z107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922"/>
    <w:bookmarkStart w:name="z107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923"/>
    <w:bookmarkStart w:name="z107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924"/>
    <w:bookmarkStart w:name="z107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925"/>
    <w:bookmarkStart w:name="z107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926"/>
    <w:bookmarkStart w:name="z107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927"/>
    <w:bookmarkStart w:name="z107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928"/>
    <w:bookmarkStart w:name="z107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29"/>
    <w:bookmarkStart w:name="z108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30"/>
    <w:bookmarkStart w:name="z108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931"/>
    <w:bookmarkStart w:name="z108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932"/>
    <w:bookmarkStart w:name="z108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33"/>
    <w:bookmarkStart w:name="z108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34"/>
    <w:bookmarkStart w:name="z108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35"/>
    <w:bookmarkStart w:name="z108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936"/>
    <w:bookmarkStart w:name="z108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37"/>
    <w:bookmarkStart w:name="z108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938"/>
    <w:bookmarkStart w:name="z108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939"/>
    <w:bookmarkStart w:name="z109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940"/>
    <w:bookmarkStart w:name="z109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941"/>
    <w:bookmarkStart w:name="z109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942"/>
    <w:bookmarkStart w:name="z109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943"/>
    <w:bookmarkStart w:name="z109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944"/>
    <w:bookmarkStart w:name="z109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945"/>
    <w:bookmarkStart w:name="z109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46"/>
    <w:bookmarkStart w:name="z109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947"/>
    <w:bookmarkStart w:name="z109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948"/>
    <w:bookmarkStart w:name="z109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49"/>
    <w:bookmarkStart w:name="z110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950"/>
    <w:bookmarkStart w:name="z110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951"/>
    <w:bookmarkStart w:name="z110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952"/>
    <w:bookmarkStart w:name="z110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3"/>
    <w:bookmarkStart w:name="z110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954"/>
    <w:bookmarkStart w:name="z110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955"/>
    <w:bookmarkStart w:name="z110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956"/>
    <w:bookmarkStart w:name="z110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957"/>
    <w:bookmarkStart w:name="z110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958"/>
    <w:bookmarkStart w:name="z110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959"/>
    <w:bookmarkStart w:name="z111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960"/>
    <w:bookmarkStart w:name="z111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961"/>
    <w:bookmarkStart w:name="z111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962"/>
    <w:bookmarkStart w:name="z111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963"/>
    <w:bookmarkStart w:name="z1114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64"/>
    <w:bookmarkStart w:name="z111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65"/>
    <w:bookmarkStart w:name="z111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66"/>
    <w:bookmarkStart w:name="z111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67"/>
    <w:bookmarkStart w:name="z111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68"/>
    <w:bookmarkStart w:name="z111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969"/>
    <w:bookmarkStart w:name="z112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970"/>
    <w:bookmarkStart w:name="z112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71"/>
    <w:bookmarkStart w:name="z112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972"/>
    <w:bookmarkStart w:name="z112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973"/>
    <w:bookmarkStart w:name="z112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74"/>
    <w:bookmarkStart w:name="z112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75"/>
    <w:bookmarkStart w:name="z112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976"/>
    <w:bookmarkStart w:name="z112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77"/>
    <w:bookmarkStart w:name="z112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78"/>
    <w:bookmarkStart w:name="z112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979"/>
    <w:bookmarkStart w:name="z113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980"/>
    <w:bookmarkStart w:name="z113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81"/>
    <w:bookmarkStart w:name="z113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982"/>
    <w:bookmarkStart w:name="z1133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3"/>
    <w:bookmarkStart w:name="z113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84"/>
    <w:bookmarkStart w:name="z113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5"/>
    <w:bookmarkStart w:name="z113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86"/>
    <w:bookmarkStart w:name="z113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7"/>
    <w:bookmarkStart w:name="z1138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88"/>
    <w:bookmarkStart w:name="z113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Павлодарской области Комитета по финансовому мониторингу Министерства финансов Республики Казахстан</w:t>
      </w:r>
    </w:p>
    <w:bookmarkStart w:name="z1153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0"/>
    <w:bookmarkStart w:name="z115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Павлодарской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991"/>
    <w:bookmarkStart w:name="z115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92"/>
    <w:bookmarkStart w:name="z115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93"/>
    <w:bookmarkStart w:name="z115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94"/>
    <w:bookmarkStart w:name="z115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95"/>
    <w:bookmarkStart w:name="z115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996"/>
    <w:bookmarkStart w:name="z116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7"/>
    <w:bookmarkStart w:name="z116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Толстого, 98.</w:t>
      </w:r>
    </w:p>
    <w:bookmarkEnd w:id="998"/>
    <w:bookmarkStart w:name="z116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Павлодарской области Комитета по финансовому мониторингу Министерства финансов Республики Казахстан".</w:t>
      </w:r>
    </w:p>
    <w:bookmarkEnd w:id="999"/>
    <w:bookmarkStart w:name="z116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00"/>
    <w:bookmarkStart w:name="z116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01"/>
    <w:bookmarkStart w:name="z116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02"/>
    <w:bookmarkStart w:name="z116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3"/>
    <w:bookmarkStart w:name="z1167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04"/>
    <w:bookmarkStart w:name="z116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05"/>
    <w:bookmarkStart w:name="z116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006"/>
    <w:bookmarkStart w:name="z117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007"/>
    <w:bookmarkStart w:name="z117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08"/>
    <w:bookmarkStart w:name="z117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009"/>
    <w:bookmarkStart w:name="z117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010"/>
    <w:bookmarkStart w:name="z117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011"/>
    <w:bookmarkStart w:name="z117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012"/>
    <w:bookmarkStart w:name="z117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013"/>
    <w:bookmarkStart w:name="z117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014"/>
    <w:bookmarkStart w:name="z117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015"/>
    <w:bookmarkStart w:name="z117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016"/>
    <w:bookmarkStart w:name="z118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17"/>
    <w:bookmarkStart w:name="z118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18"/>
    <w:bookmarkStart w:name="z118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019"/>
    <w:bookmarkStart w:name="z118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020"/>
    <w:bookmarkStart w:name="z118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21"/>
    <w:bookmarkStart w:name="z118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022"/>
    <w:bookmarkStart w:name="z118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023"/>
    <w:bookmarkStart w:name="z118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024"/>
    <w:bookmarkStart w:name="z118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025"/>
    <w:bookmarkStart w:name="z118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026"/>
    <w:bookmarkStart w:name="z119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027"/>
    <w:bookmarkStart w:name="z119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028"/>
    <w:bookmarkStart w:name="z119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029"/>
    <w:bookmarkStart w:name="z119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30"/>
    <w:bookmarkStart w:name="z119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31"/>
    <w:bookmarkStart w:name="z119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032"/>
    <w:bookmarkStart w:name="z119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033"/>
    <w:bookmarkStart w:name="z119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34"/>
    <w:bookmarkStart w:name="z119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035"/>
    <w:bookmarkStart w:name="z119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036"/>
    <w:bookmarkStart w:name="z120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37"/>
    <w:bookmarkStart w:name="z120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38"/>
    <w:bookmarkStart w:name="z120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39"/>
    <w:bookmarkStart w:name="z120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40"/>
    <w:bookmarkStart w:name="z120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1"/>
    <w:bookmarkStart w:name="z120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042"/>
    <w:bookmarkStart w:name="z120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043"/>
    <w:bookmarkStart w:name="z120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044"/>
    <w:bookmarkStart w:name="z120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045"/>
    <w:bookmarkStart w:name="z120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046"/>
    <w:bookmarkStart w:name="z121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047"/>
    <w:bookmarkStart w:name="z121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48"/>
    <w:bookmarkStart w:name="z121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49"/>
    <w:bookmarkStart w:name="z121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050"/>
    <w:bookmarkStart w:name="z121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051"/>
    <w:bookmarkStart w:name="z1215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52"/>
    <w:bookmarkStart w:name="z121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53"/>
    <w:bookmarkStart w:name="z121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54"/>
    <w:bookmarkStart w:name="z121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55"/>
    <w:bookmarkStart w:name="z121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56"/>
    <w:bookmarkStart w:name="z122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057"/>
    <w:bookmarkStart w:name="z122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058"/>
    <w:bookmarkStart w:name="z122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059"/>
    <w:bookmarkStart w:name="z122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060"/>
    <w:bookmarkStart w:name="z122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061"/>
    <w:bookmarkStart w:name="z122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62"/>
    <w:bookmarkStart w:name="z122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063"/>
    <w:bookmarkStart w:name="z122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064"/>
    <w:bookmarkStart w:name="z122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65"/>
    <w:bookmarkStart w:name="z122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066"/>
    <w:bookmarkStart w:name="z123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067"/>
    <w:bookmarkStart w:name="z123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068"/>
    <w:bookmarkStart w:name="z123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69"/>
    <w:bookmarkStart w:name="z123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70"/>
    <w:bookmarkStart w:name="z1234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71"/>
    <w:bookmarkStart w:name="z123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72"/>
    <w:bookmarkStart w:name="z123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3"/>
    <w:bookmarkStart w:name="z123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74"/>
    <w:bookmarkStart w:name="z123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5"/>
    <w:bookmarkStart w:name="z1239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76"/>
    <w:bookmarkStart w:name="z124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Северо-Казахстанской области Комитета по финансовому мониторингу Министерства финансов Республики Казахстан</w:t>
      </w:r>
    </w:p>
    <w:bookmarkStart w:name="z1254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8"/>
    <w:bookmarkStart w:name="z125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Северо-Казахстанской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079"/>
    <w:bookmarkStart w:name="z125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0"/>
    <w:bookmarkStart w:name="z125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81"/>
    <w:bookmarkStart w:name="z125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82"/>
    <w:bookmarkStart w:name="z125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83"/>
    <w:bookmarkStart w:name="z126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084"/>
    <w:bookmarkStart w:name="z126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85"/>
    <w:bookmarkStart w:name="z126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150000, Республика Казахстан, Северо-Казахстанская область, город Петропавловск, улица Мира, 120.</w:t>
      </w:r>
    </w:p>
    <w:bookmarkEnd w:id="1086"/>
    <w:bookmarkStart w:name="z126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Северо-Казахстанской области Комитета по финансовому мониторингу Министерства финансов Республики Казахстан".</w:t>
      </w:r>
    </w:p>
    <w:bookmarkEnd w:id="1087"/>
    <w:bookmarkStart w:name="z126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8"/>
    <w:bookmarkStart w:name="z126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9"/>
    <w:bookmarkStart w:name="z126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90"/>
    <w:bookmarkStart w:name="z126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91"/>
    <w:bookmarkStart w:name="z1268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92"/>
    <w:bookmarkStart w:name="z126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93"/>
    <w:bookmarkStart w:name="z127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094"/>
    <w:bookmarkStart w:name="z127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095"/>
    <w:bookmarkStart w:name="z127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96"/>
    <w:bookmarkStart w:name="z127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097"/>
    <w:bookmarkStart w:name="z127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098"/>
    <w:bookmarkStart w:name="z127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099"/>
    <w:bookmarkStart w:name="z127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100"/>
    <w:bookmarkStart w:name="z127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101"/>
    <w:bookmarkStart w:name="z127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102"/>
    <w:bookmarkStart w:name="z127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103"/>
    <w:bookmarkStart w:name="z128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104"/>
    <w:bookmarkStart w:name="z128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05"/>
    <w:bookmarkStart w:name="z128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06"/>
    <w:bookmarkStart w:name="z128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107"/>
    <w:bookmarkStart w:name="z128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108"/>
    <w:bookmarkStart w:name="z128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09"/>
    <w:bookmarkStart w:name="z128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110"/>
    <w:bookmarkStart w:name="z128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111"/>
    <w:bookmarkStart w:name="z128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112"/>
    <w:bookmarkStart w:name="z128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113"/>
    <w:bookmarkStart w:name="z129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114"/>
    <w:bookmarkStart w:name="z129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115"/>
    <w:bookmarkStart w:name="z129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116"/>
    <w:bookmarkStart w:name="z129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117"/>
    <w:bookmarkStart w:name="z129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118"/>
    <w:bookmarkStart w:name="z129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119"/>
    <w:bookmarkStart w:name="z129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120"/>
    <w:bookmarkStart w:name="z129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121"/>
    <w:bookmarkStart w:name="z129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22"/>
    <w:bookmarkStart w:name="z129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123"/>
    <w:bookmarkStart w:name="z130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124"/>
    <w:bookmarkStart w:name="z130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25"/>
    <w:bookmarkStart w:name="z130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126"/>
    <w:bookmarkStart w:name="z130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127"/>
    <w:bookmarkStart w:name="z130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128"/>
    <w:bookmarkStart w:name="z130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29"/>
    <w:bookmarkStart w:name="z130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130"/>
    <w:bookmarkStart w:name="z130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131"/>
    <w:bookmarkStart w:name="z130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132"/>
    <w:bookmarkStart w:name="z130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133"/>
    <w:bookmarkStart w:name="z131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134"/>
    <w:bookmarkStart w:name="z131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135"/>
    <w:bookmarkStart w:name="z131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136"/>
    <w:bookmarkStart w:name="z131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137"/>
    <w:bookmarkStart w:name="z131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138"/>
    <w:bookmarkStart w:name="z131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139"/>
    <w:bookmarkStart w:name="z1316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40"/>
    <w:bookmarkStart w:name="z131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41"/>
    <w:bookmarkStart w:name="z131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42"/>
    <w:bookmarkStart w:name="z131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43"/>
    <w:bookmarkStart w:name="z132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44"/>
    <w:bookmarkStart w:name="z132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145"/>
    <w:bookmarkStart w:name="z132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146"/>
    <w:bookmarkStart w:name="z132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147"/>
    <w:bookmarkStart w:name="z132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148"/>
    <w:bookmarkStart w:name="z132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149"/>
    <w:bookmarkStart w:name="z132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50"/>
    <w:bookmarkStart w:name="z132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151"/>
    <w:bookmarkStart w:name="z132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152"/>
    <w:bookmarkStart w:name="z132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53"/>
    <w:bookmarkStart w:name="z133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154"/>
    <w:bookmarkStart w:name="z133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155"/>
    <w:bookmarkStart w:name="z133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156"/>
    <w:bookmarkStart w:name="z133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57"/>
    <w:bookmarkStart w:name="z133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58"/>
    <w:bookmarkStart w:name="z1335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59"/>
    <w:bookmarkStart w:name="z133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60"/>
    <w:bookmarkStart w:name="z133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61"/>
    <w:bookmarkStart w:name="z133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62"/>
    <w:bookmarkStart w:name="z133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3"/>
    <w:bookmarkStart w:name="z1340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64"/>
    <w:bookmarkStart w:name="z134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Туркестанской области Комитета по финансовому мониторингу Министерства финансов Республики Казахстан</w:t>
      </w:r>
    </w:p>
    <w:bookmarkStart w:name="z1355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6"/>
    <w:bookmarkStart w:name="z135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Туркестанской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167"/>
    <w:bookmarkStart w:name="z135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8"/>
    <w:bookmarkStart w:name="z135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69"/>
    <w:bookmarkStart w:name="z135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0"/>
    <w:bookmarkStart w:name="z136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71"/>
    <w:bookmarkStart w:name="z136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172"/>
    <w:bookmarkStart w:name="z136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73"/>
    <w:bookmarkStart w:name="z136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Республика Казахстан, Туркестанская область, город Туркестан,улица Тауке Хана, 278 В.</w:t>
      </w:r>
    </w:p>
    <w:bookmarkEnd w:id="1174"/>
    <w:bookmarkStart w:name="z136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Туркестанской области Комитета по финансовому мониторингу Министерства финансов Республики Казахстан".</w:t>
      </w:r>
    </w:p>
    <w:bookmarkEnd w:id="1175"/>
    <w:bookmarkStart w:name="z136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6"/>
    <w:bookmarkStart w:name="z136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77"/>
    <w:bookmarkStart w:name="z136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78"/>
    <w:bookmarkStart w:name="z136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9"/>
    <w:bookmarkStart w:name="z1369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80"/>
    <w:bookmarkStart w:name="z137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81"/>
    <w:bookmarkStart w:name="z137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182"/>
    <w:bookmarkStart w:name="z137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183"/>
    <w:bookmarkStart w:name="z137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84"/>
    <w:bookmarkStart w:name="z137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185"/>
    <w:bookmarkStart w:name="z137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186"/>
    <w:bookmarkStart w:name="z137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187"/>
    <w:bookmarkStart w:name="z137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188"/>
    <w:bookmarkStart w:name="z137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189"/>
    <w:bookmarkStart w:name="z137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190"/>
    <w:bookmarkStart w:name="z138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191"/>
    <w:bookmarkStart w:name="z138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192"/>
    <w:bookmarkStart w:name="z138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93"/>
    <w:bookmarkStart w:name="z138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94"/>
    <w:bookmarkStart w:name="z138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195"/>
    <w:bookmarkStart w:name="z138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196"/>
    <w:bookmarkStart w:name="z138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97"/>
    <w:bookmarkStart w:name="z138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198"/>
    <w:bookmarkStart w:name="z138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199"/>
    <w:bookmarkStart w:name="z138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200"/>
    <w:bookmarkStart w:name="z139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201"/>
    <w:bookmarkStart w:name="z139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202"/>
    <w:bookmarkStart w:name="z139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203"/>
    <w:bookmarkStart w:name="z139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204"/>
    <w:bookmarkStart w:name="z139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205"/>
    <w:bookmarkStart w:name="z139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206"/>
    <w:bookmarkStart w:name="z139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207"/>
    <w:bookmarkStart w:name="z139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208"/>
    <w:bookmarkStart w:name="z139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209"/>
    <w:bookmarkStart w:name="z139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10"/>
    <w:bookmarkStart w:name="z140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211"/>
    <w:bookmarkStart w:name="z140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212"/>
    <w:bookmarkStart w:name="z140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13"/>
    <w:bookmarkStart w:name="z140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214"/>
    <w:bookmarkStart w:name="z140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215"/>
    <w:bookmarkStart w:name="z140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216"/>
    <w:bookmarkStart w:name="z140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17"/>
    <w:bookmarkStart w:name="z140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218"/>
    <w:bookmarkStart w:name="z140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219"/>
    <w:bookmarkStart w:name="z140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220"/>
    <w:bookmarkStart w:name="z141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221"/>
    <w:bookmarkStart w:name="z141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222"/>
    <w:bookmarkStart w:name="z141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223"/>
    <w:bookmarkStart w:name="z141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224"/>
    <w:bookmarkStart w:name="z141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225"/>
    <w:bookmarkStart w:name="z141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226"/>
    <w:bookmarkStart w:name="z141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227"/>
    <w:bookmarkStart w:name="z1417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28"/>
    <w:bookmarkStart w:name="z141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29"/>
    <w:bookmarkStart w:name="z141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30"/>
    <w:bookmarkStart w:name="z142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31"/>
    <w:bookmarkStart w:name="z142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32"/>
    <w:bookmarkStart w:name="z142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233"/>
    <w:bookmarkStart w:name="z142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234"/>
    <w:bookmarkStart w:name="z142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235"/>
    <w:bookmarkStart w:name="z142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236"/>
    <w:bookmarkStart w:name="z142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237"/>
    <w:bookmarkStart w:name="z142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38"/>
    <w:bookmarkStart w:name="z142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239"/>
    <w:bookmarkStart w:name="z142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240"/>
    <w:bookmarkStart w:name="z143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41"/>
    <w:bookmarkStart w:name="z143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242"/>
    <w:bookmarkStart w:name="z143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243"/>
    <w:bookmarkStart w:name="z143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244"/>
    <w:bookmarkStart w:name="z143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45"/>
    <w:bookmarkStart w:name="z143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46"/>
    <w:bookmarkStart w:name="z1436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7"/>
    <w:bookmarkStart w:name="z143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48"/>
    <w:bookmarkStart w:name="z143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9"/>
    <w:bookmarkStart w:name="z143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250"/>
    <w:bookmarkStart w:name="z144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1"/>
    <w:bookmarkStart w:name="z1441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52"/>
    <w:bookmarkStart w:name="z144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Алматы Комитета по финансовому мониторингу Министерства финансов Республики Казахстан</w:t>
      </w:r>
    </w:p>
    <w:bookmarkStart w:name="z1456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4"/>
    <w:bookmarkStart w:name="z145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Алматы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255"/>
    <w:bookmarkStart w:name="z145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56"/>
    <w:bookmarkStart w:name="z145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57"/>
    <w:bookmarkStart w:name="z146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58"/>
    <w:bookmarkStart w:name="z146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59"/>
    <w:bookmarkStart w:name="z146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260"/>
    <w:bookmarkStart w:name="z146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61"/>
    <w:bookmarkStart w:name="z146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050000, Республика Казахстан, город Алматы, проспект Сейфуллина, дом 434/1.</w:t>
      </w:r>
    </w:p>
    <w:bookmarkEnd w:id="1262"/>
    <w:bookmarkStart w:name="z146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городу Алматы Комитета по финансовому мониторингу Министерства финансов Республики Казахстан".</w:t>
      </w:r>
    </w:p>
    <w:bookmarkEnd w:id="1263"/>
    <w:bookmarkStart w:name="z146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4"/>
    <w:bookmarkStart w:name="z146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5"/>
    <w:bookmarkStart w:name="z146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66"/>
    <w:bookmarkStart w:name="z146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67"/>
    <w:bookmarkStart w:name="z1470" w:id="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68"/>
    <w:bookmarkStart w:name="z147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69"/>
    <w:bookmarkStart w:name="z147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270"/>
    <w:bookmarkStart w:name="z147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271"/>
    <w:bookmarkStart w:name="z147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72"/>
    <w:bookmarkStart w:name="z147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273"/>
    <w:bookmarkStart w:name="z147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274"/>
    <w:bookmarkStart w:name="z147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275"/>
    <w:bookmarkStart w:name="z147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276"/>
    <w:bookmarkStart w:name="z147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277"/>
    <w:bookmarkStart w:name="z148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278"/>
    <w:bookmarkStart w:name="z148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279"/>
    <w:bookmarkStart w:name="z148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280"/>
    <w:bookmarkStart w:name="z148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81"/>
    <w:bookmarkStart w:name="z148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82"/>
    <w:bookmarkStart w:name="z148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283"/>
    <w:bookmarkStart w:name="z148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284"/>
    <w:bookmarkStart w:name="z148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85"/>
    <w:bookmarkStart w:name="z148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286"/>
    <w:bookmarkStart w:name="z148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287"/>
    <w:bookmarkStart w:name="z149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288"/>
    <w:bookmarkStart w:name="z149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289"/>
    <w:bookmarkStart w:name="z149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290"/>
    <w:bookmarkStart w:name="z149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291"/>
    <w:bookmarkStart w:name="z149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292"/>
    <w:bookmarkStart w:name="z149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293"/>
    <w:bookmarkStart w:name="z149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294"/>
    <w:bookmarkStart w:name="z149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295"/>
    <w:bookmarkStart w:name="z149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296"/>
    <w:bookmarkStart w:name="z149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297"/>
    <w:bookmarkStart w:name="z150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98"/>
    <w:bookmarkStart w:name="z150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299"/>
    <w:bookmarkStart w:name="z150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300"/>
    <w:bookmarkStart w:name="z150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01"/>
    <w:bookmarkStart w:name="z150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302"/>
    <w:bookmarkStart w:name="z150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303"/>
    <w:bookmarkStart w:name="z150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304"/>
    <w:bookmarkStart w:name="z150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05"/>
    <w:bookmarkStart w:name="z150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306"/>
    <w:bookmarkStart w:name="z150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307"/>
    <w:bookmarkStart w:name="z151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308"/>
    <w:bookmarkStart w:name="z151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309"/>
    <w:bookmarkStart w:name="z151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310"/>
    <w:bookmarkStart w:name="z151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311"/>
    <w:bookmarkStart w:name="z151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312"/>
    <w:bookmarkStart w:name="z151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313"/>
    <w:bookmarkStart w:name="z151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314"/>
    <w:bookmarkStart w:name="z151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315"/>
    <w:bookmarkStart w:name="z1518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16"/>
    <w:bookmarkStart w:name="z151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17"/>
    <w:bookmarkStart w:name="z152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18"/>
    <w:bookmarkStart w:name="z152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19"/>
    <w:bookmarkStart w:name="z152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0"/>
    <w:bookmarkStart w:name="z152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321"/>
    <w:bookmarkStart w:name="z152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322"/>
    <w:bookmarkStart w:name="z152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323"/>
    <w:bookmarkStart w:name="z152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324"/>
    <w:bookmarkStart w:name="z152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325"/>
    <w:bookmarkStart w:name="z152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26"/>
    <w:bookmarkStart w:name="z152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327"/>
    <w:bookmarkStart w:name="z153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328"/>
    <w:bookmarkStart w:name="z153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29"/>
    <w:bookmarkStart w:name="z153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330"/>
    <w:bookmarkStart w:name="z153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331"/>
    <w:bookmarkStart w:name="z153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332"/>
    <w:bookmarkStart w:name="z153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33"/>
    <w:bookmarkStart w:name="z153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334"/>
    <w:bookmarkStart w:name="z1537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5"/>
    <w:bookmarkStart w:name="z153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36"/>
    <w:bookmarkStart w:name="z153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7"/>
    <w:bookmarkStart w:name="z154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38"/>
    <w:bookmarkStart w:name="z154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9"/>
    <w:bookmarkStart w:name="z1542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0"/>
    <w:bookmarkStart w:name="z154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Астана Комитета по финансовому мониторингу Министерства финансов Республики Казахстан</w:t>
      </w:r>
    </w:p>
    <w:bookmarkStart w:name="z1557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2"/>
    <w:bookmarkStart w:name="z155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Астана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343"/>
    <w:bookmarkStart w:name="z155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4"/>
    <w:bookmarkStart w:name="z156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45"/>
    <w:bookmarkStart w:name="z15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6"/>
    <w:bookmarkStart w:name="z15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47"/>
    <w:bookmarkStart w:name="z156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348"/>
    <w:bookmarkStart w:name="z15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49"/>
    <w:bookmarkStart w:name="z15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улица Желтоксан, 43.</w:t>
      </w:r>
    </w:p>
    <w:bookmarkEnd w:id="1350"/>
    <w:bookmarkStart w:name="z15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городу Астана Комитета по финансовому мониторингу Министерства финансов Республики Казахстан".</w:t>
      </w:r>
    </w:p>
    <w:bookmarkEnd w:id="1351"/>
    <w:bookmarkStart w:name="z15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2"/>
    <w:bookmarkStart w:name="z15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3"/>
    <w:bookmarkStart w:name="z15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4"/>
    <w:bookmarkStart w:name="z15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55"/>
    <w:bookmarkStart w:name="z1571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56"/>
    <w:bookmarkStart w:name="z15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57"/>
    <w:bookmarkStart w:name="z15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358"/>
    <w:bookmarkStart w:name="z15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359"/>
    <w:bookmarkStart w:name="z15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60"/>
    <w:bookmarkStart w:name="z157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361"/>
    <w:bookmarkStart w:name="z15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362"/>
    <w:bookmarkStart w:name="z15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363"/>
    <w:bookmarkStart w:name="z15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364"/>
    <w:bookmarkStart w:name="z15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365"/>
    <w:bookmarkStart w:name="z15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66"/>
    <w:bookmarkStart w:name="z15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367"/>
    <w:bookmarkStart w:name="z15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368"/>
    <w:bookmarkStart w:name="z15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69"/>
    <w:bookmarkStart w:name="z15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70"/>
    <w:bookmarkStart w:name="z15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371"/>
    <w:bookmarkStart w:name="z15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372"/>
    <w:bookmarkStart w:name="z15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73"/>
    <w:bookmarkStart w:name="z15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374"/>
    <w:bookmarkStart w:name="z15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375"/>
    <w:bookmarkStart w:name="z159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376"/>
    <w:bookmarkStart w:name="z15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377"/>
    <w:bookmarkStart w:name="z15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378"/>
    <w:bookmarkStart w:name="z15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379"/>
    <w:bookmarkStart w:name="z15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380"/>
    <w:bookmarkStart w:name="z15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381"/>
    <w:bookmarkStart w:name="z159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382"/>
    <w:bookmarkStart w:name="z15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383"/>
    <w:bookmarkStart w:name="z15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384"/>
    <w:bookmarkStart w:name="z16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385"/>
    <w:bookmarkStart w:name="z160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86"/>
    <w:bookmarkStart w:name="z16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387"/>
    <w:bookmarkStart w:name="z160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388"/>
    <w:bookmarkStart w:name="z16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89"/>
    <w:bookmarkStart w:name="z160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390"/>
    <w:bookmarkStart w:name="z16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391"/>
    <w:bookmarkStart w:name="z160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392"/>
    <w:bookmarkStart w:name="z16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93"/>
    <w:bookmarkStart w:name="z160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394"/>
    <w:bookmarkStart w:name="z16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395"/>
    <w:bookmarkStart w:name="z161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396"/>
    <w:bookmarkStart w:name="z16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397"/>
    <w:bookmarkStart w:name="z161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398"/>
    <w:bookmarkStart w:name="z16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399"/>
    <w:bookmarkStart w:name="z161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400"/>
    <w:bookmarkStart w:name="z16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401"/>
    <w:bookmarkStart w:name="z16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402"/>
    <w:bookmarkStart w:name="z16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403"/>
    <w:bookmarkStart w:name="z1619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04"/>
    <w:bookmarkStart w:name="z16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5"/>
    <w:bookmarkStart w:name="z16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06"/>
    <w:bookmarkStart w:name="z16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07"/>
    <w:bookmarkStart w:name="z16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08"/>
    <w:bookmarkStart w:name="z16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409"/>
    <w:bookmarkStart w:name="z16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410"/>
    <w:bookmarkStart w:name="z16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411"/>
    <w:bookmarkStart w:name="z16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412"/>
    <w:bookmarkStart w:name="z162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413"/>
    <w:bookmarkStart w:name="z162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14"/>
    <w:bookmarkStart w:name="z163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415"/>
    <w:bookmarkStart w:name="z163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416"/>
    <w:bookmarkStart w:name="z163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17"/>
    <w:bookmarkStart w:name="z163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418"/>
    <w:bookmarkStart w:name="z163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419"/>
    <w:bookmarkStart w:name="z163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420"/>
    <w:bookmarkStart w:name="z163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21"/>
    <w:bookmarkStart w:name="z163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422"/>
    <w:bookmarkStart w:name="z1638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23"/>
    <w:bookmarkStart w:name="z163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16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16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426"/>
    <w:bookmarkStart w:name="z164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1643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28"/>
    <w:bookmarkStart w:name="z164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П-6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Шымкент Комитета по финансовому мониторингу Министерства финансов Республики Казахстан</w:t>
      </w:r>
    </w:p>
    <w:bookmarkStart w:name="z1658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0"/>
    <w:bookmarkStart w:name="z165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Шымкент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431"/>
    <w:bookmarkStart w:name="z166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2"/>
    <w:bookmarkStart w:name="z166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33"/>
    <w:bookmarkStart w:name="z166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4"/>
    <w:bookmarkStart w:name="z166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5"/>
    <w:bookmarkStart w:name="z166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436"/>
    <w:bookmarkStart w:name="z166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7"/>
    <w:bookmarkStart w:name="z166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160002, Республика Казахстан, город Шымкент, проспект Абая, 2.</w:t>
      </w:r>
    </w:p>
    <w:bookmarkEnd w:id="1438"/>
    <w:bookmarkStart w:name="z166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городу Шымкент Комитета по финансовому мониторингу Министерства финансов Республики Казахстан".</w:t>
      </w:r>
    </w:p>
    <w:bookmarkEnd w:id="1439"/>
    <w:bookmarkStart w:name="z166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0"/>
    <w:bookmarkStart w:name="z166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41"/>
    <w:bookmarkStart w:name="z167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2"/>
    <w:bookmarkStart w:name="z167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3"/>
    <w:bookmarkStart w:name="z1672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44"/>
    <w:bookmarkStart w:name="z167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5"/>
    <w:bookmarkStart w:name="z167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446"/>
    <w:bookmarkStart w:name="z167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447"/>
    <w:bookmarkStart w:name="z167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48"/>
    <w:bookmarkStart w:name="z16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449"/>
    <w:bookmarkStart w:name="z167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450"/>
    <w:bookmarkStart w:name="z167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451"/>
    <w:bookmarkStart w:name="z168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452"/>
    <w:bookmarkStart w:name="z168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453"/>
    <w:bookmarkStart w:name="z168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454"/>
    <w:bookmarkStart w:name="z168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455"/>
    <w:bookmarkStart w:name="z168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456"/>
    <w:bookmarkStart w:name="z168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57"/>
    <w:bookmarkStart w:name="z168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58"/>
    <w:bookmarkStart w:name="z168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459"/>
    <w:bookmarkStart w:name="z168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60"/>
    <w:bookmarkStart w:name="z168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61"/>
    <w:bookmarkStart w:name="z169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462"/>
    <w:bookmarkStart w:name="z169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63"/>
    <w:bookmarkStart w:name="z169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464"/>
    <w:bookmarkStart w:name="z169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465"/>
    <w:bookmarkStart w:name="z169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466"/>
    <w:bookmarkStart w:name="z169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467"/>
    <w:bookmarkStart w:name="z169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468"/>
    <w:bookmarkStart w:name="z169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469"/>
    <w:bookmarkStart w:name="z169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470"/>
    <w:bookmarkStart w:name="z169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471"/>
    <w:bookmarkStart w:name="z170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472"/>
    <w:bookmarkStart w:name="z170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473"/>
    <w:bookmarkStart w:name="z170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74"/>
    <w:bookmarkStart w:name="z170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475"/>
    <w:bookmarkStart w:name="z170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476"/>
    <w:bookmarkStart w:name="z170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77"/>
    <w:bookmarkStart w:name="z170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478"/>
    <w:bookmarkStart w:name="z170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479"/>
    <w:bookmarkStart w:name="z170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480"/>
    <w:bookmarkStart w:name="z170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81"/>
    <w:bookmarkStart w:name="z171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482"/>
    <w:bookmarkStart w:name="z171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483"/>
    <w:bookmarkStart w:name="z171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484"/>
    <w:bookmarkStart w:name="z171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485"/>
    <w:bookmarkStart w:name="z171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486"/>
    <w:bookmarkStart w:name="z171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487"/>
    <w:bookmarkStart w:name="z171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488"/>
    <w:bookmarkStart w:name="z171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489"/>
    <w:bookmarkStart w:name="z171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490"/>
    <w:bookmarkStart w:name="z171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491"/>
    <w:bookmarkStart w:name="z1720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92"/>
    <w:bookmarkStart w:name="z172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93"/>
    <w:bookmarkStart w:name="z172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94"/>
    <w:bookmarkStart w:name="z172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95"/>
    <w:bookmarkStart w:name="z172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96"/>
    <w:bookmarkStart w:name="z17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497"/>
    <w:bookmarkStart w:name="z17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498"/>
    <w:bookmarkStart w:name="z17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499"/>
    <w:bookmarkStart w:name="z17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500"/>
    <w:bookmarkStart w:name="z17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управлений.</w:t>
      </w:r>
    </w:p>
    <w:bookmarkEnd w:id="1501"/>
    <w:bookmarkStart w:name="z17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502"/>
    <w:bookmarkStart w:name="z173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503"/>
    <w:bookmarkStart w:name="z173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504"/>
    <w:bookmarkStart w:name="z173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05"/>
    <w:bookmarkStart w:name="z173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506"/>
    <w:bookmarkStart w:name="z173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507"/>
    <w:bookmarkStart w:name="z173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508"/>
    <w:bookmarkStart w:name="z173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09"/>
    <w:bookmarkStart w:name="z173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510"/>
    <w:bookmarkStart w:name="z1739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11"/>
    <w:bookmarkStart w:name="z17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12"/>
    <w:bookmarkStart w:name="z17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3"/>
    <w:bookmarkStart w:name="z17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14"/>
    <w:bookmarkStart w:name="z174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15"/>
    <w:bookmarkStart w:name="z1744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16"/>
    <w:bookmarkStart w:name="z174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5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