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6750" w14:textId="e0c6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финансовому мониторингу Министерства финансов Республики Казахстан от 16 января 2019 года № П-3 "Об утверждении положений территориальных органов Комитета по финансовому мониторингу Министерства финансов"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финансовому мониторингу Министерства финансов Республики Казахстан от 13 июня 2019 года № П-64. Утратил силу приказом Председателя Агентства Республики Казахстан по финансовому мониторингу от 16 июня 2021 года № 137-НҚ.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16.06.2021 </w:t>
      </w:r>
      <w:r>
        <w:rPr>
          <w:rFonts w:ascii="Times New Roman"/>
          <w:b w:val="false"/>
          <w:i w:val="false"/>
          <w:color w:val="ff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финансовому мониторингу Министерства финансов Республики Казахстан от 16 января 2019 года № П-3 "Об утверждении положений территориальных органов Комитета по финансовому мониторингу Министерства финансов"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19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соответствии с законодательством Республики Казахстан назначает на должности и освобождает от должностей: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