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5cb57" w14:textId="835cb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Председателя Комитета государственного имущества и приватизации Министерства финансов Республики Казахстан от 27 сентября 2018 года № 934 "Об утверждении положений о территориальных органах Комитета государственного имущества и приватизации Министерства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государственного имущества и приватизации Министерства финансов Республики Казахстан от 2 августа 2019 года № 820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23 марта 2019 года № 6 "О переименовании города Астаны – столицы Республики Казахстан в город Нур-Султан – столицу Республики Казахстан", постановлениями Правительства Республики Казахстан от 24 апреля 2008 года № 387 "</w:t>
      </w:r>
      <w:r>
        <w:rPr>
          <w:rFonts w:ascii="Times New Roman"/>
          <w:b w:val="false"/>
          <w:i w:val="false"/>
          <w:color w:val="000000"/>
          <w:sz w:val="28"/>
        </w:rPr>
        <w:t>О некоторых вопросах Министерства финансов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20 июня 2019 года № 422 "</w:t>
      </w:r>
      <w:r>
        <w:rPr>
          <w:rFonts w:ascii="Times New Roman"/>
          <w:b w:val="false"/>
          <w:i w:val="false"/>
          <w:color w:val="000000"/>
          <w:sz w:val="28"/>
        </w:rPr>
        <w:t>О некоторых вопросах Министерства финансов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11 ноября 2014 года № 489 "Об утверждении Положения о Комитете государственного имущества и приватизации Министерства финансов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Комитета государственного имущества и приватизации Министерства финансов Республики Казахстан от 27 сентября 2018 года № 934 "Об утверждении положений о территориальных органах Комитета государственного имущества и приватизации Министерства финансов Республики Казахстан"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Положение о государственном учреждении "Департамент государственного имущества и приватизации города Нур-Султана Комитета государственного имущества и приватизации Министерства финансов Республики Казахстан" согласно приложению 15 к настоящему приказу;";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государственном учреждении "Акмолинский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Казахстан", утвержденном указанным приказом: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14: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предоставление республиканского имущества, в имущественный наем (аренду), доверительное управление физическим лицам и негосударственным юридическим лицам без права последующего выкупа, с правом последующего выкупа или правом последующей передачи в собственность субъектам малого предпринимательства на безвозмездной основе;";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26-1), 26-2), 26-3), 26-4) и 26-5) следующего содержания: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"26-1) обеспечение территориальных подразделений центральных государственных органов, за исключением государственного материального резерва, и имущества, находящегося в оперативном управлении, специальных государственных и правоохранительных органов, Вооруженных Сил Республики Казахстан, других войск и воинских формирований, имуществом, необходимым для выполнения возложенных функций по перечню, утверждаемому уполномоченным органом по государственному имуществу;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26-2) передача в доверительное управление единому оператору в сфере учета государственного имущества активов Департамента согласно перечню, утверждаемому уполномоченным органом по государственному имуществу;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26-3) осуществление финансирования единого оператора в сфере учета государственного имущества для управления и содержания имущества территориальных подразделений уполномоченного органа по государственному имуществу согласно перечню, утверждаемому уполномоченным органом по государственному имуществу;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26-4) передача имущества республиканских государственных учреждений, за исключением имущества центральных государственных органов и их ведомств, в коммунальную собственность;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26-5) согласование передачи имущества коммунальных юридических лиц в республиканскую собственность на баланс республиканских государственных учреждений, за исключением передачи на баланс центральных государственных органов и их ведомств;";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2 "Положение о государственном учреждении "Актюбинский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Казахстан", утвержденном указанным приказом: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14: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предоставление республиканского имущества, в имущественный наем (аренду), доверительное управление физическим лицам и негосударственным юридическим лицам без права последующего выкупа, с правом последующего выкупа или правом последующей передачи в собственность субъектам малого предпринимательства на безвозмездной основе;";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26-1), 26-2), 26-3), 26-4) и 26-5) следующего содержания: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"26-1) обеспечение территориальных подразделений центральных государственных органов, за исключением государственного материального резерва, и имущества, находящегося в оперативном управлении, специальных государственных и правоохранительных органов, Вооруженных Сил Республики Казахстан, других войск и воинских формирований, имуществом, необходимым для выполнения возложенных функций по перечню, утверждаемому уполномоченным органом по государственному имуществу;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26-2) передача в доверительное управление единому оператору в сфере учета государственного имущества активов Департамента согласно перечню, утверждаемому уполномоченным органом по государственному имуществу;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26-3) осуществление финансирования единого оператора в сфере учета государственного имущества для управления и содержания имущества территориальных подразделений уполномоченного органа по государственному имуществу согласно перечню, утверждаемому уполномоченным органом по государственному имуществу;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26-4) передача имущества республиканских государственных учреждений, за исключением имущества центральных государственных органов и их ведомств, в коммунальную собственность;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26-5) согласование передачи имущества коммунальных юридических лиц в республиканскую собственность на баланс республиканских государственных учреждений, за исключением передачи на баланс центральных государственных органов и их ведомств;";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государственном учреждении "Алматинский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Казахстан", утвержденном указанным приказом: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14: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предоставление республиканского имущества, в имущественный наем (аренду), доверительное управление физическим лицам и негосударственным юридическим лицам без права последующего выкупа, с правом последующего выкупа или правом последующей передачи в собственность субъектам малого предпринимательства на безвозмездной основе;";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26-1), 26-2), 26-3), 26-4) и 26-5) следующего содержания: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"26-1) обеспечение территориальных подразделений центральных государственных органов, за исключением государственного материального резерва, и имущества, находящегося в оперативном управлении, специальных государственных и правоохранительных органов, Вооруженных Сил Республики Казахстан, других войск и воинских формирований, имуществом, необходимым для выполнения возложенных функций по перечню, утверждаемому уполномоченным органом по государственному имуществу;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26-2) передача в доверительное управление единому оператору в сфере учета государственного имущества активов Департамента согласно перечню, утверждаемому уполномоченным органом по государственному имуществу;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26-3) осуществление финансирования единого оператора в сфере учета государственного имущества для управления и содержания имущества территориальных подразделений уполномоченного органа по государственному имуществу согласно перечню, утверждаемому уполномоченным органом по государственному имуществу;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26-4) передача имущества республиканских государственных учреждений, за исключением имущества центральных государственных органов и их ведомств, в коммунальную собственность;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26-5) согласование передачи имущества коммунальных юридических лиц в республиканскую собственность на баланс республиканских государственных учреждений, за исключением передачи на баланс центральных государственных органов и их ведомств;";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государственном учреждении "Атырауский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Казахстан", утвержденном указанным приказом: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14: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предоставление республиканского имущества, в имущественный наем (аренду), доверительное управление физическим лицам и негосударственным юридическим лицам без права последующего выкупа, с правом последующего выкупа или правом последующей передачи в собственность субъектам малого предпринимательства на безвозмездной основе;";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26-1), 26-2), 26-3), 26-4) и 26-5) следующего содержания: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"26-1) обеспечение территориальных подразделений центральных государственных органов, за исключением государственного материального резерва, и имущества, находящегося в оперативном управлении, специальных государственных и правоохранительных органов, Вооруженных Сил Республики Казахстан, других войск и воинских формирований, имуществом, необходимым для выполнения возложенных функций по перечню, утверждаемому уполномоченным органом по государственному имуществу;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26-2) передача в доверительное управление единому оператору в сфере учета государственного имущества активов Департамента согласно перечню, утверждаемому уполномоченным органом по государственному имуществу;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26-3) осуществление финансирования единого оператора в сфере учета государственного имущества для управления и содержания имущества территориальных подразделений уполномоченного органа по государственному имуществу согласно перечню, утверждаемому уполномоченным органом по государственному имуществу;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26-4) передача имущества республиканских государственных учреждений, за исключением имущества центральных государственных органов и их ведомств, в коммунальную собственность;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26-5) согласование передачи имущества коммунальных юридических лиц в республиканскую собственность на баланс республиканских государственных учреждений, за исключением передачи на баланс центральных государственных органов и их ведомств;";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государственном учреждении "Восточно-Казахстанский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Казахстан", утвержденном указанным приказом: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14: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предоставление республиканского имущества, в имущественный наем (аренду), доверительное управление физическим лицам и негосударственным юридическим лицам без права последующего выкупа, с правом последующего выкупа или правом последующей передачи в собственность субъектам малого предпринимательства на безвозмездной основе;";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26-1), 26-2), 26-3), 26-4) и 26-5) следующего содержания: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"26-1) обеспечение территориальных подразделений центральных государственных органов, за исключением государственного материального резерва, и имущества, находящегося в оперативном управлении, специальных государственных и правоохранительных органов, Вооруженных Сил Республики Казахстан, других войск и воинских формирований, имуществом, необходимым для выполнения возложенных функций по перечню, утверждаемому уполномоченным органом по государственному имуществу;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26-2) передача в доверительное управление единому оператору в сфере учета государственного имущества активов Департамента согласно перечню, утверждаемому уполномоченным органом по государственному имуществу;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26-3) осуществление финансирования единого оператора в сфере учета государственного имущества для управления и содержания имущества территориальных подразделений уполномоченного органа по государственному имуществу согласно перечню, утверждаемому уполномоченным органом по государственному имуществу;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26-4) передача имущества республиканских государственных учреждений, за исключением имущества центральных государственных органов и их ведомств, в коммунальную собственность;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26-5) согласование передачи имущества коммунальных юридических лиц в республиканскую собственность на баланс республиканских государственных учреждений, за исключением передачи на баланс центральных государственных органов и их ведомств;";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государственном учреждении "Жамбылский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Казахстан", утвержденном указанным приказом: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14: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предоставление республиканского имущества, в имущественный наем (аренду), доверительное управление физическим лицам и негосударственным юридическим лицам без права последующего выкупа, с правом последующего выкупа или правом последующей передачи в собственность субъектам малого предпринимательства на безвозмездной основе;";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26-1), 26-2), 26-3), 26-4) и 26-5) следующего содержания: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"26-1) обеспечение территориальных подразделений центральных государственных органов, за исключением государственного материального резерва, и имущества, находящегося в оперативном управлении, специальных государственных и правоохранительных органов, Вооруженных Сил Республики Казахстан, других войск и воинских формирований, имуществом, необходимым для выполнения возложенных функций по перечню, утверждаемому уполномоченным органом по государственному имуществу;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26-2) передача в доверительное управление единому оператору в сфере учета государственного имущества активов Департамента согласно перечню, утверждаемому уполномоченным органом по государственному имуществу;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26-3) осуществление финансирования единого оператора в сфере учета государственного имущества для управления и содержания имущества территориальных подразделений уполномоченного органа по государственному имуществу согласно перечню, утверждаемому уполномоченным органом по государственному имуществу;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26-4) передача имущества республиканских государственных учреждений, за исключением имущества центральных государственных органов и их ведомств, в коммунальную собственность;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26-5) согласование передачи имущества коммунальных юридических лиц в республиканскую собственность на баланс республиканских государственных учреждений, за исключением передачи на баланс центральных государственных органов и их ведомств;";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государственном учреждении "Западно-Казахстанский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Казахстан", утвержденном указанным приказом: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Департамента: 090006, Республика Казахстан, Западно-Казахстанская область, город Уральск, проспект Нурсултана Назарбаева, 208.";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14: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предоставление республиканского имущества, в имущественный наем (аренду), доверительное управление физическим лицам и негосударственным юридическим лицам без права последующего выкупа, с правом последующего выкупа или правом последующей передачи в собственность субъектам малого предпринимательства на безвозмездной основе;";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26-1), 26-2), 26-3), 26-4) и 26-5) следующего содержания: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"26-1) обеспечение территориальных подразделений центральных государственных органов, за исключением государственного материального резерва, и имущества, находящегося в оперативном управлении, специальных государственных и правоохранительных органов, Вооруженных Сил Республики Казахстан, других войск и воинских формирований, имуществом, необходимым для выполнения возложенных функций по перечню, утверждаемому уполномоченным органом по государственному имуществу;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26-2) передача в доверительное управление единому оператору в сфере учета государственного имущества активов Департамента согласно перечню, утверждаемому уполномоченным органом по государственному имуществу;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26-3) осуществление финансирования единого оператора в сфере учета государственного имущества для управления и содержания имущества территориальных подразделений уполномоченного органа по государственному имуществу согласно перечню, утверждаемому уполномоченным органом по государственному имуществу;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26-4) передача имущества республиканских государственных учреждений, за исключением имущества центральных государственных органов и их ведомств, в коммунальную собственность;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26-5) согласование передачи имущества коммунальных юридических лиц в республиканскую собственность на баланс республиканских государственных учреждений, за исключением передачи на баланс центральных государственных органов и их ведомств;";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государственном учреждении "Карагандинский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Казахстан", утвержденном указанным приказом: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14: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предоставление республиканского имущества, в имущественный наем (аренду), доверительное управление физическим лицам и негосударственным юридическим лицам без права последующего выкупа, с правом последующего выкупа или правом последующей передачи в собственность субъектам малого предпринимательства на безвозмездной основе;";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26-1), 26-2), 26-3), 26-4) и 26-5) следующего содержания: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"26-1) обеспечение территориальных подразделений центральных государственных органов, за исключением государственного материального резерва, и имущества, находящегося в оперативном управлении, специальных государственных и правоохранительных органов, Вооруженных Сил Республики Казахстан, других войск и воинских формирований, имуществом, необходимым для выполнения возложенных функций по перечню, утверждаемому уполномоченным органом по государственному имуществу;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26-2) передача в доверительное управление единому оператору в сфере учета государственного имущества активов Департамента согласно перечню, утверждаемому уполномоченным органом по государственному имуществу;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26-3) осуществление финансирования единого оператора в сфере учета государственного имущества для управления и содержания имущества территориальных подразделений уполномоченного органа по государственному имуществу согласно перечню, утверждаемому уполномоченным органом по государственному имуществу;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26-4) передача имущества республиканских государственных учреждений, за исключением имущества центральных государственных органов и их ведомств, в коммунальную собственность;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26-5) согласование передачи имущества коммунальных юридических лиц в республиканскую собственность на баланс республиканских государственных учреждений, за исключением передачи на баланс центральных государственных органов и их ведомств;";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государственном учреждении "Костанайский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Казахстан", утвержденном указанным приказом: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14: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предоставление республиканского имущества, в имущественный наем (аренду), доверительное управление физическим лицам и негосударственным юридическим лицам без права последующего выкупа, с правом последующего выкупа или правом последующей передачи в собственность субъектам малого предпринимательства на безвозмездной основе;";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26-1), 26-2), 26-3), 26-4) и 26-5) следующего содержания: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"26-1) обеспечение территориальных подразделений центральных государственных органов, за исключением государственного материального резерва, и имущества, находящегося в оперативном управлении, специальных государственных и правоохранительных органов, Вооруженных Сил Республики Казахстан, других войск и воинских формирований, имуществом, необходимым для выполнения возложенных функций по перечню, утверждаемому уполномоченным органом по государственному имуществу;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26-2) передача в доверительное управление единому оператору в сфере учета государственного имущества активов Департамента согласно перечню, утверждаемому уполномоченным органом по государственному имуществу;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26-3) осуществление финансирования единого оператора в сфере учета государственного имущества для управления и содержания имущества территориальных подразделений уполномоченного органа по государственному имуществу согласно перечню, утверждаемому уполномоченным органом по государственному имуществу;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26-4) передача имущества республиканских государственных учреждений, за исключением имущества центральных государственных органов и их ведомств, в коммунальную собственность;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26-5) согласование передачи имущества коммунальных юридических лиц в республиканскую собственность на баланс республиканских государственных учреждений, за исключением передачи на баланс центральных государственных органов и их ведомств;";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государственном учреждении "Кызылординский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Казахстан", утвержденном указанным приказом: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14: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предоставление республиканского имущества, в имущественный наем (аренду), доверительное управление физическим лицам и негосударственным юридическим лицам без права последующего выкупа, с правом последующего выкупа или правом последующей передачи в собственность субъектам малого предпринимательства на безвозмездной основе;";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26-1), 26-2), 26-3), 26-4) и 26-5) следующего содержания: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"26-1) обеспечение территориальных подразделений центральных государственных органов, за исключением государственного материального резерва, и имущества, находящегося в оперативном управлении, специальных государственных и правоохранительных органов, Вооруженных Сил Республики Казахстан, других войск и воинских формирований, имуществом, необходимым для выполнения возложенных функций по перечню, утверждаемому уполномоченным органом по государственному имуществу;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26-2) передача в доверительное управление единому оператору в сфере учета государственного имущества активов Департамента согласно перечню, утверждаемому уполномоченным органом по государственному имуществу;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26-3) осуществление финансирования единого оператора в сфере учета государственного имущества для управления и содержания имущества территориальных подразделений уполномоченного органа по государственному имуществу согласно перечню, утверждаемому уполномоченным органом по государственному имуществу;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26-4) передача имущества республиканских государственных учреждений, за исключением имущества центральных государственных органов и их ведомств, в коммунальную собственность;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26-5) согласование передачи имущества коммунальных юридических лиц в республиканскую собственность на баланс республиканских государственных учреждений, за исключением передачи на баланс центральных государственных органов и их ведомств;";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государственном учреждении "Мангистауский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Казахстан", утвержденном указанным приказом: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14: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предоставление республиканского имущества, в имущественный наем (аренду), доверительное управление физическим лицам и негосударственным юридическим лицам без права последующего выкупа, с правом последующего выкупа или правом последующей передачи в собственность субъектам малого предпринимательства на безвозмездной основе;";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26-1), 26-2), 26-3), 26-4) и 26-5) следующего содержания: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"26-1) обеспечение территориальных подразделений центральных государственных органов, за исключением государственного материального резерва, и имущества, находящегося в оперативном управлении, специальных государственных и правоохранительных органов, Вооруженных Сил Республики Казахстан, других войск и воинских формирований, имуществом, необходимым для выполнения возложенных функций по перечню, утверждаемому уполномоченным органом по государственному имуществу;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26-2) передача в доверительное управление единому оператору в сфере учета государственного имущества активов Департамента согласно перечню, утверждаемому уполномоченным органом по государственному имуществу;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26-3) осуществление финансирования единого оператора в сфере учета государственного имущества для управления и содержания имущества территориальных подразделений уполномоченного органа по государственному имуществу согласно перечню, утверждаемому уполномоченным органом по государственному имуществу;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26-4) передача имущества республиканских государственных учреждений, за исключением имущества центральных государственных органов и их ведомств, в коммунальную собственность;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26-5) согласование передачи имущества коммунальных юридических лиц в республиканскую собственность на баланс республиканских государственных учреждений, за исключением передачи на баланс центральных государственных органов и их ведомств;";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государственном учреждении "Туркестанский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Казахстан", утвержденном указанным приказом: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14: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предоставление республиканского имущества, в имущественный наем (аренду), доверительное управление физическим лицам и негосударственным юридическим лицам без права последующего выкупа, с правом последующего выкупа или правом последующей передачи в собственность субъектам малого предпринимательства на безвозмездной основе;";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26-1), 26-2), 26-3), 26-4) и 26-5) следующего содержания: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"26-1) обеспечение территориальных подразделений центральных государственных органов, за исключением государственного материального резерва, и имущества, находящегося в оперативном управлении, специальных государственных и правоохранительных органов, Вооруженных Сил Республики Казахстан, других войск и воинских формирований, имуществом, необходимым для выполнения возложенных функций по перечню, утверждаемому уполномоченным органом по государственному имуществу;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26-2) передача в доверительное управление единому оператору в сфере учета государственного имущества активов Департамента согласно перечню, утверждаемому уполномоченным органом по государственному имуществу;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26-3) осуществление финансирования единого оператора в сфере учета государственного имущества для управления и содержания имущества территориальных подразделений уполномоченного органа по государственному имуществу согласно перечню, утверждаемому уполномоченным органом по государственному имуществу;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26-4) передача имущества республиканских государственных учреждений, за исключением имущества центральных государственных органов и их ведомств, в коммунальную собственность;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26-5) согласование передачи имущества коммунальных юридических лиц в республиканскую собственность на баланс республиканских государственных учреждений, за исключением передачи на баланс центральных государственных органов и их ведомств;";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государственном учреждении "Павлодарский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Казахстан", утвержденном указанным приказом:</w:t>
      </w:r>
    </w:p>
    <w:bookmarkEnd w:id="112"/>
    <w:bookmarkStart w:name="z1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14: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предоставление республиканского имущества, в имущественный наем (аренду), доверительное управление физическим лицам и негосударственным юридическим лицам без права последующего выкупа, с правом последующего выкупа или правом последующей передачи в собственность субъектам малого предпринимательства на безвозмездной основе;";</w:t>
      </w:r>
    </w:p>
    <w:bookmarkEnd w:id="114"/>
    <w:bookmarkStart w:name="z13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26-1), 26-2), 26-3), 26-4) и 26-5) следующего содержания:</w:t>
      </w:r>
    </w:p>
    <w:bookmarkEnd w:id="115"/>
    <w:bookmarkStart w:name="z13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"26-1) обеспечение территориальных подразделений центральных государственных органов, за исключением государственного материального резерва, и имущества, находящегося в оперативном управлении, специальных государственных и правоохранительных органов, Вооруженных Сил Республики Казахстан, других войск и воинских формирований, имуществом, необходимым для выполнения возложенных функций по перечню, утверждаемому уполномоченным органом по государственному имуществу;</w:t>
      </w:r>
    </w:p>
    <w:bookmarkEnd w:id="116"/>
    <w:bookmarkStart w:name="z13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26-2) передача в доверительное управление единому оператору в сфере учета государственного имущества активов Департамента согласно перечню, утверждаемому уполномоченным органом по государственному имуществу;</w:t>
      </w:r>
    </w:p>
    <w:bookmarkEnd w:id="117"/>
    <w:bookmarkStart w:name="z13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26-3) осуществление финансирования единого оператора в сфере учета государственного имущества для управления и содержания имущества территориальных подразделений уполномоченного органа по государственному имуществу согласно перечню, утверждаемому уполномоченным органом по государственному имуществу;</w:t>
      </w:r>
    </w:p>
    <w:bookmarkEnd w:id="118"/>
    <w:bookmarkStart w:name="z13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26-4) передача имущества республиканских государственных учреждений, за исключением имущества центральных государственных органов и их ведомств, в коммунальную собственность;</w:t>
      </w:r>
    </w:p>
    <w:bookmarkEnd w:id="119"/>
    <w:bookmarkStart w:name="z13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26-5) согласование передачи имущества коммунальных юридических лиц в республиканскую собственность на баланс республиканских государственных учреждений, за исключением передачи на баланс центральных государственных органов и их ведомств;";</w:t>
      </w:r>
    </w:p>
    <w:bookmarkEnd w:id="120"/>
    <w:bookmarkStart w:name="z14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государственном учреждении "Северо-Казахстанский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Казахстан", утвержденном указанным приказом:</w:t>
      </w:r>
    </w:p>
    <w:bookmarkEnd w:id="121"/>
    <w:bookmarkStart w:name="z14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14: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предоставление республиканского имущества, в имущественный наем (аренду), доверительное управление физическим лицам и негосударственным юридическим лицам без права последующего выкупа, с правом последующего выкупа или правом последующей передачи в собственность субъектам малого предпринимательства на безвозмездной основе;";</w:t>
      </w:r>
    </w:p>
    <w:bookmarkEnd w:id="123"/>
    <w:bookmarkStart w:name="z14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26-1), 26-2), 26-3), 26-4) и 26-5) следующего содержания:</w:t>
      </w:r>
    </w:p>
    <w:bookmarkEnd w:id="124"/>
    <w:bookmarkStart w:name="z14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"26-1) обеспечение территориальных подразделений центральных государственных органов, за исключением государственного материального резерва, и имущества, находящегося в оперативном управлении, специальных государственных и правоохранительных органов, Вооруженных Сил Республики Казахстан, других войск и воинских формирований, имуществом, необходимым для выполнения возложенных функций по перечню, утверждаемому уполномоченным органом по государственному имуществу;</w:t>
      </w:r>
    </w:p>
    <w:bookmarkEnd w:id="125"/>
    <w:bookmarkStart w:name="z14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26-2) передача в доверительное управление единому оператору в сфере учета государственного имущества активов Департамента согласно перечню, утверждаемому уполномоченным органом по государственному имуществу;</w:t>
      </w:r>
    </w:p>
    <w:bookmarkEnd w:id="126"/>
    <w:bookmarkStart w:name="z14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26-3) осуществление финансирования единого оператора в сфере учета государственного имущества для управления и содержания имущества территориальных подразделений уполномоченного органа по государственному имуществу согласно перечню, утверждаемому уполномоченным органом по государственному имуществу;</w:t>
      </w:r>
    </w:p>
    <w:bookmarkEnd w:id="127"/>
    <w:bookmarkStart w:name="z14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26-4) передача имущества республиканских государственных учреждений, за исключением имущества центральных государственных органов и их ведомств, в коммунальную собственность;</w:t>
      </w:r>
    </w:p>
    <w:bookmarkEnd w:id="128"/>
    <w:bookmarkStart w:name="z14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26-5) согласование передачи имущества коммунальных юридических лиц в республиканскую собственность на баланс республиканских государственных учреждений, за исключением передачи на баланс центральных государственных органов и их ведомств;";</w:t>
      </w:r>
    </w:p>
    <w:bookmarkEnd w:id="129"/>
    <w:bookmarkStart w:name="z15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государственном учреждении "Департамент государственного имущества и приватизации города Астаны Комитета государственного имущества и приватизации Министерства финансов Республики Казахстан", утвержденном указанным приказом:</w:t>
      </w:r>
    </w:p>
    <w:bookmarkEnd w:id="130"/>
    <w:bookmarkStart w:name="z15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</w:p>
    <w:bookmarkEnd w:id="131"/>
    <w:bookmarkStart w:name="z15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 государственном учреждении "Департамент государственного имущества и приватизации города Нур-Султана Комитета государственного имущества и приватизации Министерства финансов Республики Казахстан";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государственного имущества и приватизации города Нур-Султана Комитета государственного имущества и приватизации Министерства финансов Республики Казахстан (далее – Департамент) является территориальным органом Комитета государственного имущества и приватизации Министерства финансов Республики Казахстан (далее – Комитет), осуществляющим в пределах своей компетенции руководство в сфере управления республиканским имуществом, реализацию прав государства на республиканское имущество, приватизацию и государственный мониторинг собственности в отраслях экономики, имеющих стратегическое значение, на территории города Нур-Султана.</w:t>
      </w:r>
    </w:p>
    <w:bookmarkEnd w:id="133"/>
    <w:bookmarkStart w:name="z15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является правопреемником реорганизованного путем разделения государственного учреждения "Межрегиональный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 "Сарыарқа" по имущественным правам и обязанностям, возникшим на территории города Нур-Султана.";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Департамента: 010000, Республика Казахстан, город Нур-Султан, улица Ш.Айманова, 6.";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Полное наименование государственного органа – государственное учреждение "Департамент государственного имущества и приватизации города Нур-Султана Комитета государственного имущества и приватизации Министерства финансов Республики Казахстан".";</w:t>
      </w:r>
    </w:p>
    <w:bookmarkEnd w:id="136"/>
    <w:bookmarkStart w:name="z16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14: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предоставление республиканского имущества, в имущественный наем (аренду), доверительное управление физическим лицам и негосударственным юридическим лицам без права последующего выкупа, с правом последующего выкупа или правом последующей передачи в собственность субъектам малого предпринимательства на безвозмездной основе;";</w:t>
      </w:r>
    </w:p>
    <w:bookmarkEnd w:id="138"/>
    <w:bookmarkStart w:name="z16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26-1), 26-2), 26-3), 26-4) и 26-5) следующего содержания:</w:t>
      </w:r>
    </w:p>
    <w:bookmarkEnd w:id="139"/>
    <w:bookmarkStart w:name="z16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"26-1) обеспечение территориальных подразделений центральных государственных органов, за исключением государственного материального резерва, и имущества, находящегося в оперативном управлении, специальных государственных и правоохранительных органов, Вооруженных Сил Республики Казахстан, других войск и воинских формирований, имуществом, необходимым для выполнения возложенных функций по перечню, утверждаемому уполномоченным органом по государственному имуществу;</w:t>
      </w:r>
    </w:p>
    <w:bookmarkEnd w:id="140"/>
    <w:bookmarkStart w:name="z16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26-2) передача в доверительное управление единому оператору в сфере учета государственного имущества активов Департамента согласно перечню, утверждаемому уполномоченным органом по государственному имуществу;</w:t>
      </w:r>
    </w:p>
    <w:bookmarkEnd w:id="141"/>
    <w:bookmarkStart w:name="z16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26-3) осуществление финансирования единого оператора в сфере учета государственного имущества для управления и содержания имущества территориальных подразделений уполномоченного органа по государственному имуществу согласно перечню, утверждаемому уполномоченным органом по государственному имуществу;</w:t>
      </w:r>
    </w:p>
    <w:bookmarkEnd w:id="142"/>
    <w:bookmarkStart w:name="z16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26-4) передача имущества республиканских государственных учреждений, за исключением имущества центральных государственных органов и их ведомств, в коммунальную собственность;</w:t>
      </w:r>
    </w:p>
    <w:bookmarkEnd w:id="143"/>
    <w:bookmarkStart w:name="z16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26-5) согласование передачи имущества коммунальных юридических лиц в республиканскую собственность на баланс республиканских государственных учреждений, за исключением передачи на баланс центральных государственных органов и их ведомств;";</w:t>
      </w:r>
    </w:p>
    <w:bookmarkEnd w:id="144"/>
    <w:bookmarkStart w:name="z16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государственном учреждении "Департамент государственного имущества и приватизации города Алматы Комитета государственного имущества и приватизации Министерства финансов Республики Казахстан", утвержденном указанным приказом:</w:t>
      </w:r>
    </w:p>
    <w:bookmarkEnd w:id="145"/>
    <w:bookmarkStart w:name="z17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14: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предоставление республиканского имущества, в имущественный наем (аренду), доверительное управление физическим лицам и негосударственным юридическим лицам без права последующего выкупа, с правом последующего выкупа или правом последующей передачи в собственность субъектам малого предпринимательства на безвозмездной основе;";</w:t>
      </w:r>
    </w:p>
    <w:bookmarkEnd w:id="147"/>
    <w:bookmarkStart w:name="z17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26-1), 26-2), 26-3), 26-4) и 26-5) следующего содержания:</w:t>
      </w:r>
    </w:p>
    <w:bookmarkEnd w:id="148"/>
    <w:bookmarkStart w:name="z17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"26-1) обеспечение территориальных подразделений центральных государственных органов, за исключением государственного материального резерва, и имущества, находящегося в оперативном управлении, специальных государственных и правоохранительных органов, Вооруженных Сил Республики Казахстан, других войск и воинских формирований, имуществом, необходимым для выполнения возложенных функций по перечню, утверждаемому уполномоченным органом по государственному имуществу;</w:t>
      </w:r>
    </w:p>
    <w:bookmarkEnd w:id="149"/>
    <w:bookmarkStart w:name="z17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26-2) передача в доверительное управление единому оператору в сфере учета государственного имущества активов Департамента согласно перечню, утверждаемому уполномоченным органом по государственному имуществу;</w:t>
      </w:r>
    </w:p>
    <w:bookmarkEnd w:id="150"/>
    <w:bookmarkStart w:name="z17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26-3) осуществление финансирования единого оператора в сфере учета государственного имущества для управления и содержания имущества территориальных подразделений уполномоченного органа по государственному имуществу согласно перечню, утверждаемому уполномоченным органом по государственному имуществу;</w:t>
      </w:r>
    </w:p>
    <w:bookmarkEnd w:id="151"/>
    <w:bookmarkStart w:name="z17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26-4) передача имущества республиканских государственных учреждений, за исключением имущества центральных государственных органов и их ведомств, в коммунальную собственность;</w:t>
      </w:r>
    </w:p>
    <w:bookmarkEnd w:id="152"/>
    <w:bookmarkStart w:name="z17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26-5) согласование передачи имущества коммунальных юридических лиц в республиканскую собственность на баланс республиканских государственных учреждений, за исключением передачи на баланс центральных государственных органов и их ведомств;";</w:t>
      </w:r>
    </w:p>
    <w:bookmarkEnd w:id="153"/>
    <w:bookmarkStart w:name="z17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государственном учреждении "Департамент государственного имущества и приватизации города Шымкент Комитета государственного имущества и приватизации Министерства финансов Республики Казахстан", утвержденном указанным приказом:</w:t>
      </w:r>
    </w:p>
    <w:bookmarkEnd w:id="154"/>
    <w:bookmarkStart w:name="z18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14: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предоставление республиканского имущества, в имущественный наем (аренду), доверительное управление физическим лицам и негосударственным юридическим лицам без права последующего выкупа, с правом последующего выкупа или правом последующей передачи в собственность субъектам малого предпринимательства на безвозмездной основе;";</w:t>
      </w:r>
    </w:p>
    <w:bookmarkEnd w:id="156"/>
    <w:bookmarkStart w:name="z18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26-1), 26-2), 26-3), 26-4) и 26-5) следующего содержания:</w:t>
      </w:r>
    </w:p>
    <w:bookmarkEnd w:id="157"/>
    <w:bookmarkStart w:name="z18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"26-1) обеспечение территориальных подразделений центральных государственных органов, за исключением государственного материального резерва, и имущества, находящегося в оперативном управлении, специальных государственных и правоохранительных органов, Вооруженных Сил Республики Казахстан, других войск и воинских формирований, имуществом, необходимым для выполнения возложенных функций по перечню, утверждаемому уполномоченным органом по государственному имуществу;</w:t>
      </w:r>
    </w:p>
    <w:bookmarkEnd w:id="158"/>
    <w:bookmarkStart w:name="z18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26-2) передача в доверительное управление единому оператору в сфере учета государственного имущества активов Департамента согласно перечню, утверждаемому уполномоченным органом по государственному имуществу;</w:t>
      </w:r>
    </w:p>
    <w:bookmarkEnd w:id="159"/>
    <w:bookmarkStart w:name="z18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26-3) осуществление финансирования единого оператора в сфере учета государственного имущества для управления и содержания имущества территориальных подразделений уполномоченного органа по государственному имуществу согласно перечню, утверждаемому уполномоченным органом по государственному имуществу;</w:t>
      </w:r>
    </w:p>
    <w:bookmarkEnd w:id="160"/>
    <w:bookmarkStart w:name="z18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26-4) передача имущества республиканских государственных учреждений, за исключением имущества центральных государственных органов и их ведомств, в коммунальную собственность;</w:t>
      </w:r>
    </w:p>
    <w:bookmarkEnd w:id="161"/>
    <w:bookmarkStart w:name="z18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26-5) согласование передачи имущества коммунальных юридических лиц в республиканскую собственность на баланс республиканских государственных учреждений, за исключением передачи на баланс центральных государственных органов и их ведомств;";</w:t>
      </w:r>
    </w:p>
    <w:bookmarkEnd w:id="162"/>
    <w:bookmarkStart w:name="z18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государственном учреждении "Байконырский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Казахстан", утвержденном указанным приказом:</w:t>
      </w:r>
    </w:p>
    <w:bookmarkEnd w:id="163"/>
    <w:bookmarkStart w:name="z19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14:</w:t>
      </w:r>
    </w:p>
    <w:bookmarkEnd w:id="1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предоставление республиканского имущества, в имущественный наем (аренду), доверительное управление физическим лицам и негосударственным юридическим лицам без права последующего выкупа, с правом последующего выкупа или правом последующей передачи в собственность субъектам малого предпринимательства на безвозмездной основе;".</w:t>
      </w:r>
    </w:p>
    <w:bookmarkEnd w:id="165"/>
    <w:bookmarkStart w:name="z19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Руководителям территориальных органов Комитета государственного имущества и приватизации Министерства финансов Республики Казахстан обеспечить:</w:t>
      </w:r>
    </w:p>
    <w:bookmarkEnd w:id="166"/>
    <w:bookmarkStart w:name="z19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принятие мер,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представительств";</w:t>
      </w:r>
    </w:p>
    <w:bookmarkEnd w:id="167"/>
    <w:bookmarkStart w:name="z19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мер, вытекающих из настоящего приказа.</w:t>
      </w:r>
    </w:p>
    <w:bookmarkEnd w:id="168"/>
    <w:bookmarkStart w:name="z19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Юридическому управлению Комитета государственного имущества и приватизации Министерства финансов Республики Казахстан в установленном законодательством порядке обеспечить:</w:t>
      </w:r>
    </w:p>
    <w:bookmarkEnd w:id="169"/>
    <w:bookmarkStart w:name="z19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направление его копии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70"/>
    <w:bookmarkStart w:name="z19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171"/>
    <w:bookmarkStart w:name="z19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