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b698" w14:textId="723b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июня 2019 года № 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 (зарегистрирован в Реестре государственной регистрации нормативных правовых актов № 12013, опубликован 1 октября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ветеринарного контроля и надзора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Комитета: 010000, город Нур-Султан, район Сарыарка, улица Кенесары, 36.";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Государственное учреждение "Территориальная инспекция района Биржан сал Комитета ветеринарного контроля и надзора Министерства сельского хозяйства Республики Казахстан".";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44-1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 Государственное учреждение "Кегенская районная территориальная инспекция Комитета ветеринарного контроля и надзора Министерства сельского хозяйства Республики Казахстан".";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Государственное учреждение "Территориальная инспекция района Алтай Комитета ветеринарного контроля и надзора Министерства сельского хозяйства Республики Казахстан".";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"101. Государственное учреждение "Территориальная инспекция района Бәйтерек Комитета ветеринарного контроля и надзора Министерства сельского хозяйства Республики Казахстан".";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"171. Государственное учреждение "Территориальная инспекция района Тереңкөл Комитета ветеринарного контроля и надзора Министерства сельского хозяйства Республики Казахстан".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Государственное учреждение "Территориальная инспекция района Аққулы Комитета ветеринарного контроля и надзора Министерства сельского хозяйства Республики Казахстан".";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197-1 следующего содержания: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"197-1. Государственное учреждение "Жетысайская районная территориальная инспекция Комитета ветеринарного контроля и надзора Министерства сельского хозяйства Республики Казахстан".";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198-1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"198-1. Государственное учреждение "Келесская районная территориальная инспекция Комитета ветеринарного контроля и надзора Министерства сельского хозяйства Республики Казахстан".";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"213. Государственное учреждение "Территориальная инспекция Комитета ветеринарного контроля и надзора по городу Нур-Султан Министерства сельского хозяйства Республики Казахстан".".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