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024e" w14:textId="d6e0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по водным ресурсам Министерства сельского хозяйства Республики Казахстан от 15 декабря 2016 года № 175 "Об утверждении Положений бассейновых инспекций по регулированию использования и охране водных ресурсов Комитета по водным ресурсам Министерства сельского хозяйства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водным ресурсам Министерства сельского хозяйства Республики Казахстан от 13 мая 2019 года № 109. Утратил силу приказом и.о. Председателя Комитета водного хозяйства Министерства водных ресурсов и ирригации Республики Казахстан от 26 октября 2023 года № 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Председателя Комитета водного хозяйства Министерства водных ресурсов и ирригации РК от 26.10.2023 </w:t>
      </w:r>
      <w:r>
        <w:rPr>
          <w:rFonts w:ascii="Times New Roman"/>
          <w:b w:val="false"/>
          <w:i w:val="false"/>
          <w:color w:val="ff0000"/>
          <w:sz w:val="28"/>
        </w:rPr>
        <w:t>№ 1-НҚ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Президента Республики Казахстан от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23 марта 2019 года № 6 "О переименовании города Астаны – столицы Республики Казахстан в город Нур-Султан – столицу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водным ресурсам Министерства сельского хозяйства Республики Казахстан от 15 декабря 2016 года № 175 "Об утверждении Положений бассейновых инспекций по регулированию использования и охране водных ресурсов Комитета по водным ресурсам Министерства сельского хозяйства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"Есильская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Казахстан", утвежденном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Республика Казахстан, индекс 000001, город Нур-Султан, район Сарыаркинский, улица Сейфуллина, дом 29, вп-4".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Комитета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