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ff77" w14:textId="32ff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6 марта 2019 года № 60. Отменен приказом Председателя Агентства Республики Казахстан по делам государственной службы от 25 июля 2019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25.07.2019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(далее – Национальное бюро)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 Сунтаева К.И.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60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6 "Об утверждении Положения о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(опубликован 27 октября 2016 года в информационно-правовой системе "Әділет"):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Национального бюро: 010000, Республика Казахстан, город Астана, район Байконыр, улица Сейфуллина, 37.".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7 "Об утверждении положений о территориальных органах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коррупции" (опубликован 28 октября 2016 года в информационно-правовой системе "Әділет"):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Туркестанская область, город Туркестан, проспект Тауке Хана, 78.";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Национального бюро 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город Астана, район Байконыр, улица Иманбаевой, 16 а.".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 2016 года № 10 "Об утверждении положений о территориальных органах Агентства Республики Казахстан по делам государственной службы  и противодействию коррупции" (опубликован 27 октября 2016 года  в информационно-правовой системе "Әділет"):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 по городу Астане", утвержденном указанным приказом: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город Астана, район Сарыарка, проспект Абая, 33 а.".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