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9fa5" w14:textId="c9e9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обеспечению качества в сфере образования и науки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Ответственного секретаря Министерства образования и науки Республики Казахстан от 26 декабря 2019 года № 991-к. Утратил силу приказом и.о. Министра образования и науки Республики Казахстан от 17 августа 2021 года № 864-к.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17.08.2021 </w:t>
      </w:r>
      <w:r>
        <w:rPr>
          <w:rFonts w:ascii="Times New Roman"/>
          <w:b w:val="false"/>
          <w:i w:val="false"/>
          <w:color w:val="ff0000"/>
          <w:sz w:val="28"/>
        </w:rPr>
        <w:t>№ 864-к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Полномочий ответственного секретаря утвержденных Указом Президента Республики Казахстан от 27 июля 2007 года № 372 "О статусе и полномочиях ответственного секретаря центрального исполнительного органа Республики Казахстан", постановлением Правительства Республики Казахстан от 23 октября 2019 года № 789 "О некоторых вопросах Министерства образования и науки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обеспечению качества в сфере образования и науки Министерства образования и науки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ответственного секретаря Министерства образования и науки Республики Казахстан от 21 ноября 2019 года № 915-к "Об утверждении положения республиканского государственного учреждения "Комитет по обеспечению качества в сфере образования и науки Министерства образования и науки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настоящего Положения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991-к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обеспечению качества в сфере образования и науки Министерства образования и науки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обеспечению качества в сфере образования и науки Министерства образования и науки Республики Казахстан (далее - Комитет) является ведомством, осуществляющим в пределах компетенции Министерства образования и науки Республики Казахстан (далее - Министерство) реализационные и контрольные функции в сфере образования и науки, а также участвует в выполнении стратегических функций Министерства в пределах компетенции ведомства.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компетенции, в установленном законодательством Республики Казахстан порядке,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Нур-Султан, район "Есиль", проспект Мәңгілік Ел, дом 8, Административное здание "Дом министерств", подъезд 11.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"Комитет по обеспечению качества в сфере образования и науки Министерства образования и науки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единой государственной политики в области образования и науки, в пределах компетенции ведомства;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в области образования в целях обеспечения высокого качества образовательных услуг, предоставляемых организациями образования путем внешней оценки качества системы образования, проведения государственного контроля, а также контроля качества подготовки научных кадров;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юридическим лицам лицензии и (или) приложения к лицензии на занятие образовательной деятельностью на предоставление: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аттестации организаций образования независимо от ведомственной подчиненности, реализующих: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согласование нормативных правовых актов, в пределах своей компетенции, а также организация деятельности консультативно-совещательных органов при Комитете;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на постоянной основе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совершенствованию, а также своевременного принятия мер по внесению изменений и (или) дополнений или признанию их утратившими силу;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и контроль за деятельностью территориальных органов Комитета, а также оказание методической помощи им по направлениям деятельности Комитета;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работы территориальных органов по апостилированию документов об образовании (оригиналов);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внешней оценки учебных достижений;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образовательного мониторинга методом внешней оценки качества образования;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типового положения о диссертационном совете;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порядка присуждения степеней доктора философии (PhD), доктора по профилю и присвоения ученых званий ассоциированного профессора (доцента), профессора;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присуждение степеней доктора философии (PhD), доктора по профилю;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присвоение ученых званий ассоциированного профессора (доцента), профессора;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от имени государства дипломов кандидата и доктора наук, доктора философии (PhD), доктора по профилю, аттестатов доцента, ассоциированного профессора (доцента), профессора установленного государственного образца;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решения об организации деятельности диссертационного совета;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создание и организация деятельности экспертных советов по рассмотрению аттестационных дел на присуждение степеней доктора философии (PhD), доктора по профилю и ученых званий ассоциированного профессора (доцента);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деятельности территориальных органов, участвующих на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информационно-разъяснительной работы по реализации государственной политики в сфере образования и науки;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методической и методологической помощи по построению образовательного процесса организациям образования;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контрольных функций за деятельностью местных исполнительных органов по вопросам, относящимся к полномочиям Комитета;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профилактического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требований к научным изданиям для включения их в перечень изданий, рекомендуемых для публикации результатов научной деятельности;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критерий оценки организаций образования;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ведение государственного электронного реестра разрешений и уведомлений по дошкольному воспитанию и обучению;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приема уведомлений о начале или прекращении осуществления деятельности по дошкольному воспитанию и обучению;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оказание методологической поддержки организациям образования;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иных функций, предусмотренных законами Республики Казахстан; актами Президента Республики Казахстан и Правительства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по применению действующего законодательства по вопросам, входящим в компетенцию Комитета;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повышение квалификации и переподготовки сотрудников Комитета;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законодательством о государственной службе;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обязательные для исполнения указания территориальным органам Комитета;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составлять протокола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специалистов, консультантов и экспертов государственных органов и подведомственных организаций при проведении контроля над проверяемыми субъектами;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законодательством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вносить предложения по совершенствованию законодательства Республики Казахстан по вопросам, входящим в его компетенцию;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совершенствованию стандартов и содержания образования на основе анализа и мониторинга результатов деятельности территориальных органов Комитета;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привлекать в установленном законодательством Республики Казахстан порядке для проработки вопросов, в пределах компетенции Комитета, неправительственные организации, научные и иные организации, ученых и специалистов, в том числе зарубежных;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проводить совещания, семинары, конференции, круглые столы и иные мероприятия по вопросам, входящим в компетенцию Комитета;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создавать консультативно-совещательные и экспертные органы (советы, комиссии, группы, коллегии) в пределах компетенции Комитета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Коллегии по основным направлениям деятельности Комитета;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мониторинг аварийных и трехсменных школ;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доступность стандартов государственных услуг;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обеспечивать информированность потребителей государственных услуг о порядке оказания государственных услуг;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предоставлять соответствующую информацию в уполномоченные органы в области оказания государственных услуг;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обязанности в соответствии с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подразделений, входящих в состав Комитета;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руководителей и работников структурных подразделений Комитета;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должности и освобождает от должностей работников Комитета;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поощряет, а также налагает дисциплинарные взыскания на работников Комитета, за исключением заместителей председателя Комитета;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правовые акты, дает указания по вопросам, входящим в его компетенцию, обязательные для выполнения всеми работниками Комитета и его территориальных органов;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общее руководство по принятию мер, направленных на усиление борьбы с коррупцией и соблюдение требований законодательства о государственной службе, обеспечивает соблюдение сотрудниками требований антикоррупционного законодательства;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контролирует соблюдение сотрудниками Этического кодекса государственных служащих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153, исполнительской и трудовой дисциплины;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дела об административных правонарушениях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возбуждает дела об административных правонарушениях и передает их в судебный орган, участвует в судебных процессах;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законами и актами Президента Республики Казахстан.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Комитета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обеспечению качества в сфере образования Акмолинской области.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обеспечению качества в сфере образования Актюбинской области.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обеспечению качества в сфере образования Алматинской области.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обеспечению качества в сфере образования Атырауской области.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обеспечению качества в сфере образования Восточно-Казахстанской области.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обеспечению качества в сфере образования Жамбылской области.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обеспечению качества в сфере образования Западно-Казахстанской области.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обеспечению качества в сфере образования Карагандинской области.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обеспечению качества в сфере образования Костанайской области.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обеспечению качества в сфере образования Кызылординской области.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обеспечению качества в сфере образования Мангистауской области.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обеспечению качества в сфере образования Павлодарской области.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обеспечению качества в сфере образования Северо-Казахстанской области.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обеспечению качества в сфере образования Туркестанской области.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обеспечению качества в сфере образования города Нур-Султан.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обеспечению качества в сфере образования города Алматы.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 обеспечению качества в сфере образования города Шымкент.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