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d13e" w14:textId="903d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республиканском государственном учреждении "Комитет государственных услуг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31 октября 2019 года № 288/НҚ.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цифрового развития, инноваций и аэрокосмической промышленности РК от 15.09.2022 </w:t>
      </w:r>
      <w:r>
        <w:rPr>
          <w:rFonts w:ascii="Times New Roman"/>
          <w:b w:val="false"/>
          <w:i w:val="false"/>
          <w:color w:val="ff0000"/>
          <w:sz w:val="28"/>
        </w:rPr>
        <w:t>№ 327/НҚ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2019 года № 765 "Об образовании Комитета государственных услуг Министерства цифрового развития, инноваций и аэрокосмической промышленности Республики Казахстан и внесении изменений и дополнений в постановление Правительства Республики Казахстан от 12 июля 2019 года № 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государственных услуг Министерства цифрового развития, инноваций и аэрокосмической промышленности Республики Казахстан".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развития "электронного правительства" и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288/НҚ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"Комитет государственных услуг Министерства цифрового развития, инноваций и аэрокосмической промышленности Республики Казахстан"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приказа Министра цифрового развития, инноваций и аэрокосмической промышленности РК от 15.09.2022 </w:t>
      </w:r>
      <w:r>
        <w:rPr>
          <w:rFonts w:ascii="Times New Roman"/>
          <w:b w:val="false"/>
          <w:i w:val="false"/>
          <w:color w:val="ff0000"/>
          <w:sz w:val="28"/>
        </w:rPr>
        <w:t>№ 327/НҚ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государственных услуг Министерства цифрового развития, инноваций и аэрокосмической промышленности Республики Казахстан" (далее – Комитет) является ведомством Министерства цифрового развития, инноваций и аэрокосмической промышленности Республики Казахстан (далее – Министерство) осуществляющим руководство в сфере государственных услуг.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вступает в гражданско-правовые отношения от собственного имени.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Комитета: Республика Казахстан, 010000, город Нур-Султан, район Есиль, проспект Мәңгілік Ел, 55/5.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государственных услуг Министерства цифрового развития, инноваций и аэрокосмической промышленности Республики Казахстан".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оказания государственных услуг в пределах своей компетенции;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руководства и межотраслевой координации в сфере оказания государственных услуг и "электронного правительства";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 пределах своей компетенции контроля за соблюдением законодательства Республики Казахстан;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международное сотрудничество в сфере оказания государственных услуг и "электронного правительства" в пределах своей компетенции в соответствии с законодательством Республики Казахстан;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задач, возложенных на Комитет, в пределах своей компетенции.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возложенных на Комитет задач и функций;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совершенствованию законодательства Республики Казахстан;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соблюдает законодательство Республики Казахстан, права и охраняемые законом интересы физических и юридических лиц;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и рассматривает обращения физических и юридических лиц в порядке и сроки, установленные законодательством Республики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разглашает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запрашивает и получает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готовит разъяснения по вопросам, входящим в компетенцию Комитета;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сохранность государственной собственности, находящейся на балансе Комитета;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 и обязанности в соответствии с законодательством Республики Казахстан.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правил интеграции объектов информатизации "электронного правительства";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правил функционирования и технических требований к внешнему шлюзу "электронного правительства";</w:t>
      </w:r>
    </w:p>
    <w:bookmarkEnd w:id="44"/>
    <w:bookmarkStart w:name="z10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разработка правил функционирования единого шлюза доступа к интернету и единого шлюза электронной почты "электронного правительства" по согласованию с Комитетом национальной безопасности Республики Казахстан;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правил регистрации и подключения абонентского номера абонента, предоставленного оператором сотовой связи, к учетной записи веб-портала "электронного правительства" для получения государственных и иных услуг в электронной форме посредством абонентского устройства сотовой связи;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правил классификации государственных услуг в электронной форме для определения способа аутентификации услугополучателя;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обязательных реквизитов результатов оказания государственных и иных услуг в электронной форме, полученных посредством абонентского устройства сотовой связи, а также порядка проверки их достоверности;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правил деятельности Государственной корпорации "Правительство для граждан";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методики расчета коэффициента зонирования;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порядка ценообразования на услуги, оказываемые Государственной корпорацией "Правительство для граждан";</w:t>
      </w:r>
    </w:p>
    <w:bookmarkEnd w:id="51"/>
    <w:bookmarkStart w:name="z1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обеспечение установления по согласованию с антимонопольным органом цен на товары (работы, услуги), производимые и (или) реализуемые оператором информационно-коммуникационной инфраструктуры "электронного правительства";</w:t>
      </w:r>
    </w:p>
    <w:bookmarkEnd w:id="52"/>
    <w:bookmarkStart w:name="z11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обеспечение установления по согласованию с центральным уполномоченным органом по управлению земельными ресурсами и антимонопольным органом цен на товары (работы, услуги), производимые и (или) реализуемые Государственной корпорацией "Правительство для граждан" при осуществлении деятельности по ведению государственного земельного кадастра Республики Казахстан, за исключением изыскательских работ, предусмотренных подпунктом 2) пункта 1 статьи 153 Земельного кодекса Республики Казахстан;</w:t>
      </w:r>
    </w:p>
    <w:bookmarkEnd w:id="53"/>
    <w:bookmarkStart w:name="z11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обеспечение установления по согласованию с уполномоченным органом,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имущества, и антимонопольным органом цен на товары (работы, услуги), производимые и (или) реализуемые Государственной корпорацией "Правительство для граждан" при осуществлении деятельности по государственной регистрации прав на недвижимое имущество в, в том числе в ускоренном порядке, и государственному техническому обследованию зданий, сооружений и (или) их составляющих;</w:t>
      </w:r>
    </w:p>
    <w:bookmarkEnd w:id="54"/>
    <w:bookmarkStart w:name="z11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8-4) обеспечение установления по согласованию с антимонопольным органом и государственным органом, осуществляющим реализацию государственной политики в сфере регистрации залога движимого имущества, цен на товары (работы, услуги), производимые и (или) реализуемые Государственной корпорацией "Правительство для граждан" при осуществлении деятельности по регистрации залога движимого имущества, не подлежащего обязательной государственной регистрации, оказанию информационной услуги в виде выдачи выписки из реестра залога движимого имущества, исправлению ошибок в регистрационных документах, допущенных по вине заявителя;</w:t>
      </w:r>
    </w:p>
    <w:bookmarkEnd w:id="55"/>
    <w:bookmarkStart w:name="z11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8-5) обеспечение установления по согласованию с уполномоченным органом в области здравоохранения и антимонопольным органом цен на товары (работы, услуги), производимые и (или) реализуемые Государственной корпорацией "Правительство для граждан" в сфере обязательного социального медицинского страхования;</w:t>
      </w:r>
    </w:p>
    <w:bookmarkEnd w:id="56"/>
    <w:bookmarkStart w:name="z11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8-6) обеспечение установления по согласованию с антимонопольным органом и государственным органом, осуществляющим руководство в сфере социальной защиты населения, регулирование, контрольные функции за деятельностью фонда, цен на услуги, оказываемые Государственной корпорацией "Правительство для граждан" в сфере обязательного социального страхования;</w:t>
      </w:r>
    </w:p>
    <w:bookmarkEnd w:id="57"/>
    <w:bookmarkStart w:name="z11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8-7) обеспечение установления по согласованию с государственным органом, осуществляющим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населения, и антимонопольным органом цен на товары (работы, услуги), производимые и (или) реализуемые Государственной корпорацией "Правительство для граждан" в сфере пенсионного обеспечения;</w:t>
      </w:r>
    </w:p>
    <w:bookmarkEnd w:id="58"/>
    <w:bookmarkStart w:name="z11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8-8) обеспечение установления по согласованию с антимонопольным органом и государственным органом, осуществляющим руководство в сфере обеспечения поступлений налогов и платежей в бюджет, цен на работы, услуги, производимые и (или) реализуемые Государственной корпорацией "Правительство для граждан" в рамках единого совокупного платежа;</w:t>
      </w:r>
    </w:p>
    <w:bookmarkEnd w:id="59"/>
    <w:bookmarkStart w:name="z11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8-9) обеспечение определения размера оплаты услуг государственной регистрации актов гражданского состояния по согласованию с Министерством юстиции Республики Казахстан и антимонопольным органом;</w:t>
      </w:r>
    </w:p>
    <w:bookmarkEnd w:id="60"/>
    <w:bookmarkStart w:name="z11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8-10) обеспечение установления цен на товары (работы, услуги), производимые и (или) реализуемые субъектами государственной монополии и специального права, по согласованию с антимонопольным органом;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порядка и сроков для приведения в соответствие в информационных системах сведений о заявителе;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правил деятельности Единого контакт-центра;</w:t>
      </w:r>
    </w:p>
    <w:bookmarkEnd w:id="63"/>
    <w:bookmarkStart w:name="z12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разработка правил деятельности контакт-центра "111" и его взаимодействия с центральными государственными органами, местными исполнительными органами;</w:t>
      </w:r>
    </w:p>
    <w:bookmarkEnd w:id="64"/>
    <w:bookmarkStart w:name="z12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организация и обеспечение деятельности контакт-центра "111";</w:t>
      </w:r>
    </w:p>
    <w:bookmarkEnd w:id="65"/>
    <w:bookmarkStart w:name="z12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10-3) разработка типовых требований по организации работы контакт-центров административных органов;</w:t>
      </w:r>
    </w:p>
    <w:bookmarkEnd w:id="66"/>
    <w:bookmarkStart w:name="z12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10-4) координация работы по реализации типовых требований по организации работы контакт-центров административных органов;</w:t>
      </w:r>
    </w:p>
    <w:bookmarkEnd w:id="67"/>
    <w:bookmarkStart w:name="z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порядка оказания проактивных услуг;</w:t>
      </w:r>
    </w:p>
    <w:bookmarkEnd w:id="68"/>
    <w:bookmarkStart w:name="z6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правил проверок работников Государственной корпорации, имеющих доступ к персональным данным граждан, а также участвующих в процессе оказания государственных услуг;</w:t>
      </w:r>
    </w:p>
    <w:bookmarkEnd w:id="69"/>
    <w:bookmarkStart w:name="z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правил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услугодателями;</w:t>
      </w:r>
    </w:p>
    <w:bookmarkEnd w:id="70"/>
    <w:bookmarkStart w:name="z6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совместного приказа с уполномоченным органом в сфере разрешений и уведомлений об утверждении перечня разрешений, подлежащих и не подлежащих автоматизации;</w:t>
      </w:r>
    </w:p>
    <w:bookmarkEnd w:id="71"/>
    <w:bookmarkStart w:name="z6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согласование с уполномоченным органом в сфере разрешений и уведомлений правил функционирования государственной информационной системы разрешений и уведомлений;</w:t>
      </w:r>
    </w:p>
    <w:bookmarkEnd w:id="72"/>
    <w:bookmarkStart w:name="z12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разработка перечня разрешений, по которым проверка заявителя на соответствие квалификационным или разрешительным требованиям и выдача разрешения либо мотивированного отказа осуществляются в автоматическом режиме проверки заявителя и выдачи разрешения в государственной информационной системе разрешений и уведомлений;</w:t>
      </w:r>
    </w:p>
    <w:bookmarkEnd w:id="73"/>
    <w:bookmarkStart w:name="z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оптимизации процессов оказания государственных услуг;</w:t>
      </w:r>
    </w:p>
    <w:bookmarkEnd w:id="74"/>
    <w:bookmarkStart w:name="z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предложений по совершенствованию подзаконных нормативных правовых актов, определяющих порядок оказания государственных услуг, оказываемых в электронной форме и (или) через Государственную корпорацию "Правительство для граждан";</w:t>
      </w:r>
    </w:p>
    <w:bookmarkEnd w:id="75"/>
    <w:bookmarkStart w:name="z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Государственной корпорации "Правительство для граждан";</w:t>
      </w:r>
    </w:p>
    <w:bookmarkEnd w:id="76"/>
    <w:bookmarkStart w:name="z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по согласованию с уполномоченным органом в сфере разрешений и уведомлений правил ведения государственного электронного реестра разрешений и уведомлений;</w:t>
      </w:r>
    </w:p>
    <w:bookmarkEnd w:id="77"/>
    <w:bookmarkStart w:name="z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организации и контроля за деятельностью Государственной корпорации "Правительство для граждан";</w:t>
      </w:r>
    </w:p>
    <w:bookmarkEnd w:id="78"/>
    <w:bookmarkStart w:name="z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деятельности Государственной корпорации "Правительство для граждан" и ее взаимодействие с услугодателями;</w:t>
      </w:r>
    </w:p>
    <w:bookmarkEnd w:id="79"/>
    <w:bookmarkStart w:name="z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методологического обеспечения деятельности Государственной корпорации "Правительство для граждан";</w:t>
      </w:r>
    </w:p>
    <w:bookmarkEnd w:id="80"/>
    <w:bookmarkStart w:name="z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и координация работы Единого контакт-центра;</w:t>
      </w:r>
    </w:p>
    <w:bookmarkEnd w:id="81"/>
    <w:bookmarkStart w:name="z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оценки качества оказания государственных услуг, оказываемых в электронной форме;</w:t>
      </w:r>
    </w:p>
    <w:bookmarkEnd w:id="82"/>
    <w:bookmarkStart w:name="z12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осуществление оценки процессов автоматизации государственных услуг;</w:t>
      </w:r>
    </w:p>
    <w:bookmarkEnd w:id="83"/>
    <w:bookmarkStart w:name="z7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правил ведения реестра государственных услуг;</w:t>
      </w:r>
    </w:p>
    <w:bookmarkEnd w:id="84"/>
    <w:bookmarkStart w:name="z7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разработки и ведения реестра государственных услуг;</w:t>
      </w:r>
    </w:p>
    <w:bookmarkEnd w:id="85"/>
    <w:bookmarkStart w:name="z1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разработка порядка выявления скрытых государственных услуг и внесения их в реестр государственных услуг;</w:t>
      </w:r>
    </w:p>
    <w:bookmarkEnd w:id="86"/>
    <w:bookmarkStart w:name="z7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согласования проектов подзаконных нормативных правовых актов, определяющих порядок оказания государственных услуг;</w:t>
      </w:r>
    </w:p>
    <w:bookmarkEnd w:id="87"/>
    <w:bookmarkStart w:name="z8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мониторинга деятельности центральных государственных органов по разработке подзаконных нормативных правовых актов, определяющих порядок оказания государственных услуг;</w:t>
      </w:r>
    </w:p>
    <w:bookmarkEnd w:id="88"/>
    <w:bookmarkStart w:name="z8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порядка формирования, сроков представления и типовой формы отчета деятельности центральных государственных органов, местных исполнительных органов областей, города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</w:p>
    <w:bookmarkEnd w:id="89"/>
    <w:bookmarkStart w:name="z8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предложений по совершенствованию подзаконных нормативных правовых актов, определяющих порядок оказания государственных услуг;</w:t>
      </w:r>
    </w:p>
    <w:bookmarkEnd w:id="90"/>
    <w:bookmarkStart w:name="z8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предложение по вопросам интеграции государственных объектов информатизации;</w:t>
      </w:r>
    </w:p>
    <w:bookmarkEnd w:id="91"/>
    <w:bookmarkStart w:name="z8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правил корректировки сведений о гражданах и юридических лицах, содержащихся в государственных объектах информатизации;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разработка Правил возмещения затрат по государственным услугам, оказываемым Национальным оператором почты в сельских населенных пунктах;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организация сопровождения информационной системы по приему и обработке обращений физических и юридических лиц;</w:t>
      </w:r>
    </w:p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32-3) разработка правил информационного взаимодействия информационной системы мониторинга оказания государственных услуг с информационными системами;</w:t>
      </w:r>
    </w:p>
    <w:bookmarkEnd w:id="94"/>
    <w:bookmarkStart w:name="z1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32-4) разработка правил внесения данных услугодателем в информационную систему мониторинга оказания государственных услуг о стадии оказания государственной услуги;</w:t>
      </w:r>
    </w:p>
    <w:bookmarkEnd w:id="95"/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32-5) разработка типового партнерского соглашения;</w:t>
      </w:r>
    </w:p>
    <w:bookmarkEnd w:id="96"/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32-6) разработка правил отбора субъектов предпринимательства для заключения партнерского соглашения;</w:t>
      </w:r>
    </w:p>
    <w:bookmarkEnd w:id="97"/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32-7) проведение отбора субъектов предпринимательства для заключения партнерского соглашения;</w:t>
      </w:r>
    </w:p>
    <w:bookmarkEnd w:id="98"/>
    <w:bookmarkStart w:name="z1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32-8) осуществление отбора государственных услуг из реестра государственных услуг, по которым партнерские организации могут осуществлять прием заявлений на оказание государственных услуг и выдачу их результатов услугополучателю;</w:t>
      </w:r>
    </w:p>
    <w:bookmarkEnd w:id="99"/>
    <w:bookmarkStart w:name="z1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32-9) разработка требований к субъектам предпринимательства для заключения партнерского соглашения по согласованию с уполномоченным органом по оценке и контролю за качеством оказания государственных услуг;</w:t>
      </w:r>
    </w:p>
    <w:bookmarkEnd w:id="100"/>
    <w:bookmarkStart w:name="z8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 цифрового развития, инноваций и аэрокосмической промышленности Республики Казахстан Республики Казахстан.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цифрового развития, инноваций и аэрокосмической промышленности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10.12.2024 </w:t>
      </w:r>
      <w:r>
        <w:rPr>
          <w:rFonts w:ascii="Times New Roman"/>
          <w:b w:val="false"/>
          <w:i w:val="false"/>
          <w:color w:val="000000"/>
          <w:sz w:val="28"/>
        </w:rPr>
        <w:t>№ 784/НҚ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102"/>
    <w:bookmarkStart w:name="z8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03"/>
    <w:bookmarkStart w:name="z8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04"/>
    <w:bookmarkStart w:name="z8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5"/>
    <w:bookmarkStart w:name="z9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06"/>
    <w:bookmarkStart w:name="z9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вопросам своей компетенции издает приказы;</w:t>
      </w:r>
    </w:p>
    <w:bookmarkEnd w:id="107"/>
    <w:bookmarkStart w:name="z9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Комитет в государственных органах, иных организациях;</w:t>
      </w:r>
    </w:p>
    <w:bookmarkEnd w:id="108"/>
    <w:bookmarkStart w:name="z9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09"/>
    <w:bookmarkStart w:name="z9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поощрения, выплаты надбавок и премирования работников Комитета;</w:t>
      </w:r>
    </w:p>
    <w:bookmarkEnd w:id="110"/>
    <w:bookmarkStart w:name="z9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11"/>
    <w:bookmarkStart w:name="z9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 в Комитете, и несет за это персональную ответственность;</w:t>
      </w:r>
    </w:p>
    <w:bookmarkEnd w:id="112"/>
    <w:bookmarkStart w:name="z9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13"/>
    <w:bookmarkStart w:name="z9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14"/>
    <w:bookmarkStart w:name="z9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115"/>
    <w:bookmarkStart w:name="z10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16"/>
    <w:bookmarkStart w:name="z10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Комитет может иметь на праве оперативного управления обособленное имущество в случаях, предусмотренных законодательством. </w:t>
      </w:r>
    </w:p>
    <w:bookmarkEnd w:id="117"/>
    <w:bookmarkStart w:name="z10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8"/>
    <w:bookmarkStart w:name="z10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 относится к республиканской собственности.</w:t>
      </w:r>
    </w:p>
    <w:bookmarkEnd w:id="119"/>
    <w:bookmarkStart w:name="z10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0"/>
    <w:bookmarkStart w:name="z10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21"/>
    <w:bookmarkStart w:name="z10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