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aad4" w14:textId="783a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декабря 2019 года № 376/НҚ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изменения в Положение республиканского государственного учреждения "Комитет по информационной безопасности Министерства цифрового развития, инноваций и аэрокосмической промышленности Республики Казахстан";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