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04fd" w14:textId="1c60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государственного оборонного заказа Министерства индустрии и инфраструктурного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4 ноября 2019 года № 822. Утратил силу приказом Министра промышленности и строительства Республики Казахстан от 2 октября 2023 года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02.10.2023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2019 года № 797 "Об образовании Комитета государственного оборонного заказа Министерства индустрии и инфраструктурного развития Республики Казахстан и внесении изменений 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государственного оборонного заказа Министерства индустрии и инфраструктурного развития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оборонного заказа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2019 года № 822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республиканского государственного учреждения "Комитет государственного оборонного заказа Министерства индустрии и инфраструктурного развития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государственного оборонного заказа Министерства индустрии и инфраструктурного развития Республики Казахстан" (далее – Комитет) является ведомством Министерства индустрии и инфраструктурного развития Республики Казахстан (далее – Министерство) осуществляющим руководство в области формирования, размещения и выполнения государственного оборонного заказа.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(далее – Положение).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 в пределах своих полномочий.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бюджетные средства в рамках государственного оборонного заказа, предусмотрены в бюджете уполномоченного органа, Комитет вступает в гражданско-правовые отношения с исполнителями государственного оборонного заказа в интересах соответствующего получателя государственного оборонного заказа.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Комитета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по согласованию с Министром индустрии и инфраструктурного развития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21.04.2021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Местонахождения Комитета: Республика Казахстан, 010000, город Нур-Султан, район Есиль, проспект Кабанбай батыра, 32/1, здание "Транспорт Тауэр".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республиканское государственное учреждение "Комитет государственного оборонного заказа Министерства индустрии и инфраструктурного развития Республики Казахстан".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Комитет имеет подведомственную организацию – республиканское государственное предприятия на праве хозяйственного ведения "Қазарнаулыэкспорт (Казспецэкспорт)" Комитета государственного оборонного заказа Министерства индустрии и инфраструктурного развития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9-1 в соответствии с приказом и.о. Министра индустрии и инфраструктурного развития РК от 21.02.2020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деятельность, приносящую доходы, то доходы, полученные от такой деятельности, направляются в доход республиканского бюджета.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Комитета являются: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современными товарами (продукцией) военного назначения, товарами (продукцией) двойного назначения (применения), работами военного назначения и услугами военного назначения;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и контроля за выполнением государственного оборонного заказа;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деятельности подведомственных организаций, а также организаций, находящихся в доверительном управлении;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возложенных на Комитет, в пределах своей компетенции.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Комитета: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Министерства в пределах компетенции Комитета;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взаимодействия с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 в области государственного оборонного заказа;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руководства в области формирования, размещения и выполнения оборонного заказа;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формирования, размещения и выполнения государственного оборонного заказа;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правил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государственного оборонного заказа по согласованию с антимонопольным органом;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и ведение реестра отечественных производителей товаров (продукции) военного назначения, товаров (продукции) двойного назначения (применения)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выбора исполнителя государственного оборонного заказа,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государственного оборонного заказа и доведение задания утвержденного государственного оборонного заказа до исполнителей государственного оборонного заказа;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договора на выполнение государственного оборонного заказа с исполнителем государственного оборонного заказа,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финансирования государственного оборонного заказа,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решения о перераспределении бюджетных средств в рамках государственного оборонного заказа в случаях предусмотренных законодательством, когда бюджетные средства в рамках государственного оборонного заказа предусмотрены в бюджете уполномоченного органа;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товарами (продукцией) военного назначения и товарами (продукцией) двойного назначения (применения) получателей государственного оборонного заказа,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распределение государственным учреждениям получателя государственного оборонного заказа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приобретаемых в рамках государственного оборонного заказа, когда бюджетные средства в рамках государственного оборонного заказа предусмотрены в бюджете уполномоченного органа;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межотраслевой координации и контроля за выполнением государственного оборонного заказа;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издание правовых актов в пределах своей компетенции;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законодательства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всем вопросам своей деятельности;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совещаний, семинаров, конференций, круглых столов, конкурсов и иных мероприятий по вопросам, входящим в компетенцию Комитета;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прав, предусмотренных действующим законодательством Республики Казахстан.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Комитета;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 в соответствии с действующим законодательством;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предоставлять в установленные сроки бухгалтерскую и финансовую отчетность в Министерство;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эффективного использования бюджетных средств, выделенных Комитету;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процедуры государственных закупок в соответствии с законодательством Республики Казахстан.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назначаемых на должности и освобождаемых от должностей приказом руководителя аппарата Министерства по согласованию с Министром индустрии и инфраструктурного развития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индустрии и инфраструктурного развития РК от 21.04.2021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представляет руководству Министерства предложения по структуре и штатному расписанию Комитета.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этих целях Председатель Комитета: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назначения и освобождения от должности,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дисциплинарной ответственности работников Комитета, а также руководителей подведомственных государственных учреждений Комитета;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 и иных организациях в соответствии с действующим законодательством;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курирует юридическую службу Комитета;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допуск работников Комитета к государственным секретам;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сотрудниками Комитета норм служебной этики государственных служащих;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Заместитель Председателя Комитета: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и (или) заместителями председателя в соответствии с распределением обязанностей.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имеет на праве оперативного управления обособленное имущество.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самостоятельно не отчуждает или иным способом не распоряжается закрепленным за ним имуществом, если иное не установлено законами Республики Казахстан.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Комитета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