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6570" w14:textId="40e6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21 августа 2019 года № 289.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2019 года № 554 "О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второй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восемьдесят первым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предоставления арендного жилища без права выкупа работающей молодежи;";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изменения и дополнения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289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государственной молодежной и семейной политики.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 и Министерства, если он уполномочен на это в соответствии с законодательством Республики Казахстан актами Министерства.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утверждаются ответственным секретарем Министерства по согласованию с Министром информации и общественного развития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8, здание "Дом министерств", подъезд № 15.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имеет права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координации молодежной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координации семейной политики;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анализа;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межведомственной координации и регионального взаимодействия;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координации проектов.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эффективная реализация государственной молодежной и семейной политики.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молодежной политики: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создание и обеспечение деятельности Координационного совета по развитию молодежных организаций;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семьи;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тенденций в сфере семейной политики;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сферах государственной молодежной и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молодежи и семьи в Республике Казахстан;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сферах государственной молодежной и семейной политики;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международных мероприятий по вопросам молодежи;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бюджетной и финансовой деятельности Научно-исследовательского центра "Молодежь" в соответствии с законодательством Республики Казахстан;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информации и общественного развития РК от 17.09.2019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сотрудников Научно-исследовательского центра "Молодежь" для подготовки проектов нормативных правовых актов, а также для разработки и осуществления мероприятий, проводимых Комитетом в соответствии с возложенными на него функциями;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представлении лиц, внесших вклад в развитие молодежной и семейной политики, к государственным наградам;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права и имеет иные обязанности, предусмотренные действующим законодательством Республики Казахстан.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обязательные для исполнения работниками Комитета и подведомственных организаций;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законодательством;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поощрения благодарственными письмами и почетными грамотами лиц, внесших вклад в развитие государственной молодежной и семейной политики;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относящимся к его компетенции.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"/>
    <w:bookmarkStart w:name="z1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"Научно-исследовательский центр "Молодежь".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