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0611" w14:textId="0580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30 мая 2016 года № 148 "Об утверждении Положения государственного учреждения "Комитет по делам спорта и физической культуры Министерства культуры и 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22 апреля 2019 года № 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марта 2019 года № 6 "О переименовании города Астаны – столицы Республики Казахстан в город Нур-Султан – столицу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2014 года № 1003 "Вопросы Министерства культуры и спорта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мая 2016 года № 148 "Об утверждении Положения государственного учреждения "Комитет по делам спорта и физической культуры Министерства культуры и спорта Республики Казахстан" (опубликован в информационно-правовой системе "Әділет" 17 июня 2016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по делам спорта и физической культуры Министерства культуры и спорта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Комитета: 010000, город Нур-Султан, Есильский район, проспект Мәңгілік Ел, дом 8, здание "Дом министерств", подъезд № 15.";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7) вносится изменение в текст на казахском языке, текст на русском языке не меняется;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32) вносится изменение в текст на казахском языке, текст на русском языке не меняется;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7) вносится изменение в текст на казахском языке, текст на русском языке не меняется;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11) вносится изменение в текст на казахском языке, текст на русском языке не меняется;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организаций, находящихся в ведении Комитета вносится изменение в текст на казахском языке, текст на русском языке не меняется.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подписания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 и Комитета по делам спорта и физической культуры Министерства культуры и спорта Республики Казахстан в течение десяти дней со дня его вступления в действие.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