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0a1" w14:textId="20c1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сентября 2019 года № 44-Ө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февраля 2019 года № 65 "Об утверждении положений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и его территориальных подразделений" (опубликован 25 февраля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мая 2019 года № 286 "О внесении изменений в приказ Министра индустрии и инфраструктурного развития Республики Казахстан от 6 февраля 2019 года № 65 "Об утверждении положений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и его территориальных подразделений" (опубликован 16 мая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