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36669" w14:textId="3336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территориальных органов республиканского государственного учреждения Комитета геологии Министерства экологии, геологии и природных 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геологии Министерства экологии, геологии и природных ресурсов Республики Казахстан от 12 августа 2019 года № 68-ОД. Утратил силу приказом Председателя Комитета геологии Министерства индустрии и инфраструктурного развития Республики Казахстан от 15 марта 2023 года № 11-НҚ.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геологии Министерства индустрии и инфраструктурного развития РК от 15.03.2023 </w:t>
      </w:r>
      <w:r>
        <w:rPr>
          <w:rFonts w:ascii="Times New Roman"/>
          <w:b w:val="false"/>
          <w:i w:val="false"/>
          <w:color w:val="000000"/>
          <w:sz w:val="28"/>
        </w:rPr>
        <w:t>№ 11-НҚ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Порядок введения в действие настоящего Приказа см. в 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2019 года № 479 "Некоторые вопросы Министерства экологии, геологии и природных ресурсов Республики Казахстан" и на основании подпункта 12) пункта 21 Положения о Комитете геологии Министерства экологии, геологии и природных ресурсов Республики Казахстан, утвержденного приказом Ответственного секретаря Министерства экологии, геологии и природных ресурсов Республики Казахстан от 1 августа 2019 года № 7-П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согласно приложению 1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согласно приложению 2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согласно приложению 3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согласно приложению 4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согласно приложению 5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Комитета геологии Министерства экологии, геологии и природных ресурсов Республики Казахстан в установленном законодательством порядке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геологии Министерства экологии, геологии и природных ресурсов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подписания, за исключением: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подпунктов 19) и 22) пункта 16 Положения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подпунктов 19) и 22) пункта 16 Положения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подпунктов 19) и 22) пункта 16 Положения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подпунктов 19) и 22) пункта 16 Положения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подпунктов 19) и 22) пункта 16 Положения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"Южказнедра", которые действуют до 1 января 2024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Надырбаев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54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(далее – МД "Востказнедра")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 недр, воспроизводства минерально-сырьевой базы на территории Восточно-Казахстанской области".</w:t>
      </w:r>
    </w:p>
    <w:bookmarkEnd w:id="19"/>
    <w:bookmarkStart w:name="z5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"Востказнедра" имеет в своей структуре:</w:t>
      </w:r>
    </w:p>
    <w:bookmarkEnd w:id="20"/>
    <w:bookmarkStart w:name="z5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Усть-Каменогорскую региональную инспекцию;</w:t>
      </w:r>
    </w:p>
    <w:bookmarkEnd w:id="21"/>
    <w:bookmarkStart w:name="z5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Семейскую региональную инспекцию.</w:t>
      </w:r>
    </w:p>
    <w:bookmarkEnd w:id="22"/>
    <w:bookmarkStart w:name="z5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"Востказнедра"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 (далее - Положение).</w:t>
      </w:r>
    </w:p>
    <w:bookmarkEnd w:id="23"/>
    <w:bookmarkStart w:name="z5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"Востказнедра"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4"/>
    <w:bookmarkStart w:name="z5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"Востказнедра" вступает в гражданско-правовые отношения от собственного имени и от имени Комитета, если он уполномочен на это.</w:t>
      </w:r>
    </w:p>
    <w:bookmarkEnd w:id="25"/>
    <w:bookmarkStart w:name="z5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"Востказнедра"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6"/>
    <w:bookmarkStart w:name="z5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"Востказнедра" по вопросам своей компетенции в установленном законодательством порядке издает акты в виде приказов.</w:t>
      </w:r>
    </w:p>
    <w:bookmarkEnd w:id="27"/>
    <w:bookmarkStart w:name="z5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"Востказнедра"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28"/>
    <w:bookmarkStart w:name="z5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"Востказнедра": Республика Казахстан, 070004, город Усть-Каменогорск, улица Тохтарова, 35.</w:t>
      </w:r>
    </w:p>
    <w:bookmarkEnd w:id="29"/>
    <w:bookmarkStart w:name="z5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"Востказнедра":</w:t>
      </w:r>
    </w:p>
    <w:bookmarkEnd w:id="30"/>
    <w:bookmarkStart w:name="z56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"Восточно-Казахстанский межрегиональный департамент геологии Комитета геологии Министерства экологии, геологии и природных ресурсов Республики Казахстан "Востказнедра".</w:t>
      </w:r>
    </w:p>
    <w:bookmarkEnd w:id="31"/>
    <w:bookmarkStart w:name="z5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"Востказнедра".</w:t>
      </w:r>
    </w:p>
    <w:bookmarkEnd w:id="32"/>
    <w:bookmarkStart w:name="z5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"Востказнедра" осуществляется за счет средств республиканского бюджета.</w:t>
      </w:r>
    </w:p>
    <w:bookmarkEnd w:id="33"/>
    <w:bookmarkStart w:name="z5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"Востказнедра"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4"/>
    <w:bookmarkStart w:name="z5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"Востказнедра"</w:t>
      </w:r>
    </w:p>
    <w:bookmarkEnd w:id="35"/>
    <w:bookmarkStart w:name="z5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6"/>
    <w:bookmarkStart w:name="z5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37"/>
    <w:bookmarkStart w:name="z5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8"/>
    <w:bookmarkStart w:name="z5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39"/>
    <w:bookmarkStart w:name="z5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0"/>
    <w:bookmarkStart w:name="z5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1"/>
    <w:bookmarkStart w:name="z5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2"/>
    <w:bookmarkStart w:name="z5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3"/>
    <w:bookmarkStart w:name="z5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4"/>
    <w:bookmarkStart w:name="z5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5"/>
    <w:bookmarkStart w:name="z5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6"/>
    <w:bookmarkStart w:name="z5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7"/>
    <w:bookmarkStart w:name="z5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8"/>
    <w:bookmarkStart w:name="z5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49"/>
    <w:bookmarkStart w:name="z5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50"/>
    <w:bookmarkStart w:name="z5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51"/>
    <w:bookmarkStart w:name="z5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52"/>
    <w:bookmarkStart w:name="z5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53"/>
    <w:bookmarkStart w:name="z5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54"/>
    <w:bookmarkStart w:name="z5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55"/>
    <w:bookmarkStart w:name="z58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Start w:name="z5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57"/>
    <w:bookmarkStart w:name="z5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Start w:name="z5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59"/>
    <w:bookmarkStart w:name="z59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60"/>
    <w:bookmarkStart w:name="z59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61"/>
    <w:bookmarkStart w:name="z59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62"/>
    <w:bookmarkStart w:name="z5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63"/>
    <w:bookmarkStart w:name="z5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64"/>
    <w:bookmarkStart w:name="z5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65"/>
    <w:bookmarkStart w:name="z5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66"/>
    <w:bookmarkStart w:name="z5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67"/>
    <w:bookmarkStart w:name="z59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68"/>
    <w:bookmarkStart w:name="z60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69"/>
    <w:bookmarkStart w:name="z60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70"/>
    <w:bookmarkStart w:name="z6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71"/>
    <w:bookmarkStart w:name="z6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72"/>
    <w:bookmarkStart w:name="z6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73"/>
    <w:bookmarkStart w:name="z6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74"/>
    <w:bookmarkStart w:name="z60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"Востказнедра":</w:t>
      </w:r>
    </w:p>
    <w:bookmarkEnd w:id="75"/>
    <w:bookmarkStart w:name="z6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"Востказнедра" имеет право:</w:t>
      </w:r>
    </w:p>
    <w:bookmarkEnd w:id="76"/>
    <w:bookmarkStart w:name="z60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77"/>
    <w:bookmarkStart w:name="z60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78"/>
    <w:bookmarkStart w:name="z61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79"/>
    <w:bookmarkStart w:name="z61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80"/>
    <w:bookmarkStart w:name="z61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"Востказнедра";</w:t>
      </w:r>
    </w:p>
    <w:bookmarkEnd w:id="81"/>
    <w:bookmarkStart w:name="z61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82"/>
    <w:bookmarkStart w:name="z61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83"/>
    <w:bookmarkStart w:name="z61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"Востказнедра" входит:</w:t>
      </w:r>
    </w:p>
    <w:bookmarkEnd w:id="84"/>
    <w:bookmarkStart w:name="z61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"Востказнедра" задач и функций;</w:t>
      </w:r>
    </w:p>
    <w:bookmarkEnd w:id="85"/>
    <w:bookmarkStart w:name="z61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86"/>
    <w:bookmarkStart w:name="z61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"Востказнедра";</w:t>
      </w:r>
    </w:p>
    <w:bookmarkEnd w:id="87"/>
    <w:bookmarkStart w:name="z61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88"/>
    <w:bookmarkStart w:name="z6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89"/>
    <w:bookmarkStart w:name="z6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"Востказнедра";</w:t>
      </w:r>
    </w:p>
    <w:bookmarkEnd w:id="90"/>
    <w:bookmarkStart w:name="z6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91"/>
    <w:bookmarkStart w:name="z62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Департамента</w:t>
      </w:r>
    </w:p>
    <w:bookmarkEnd w:id="92"/>
    <w:bookmarkStart w:name="z6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"Востказнедра" осуществляется руководителем, который несет персональную ответственность за выполнение возложенных на МД "Востказнедра" задач и осуществление им своих функций.</w:t>
      </w:r>
    </w:p>
    <w:bookmarkEnd w:id="93"/>
    <w:bookmarkStart w:name="z6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"Востказнедра"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94"/>
    <w:bookmarkStart w:name="z6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95"/>
    <w:bookmarkStart w:name="z6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"Востказнедра":</w:t>
      </w:r>
    </w:p>
    <w:bookmarkEnd w:id="96"/>
    <w:bookmarkStart w:name="z6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"Востказнедра";</w:t>
      </w:r>
    </w:p>
    <w:bookmarkEnd w:id="97"/>
    <w:bookmarkStart w:name="z6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"Востказнедра", за исключением своих заместителей;</w:t>
      </w:r>
    </w:p>
    <w:bookmarkEnd w:id="98"/>
    <w:bookmarkStart w:name="z6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"Востказнедра", за исключением своих заместителей;</w:t>
      </w:r>
    </w:p>
    <w:bookmarkEnd w:id="99"/>
    <w:bookmarkStart w:name="z6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"Востказнедра"в других государственных органах и иных организациях;</w:t>
      </w:r>
    </w:p>
    <w:bookmarkEnd w:id="100"/>
    <w:bookmarkStart w:name="z6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"Востказнедра";</w:t>
      </w:r>
    </w:p>
    <w:bookmarkEnd w:id="101"/>
    <w:bookmarkStart w:name="z6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"Востказнедра";</w:t>
      </w:r>
    </w:p>
    <w:bookmarkEnd w:id="102"/>
    <w:bookmarkStart w:name="z6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3"/>
    <w:bookmarkStart w:name="z6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"Востказнедра" в период его отсутствия осуществляется лицом, его замещающим в соответствии с приказом установленного порядка.</w:t>
      </w:r>
    </w:p>
    <w:bookmarkEnd w:id="104"/>
    <w:bookmarkStart w:name="z6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"Востказнедра" определяет обязанности и полномочия своих заместителей, руководителей структурных подразделений и работников МД "Востказнедра".</w:t>
      </w:r>
    </w:p>
    <w:bookmarkEnd w:id="105"/>
    <w:bookmarkStart w:name="z6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"Востказнедра"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106"/>
    <w:bookmarkStart w:name="z6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"Востказнедра":</w:t>
      </w:r>
    </w:p>
    <w:bookmarkEnd w:id="107"/>
    <w:bookmarkStart w:name="z6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"Востказнедра" в пределах своих полномочий;</w:t>
      </w:r>
    </w:p>
    <w:bookmarkEnd w:id="108"/>
    <w:bookmarkStart w:name="z6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иные функции, возложенные них Председателем Комитета. </w:t>
      </w:r>
    </w:p>
    <w:bookmarkEnd w:id="109"/>
    <w:bookmarkStart w:name="z64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"Востказнедра"</w:t>
      </w:r>
    </w:p>
    <w:bookmarkEnd w:id="110"/>
    <w:bookmarkStart w:name="z6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МД "Востказнедра" имеет на праве оперативного управления обособленное имущество. Имущество МД "Востказнедра"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"Востказнедра".</w:t>
      </w:r>
    </w:p>
    <w:bookmarkEnd w:id="111"/>
    <w:bookmarkStart w:name="z6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Имущество, закрепленное за МД "Востказнедра", относится к республиканской собственности.</w:t>
      </w:r>
    </w:p>
    <w:bookmarkEnd w:id="112"/>
    <w:bookmarkStart w:name="z6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МД "Востказнедра"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113"/>
    <w:bookmarkStart w:name="z64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"Востказнедра"</w:t>
      </w:r>
    </w:p>
    <w:bookmarkEnd w:id="114"/>
    <w:bookmarkStart w:name="z6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"Востказнедра" осуществляется в соответствии с законодательством Республики Казахстан.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4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7"/>
    <w:bookmarkStart w:name="z6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(далее - МД "Запказнедра")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Атырауской, Мангистауской, Актюбинской и Западно-Казахстанской областей".</w:t>
      </w:r>
    </w:p>
    <w:bookmarkEnd w:id="118"/>
    <w:bookmarkStart w:name="z6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"Запказнедра" имеет в своей структуре:</w:t>
      </w:r>
    </w:p>
    <w:bookmarkEnd w:id="119"/>
    <w:bookmarkStart w:name="z6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Актюбинскую региональную инспекцию;</w:t>
      </w:r>
    </w:p>
    <w:bookmarkEnd w:id="120"/>
    <w:bookmarkStart w:name="z6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Атыраускую региональную инспекцию;</w:t>
      </w:r>
    </w:p>
    <w:bookmarkEnd w:id="121"/>
    <w:bookmarkStart w:name="z65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Западно-Казахстанскую региональную инспекцию;</w:t>
      </w:r>
    </w:p>
    <w:bookmarkEnd w:id="122"/>
    <w:bookmarkStart w:name="z65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Мангистаускую региональную инспекцию.</w:t>
      </w:r>
    </w:p>
    <w:bookmarkEnd w:id="123"/>
    <w:bookmarkStart w:name="z6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"Запказнедра"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 (далее – Положение).</w:t>
      </w:r>
    </w:p>
    <w:bookmarkEnd w:id="124"/>
    <w:bookmarkStart w:name="z6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"Запказнедра"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125"/>
    <w:bookmarkStart w:name="z6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"Запказнедра" вступает в гражданско-правовые отношения от собственного имени и от имени Комитета, если он уполномочен на это.</w:t>
      </w:r>
    </w:p>
    <w:bookmarkEnd w:id="126"/>
    <w:bookmarkStart w:name="z6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"Запказнедра"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27"/>
    <w:bookmarkStart w:name="z6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"Запказнедра" по вопросам своей компетенции в установленном законодательством порядке издает акты в виде приказов.</w:t>
      </w:r>
    </w:p>
    <w:bookmarkEnd w:id="128"/>
    <w:bookmarkStart w:name="z6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"Запказнедра"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ресурсовРеспублики Казахстан.</w:t>
      </w:r>
    </w:p>
    <w:bookmarkEnd w:id="129"/>
    <w:bookmarkStart w:name="z6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"Запказнедра": Республика Казахстан, 030020, город Актобе, район Астана, ул. Ш. Калдаякова, 5 "б".</w:t>
      </w:r>
    </w:p>
    <w:bookmarkEnd w:id="130"/>
    <w:bookmarkStart w:name="z6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"Запказнедра":</w:t>
      </w:r>
    </w:p>
    <w:bookmarkEnd w:id="131"/>
    <w:bookmarkStart w:name="z6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"Западно-Казахстанский межрегиональный департамент геологии Комитета геологии Министерства экологии, геологии и природных ресурсов Республики Казахстан "Запказнедра".</w:t>
      </w:r>
    </w:p>
    <w:bookmarkEnd w:id="132"/>
    <w:bookmarkStart w:name="z6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"Запказнедра".</w:t>
      </w:r>
    </w:p>
    <w:bookmarkEnd w:id="133"/>
    <w:bookmarkStart w:name="z6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"Запказнедра" осуществляется за счет средств республиканского бюджета.</w:t>
      </w:r>
    </w:p>
    <w:bookmarkEnd w:id="134"/>
    <w:bookmarkStart w:name="z6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"Запказнедра"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135"/>
    <w:bookmarkStart w:name="z66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"Запказнедра"</w:t>
      </w:r>
    </w:p>
    <w:bookmarkEnd w:id="136"/>
    <w:bookmarkStart w:name="z6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137"/>
    <w:bookmarkStart w:name="z6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138"/>
    <w:bookmarkStart w:name="z6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139"/>
    <w:bookmarkStart w:name="z6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140"/>
    <w:bookmarkStart w:name="z6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141"/>
    <w:bookmarkStart w:name="z6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142"/>
    <w:bookmarkStart w:name="z67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143"/>
    <w:bookmarkStart w:name="z67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144"/>
    <w:bookmarkStart w:name="z67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145"/>
    <w:bookmarkStart w:name="z67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146"/>
    <w:bookmarkStart w:name="z67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147"/>
    <w:bookmarkStart w:name="z6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148"/>
    <w:bookmarkStart w:name="z6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149"/>
    <w:bookmarkStart w:name="z68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150"/>
    <w:bookmarkStart w:name="z6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151"/>
    <w:bookmarkStart w:name="z68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152"/>
    <w:bookmarkStart w:name="z68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153"/>
    <w:bookmarkStart w:name="z68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154"/>
    <w:bookmarkStart w:name="z68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155"/>
    <w:bookmarkStart w:name="z68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156"/>
    <w:bookmarkStart w:name="z6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Start w:name="z6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158"/>
    <w:bookmarkStart w:name="z6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Start w:name="z69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160"/>
    <w:bookmarkStart w:name="z69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161"/>
    <w:bookmarkStart w:name="z69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162"/>
    <w:bookmarkStart w:name="z69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163"/>
    <w:bookmarkStart w:name="z69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164"/>
    <w:bookmarkStart w:name="z69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165"/>
    <w:bookmarkStart w:name="z69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166"/>
    <w:bookmarkStart w:name="z6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167"/>
    <w:bookmarkStart w:name="z7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168"/>
    <w:bookmarkStart w:name="z7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169"/>
    <w:bookmarkStart w:name="z7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170"/>
    <w:bookmarkStart w:name="z7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171"/>
    <w:bookmarkStart w:name="z7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172"/>
    <w:bookmarkStart w:name="z70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173"/>
    <w:bookmarkStart w:name="z70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174"/>
    <w:bookmarkStart w:name="z70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175"/>
    <w:bookmarkStart w:name="z70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"Запказнедра":</w:t>
      </w:r>
    </w:p>
    <w:bookmarkEnd w:id="176"/>
    <w:bookmarkStart w:name="z70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"Запказнедра" имеет право:</w:t>
      </w:r>
    </w:p>
    <w:bookmarkEnd w:id="177"/>
    <w:bookmarkStart w:name="z71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178"/>
    <w:bookmarkStart w:name="z71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179"/>
    <w:bookmarkStart w:name="z71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180"/>
    <w:bookmarkStart w:name="z71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181"/>
    <w:bookmarkStart w:name="z71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"Запказнедра";</w:t>
      </w:r>
    </w:p>
    <w:bookmarkEnd w:id="182"/>
    <w:bookmarkStart w:name="z7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183"/>
    <w:bookmarkStart w:name="z7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184"/>
    <w:bookmarkStart w:name="z7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"Запказнедра" входит:</w:t>
      </w:r>
    </w:p>
    <w:bookmarkEnd w:id="185"/>
    <w:bookmarkStart w:name="z7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"Запказнедра" задач и функций;</w:t>
      </w:r>
    </w:p>
    <w:bookmarkEnd w:id="186"/>
    <w:bookmarkStart w:name="z71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187"/>
    <w:bookmarkStart w:name="z7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"Запказнедра";</w:t>
      </w:r>
    </w:p>
    <w:bookmarkEnd w:id="188"/>
    <w:bookmarkStart w:name="z7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189"/>
    <w:bookmarkStart w:name="z7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190"/>
    <w:bookmarkStart w:name="z7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"Запказнедра";</w:t>
      </w:r>
    </w:p>
    <w:bookmarkEnd w:id="191"/>
    <w:bookmarkStart w:name="z7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192"/>
    <w:bookmarkStart w:name="z72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"Запказнедра"</w:t>
      </w:r>
    </w:p>
    <w:bookmarkEnd w:id="193"/>
    <w:bookmarkStart w:name="z7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"Запказнедра" осуществляется руководителем, который несет персональную ответственность за выполнение возложенных на МД "Запказнедра" задач и осуществление им своих функций.</w:t>
      </w:r>
    </w:p>
    <w:bookmarkEnd w:id="194"/>
    <w:bookmarkStart w:name="z7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"Запказнедра"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195"/>
    <w:bookmarkStart w:name="z7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Председателя Комитета.</w:t>
      </w:r>
    </w:p>
    <w:bookmarkEnd w:id="196"/>
    <w:bookmarkStart w:name="z7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"Запказнедра":</w:t>
      </w:r>
    </w:p>
    <w:bookmarkEnd w:id="197"/>
    <w:bookmarkStart w:name="z7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"Запказнедра";</w:t>
      </w:r>
    </w:p>
    <w:bookmarkEnd w:id="198"/>
    <w:bookmarkStart w:name="z7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"Запказнедра", за исключением своих заместителей;</w:t>
      </w:r>
    </w:p>
    <w:bookmarkEnd w:id="199"/>
    <w:bookmarkStart w:name="z7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"Запказнедра", за исключением своих заместителей;</w:t>
      </w:r>
    </w:p>
    <w:bookmarkEnd w:id="200"/>
    <w:bookmarkStart w:name="z7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"Запказнедра" в других государственных органах и иных организациях;</w:t>
      </w:r>
    </w:p>
    <w:bookmarkEnd w:id="201"/>
    <w:bookmarkStart w:name="z7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"Запказнедра";</w:t>
      </w:r>
    </w:p>
    <w:bookmarkEnd w:id="202"/>
    <w:bookmarkStart w:name="z7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"Запказнедра";</w:t>
      </w:r>
    </w:p>
    <w:bookmarkEnd w:id="203"/>
    <w:bookmarkStart w:name="z7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204"/>
    <w:bookmarkStart w:name="z7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"Запказнедра" в период его отсутствия осуществляется лицом, его замещающим в соответствии с приказом установленного порядка.</w:t>
      </w:r>
    </w:p>
    <w:bookmarkEnd w:id="205"/>
    <w:bookmarkStart w:name="z7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"Запказнедра" определяет обязанности и полномочия своих заместителей, руководителей структурных подразделений и работников МД "Запказнедра".</w:t>
      </w:r>
    </w:p>
    <w:bookmarkEnd w:id="206"/>
    <w:bookmarkStart w:name="z7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"Запказнедра"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207"/>
    <w:bookmarkStart w:name="z7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"Запказнедра":</w:t>
      </w:r>
    </w:p>
    <w:bookmarkEnd w:id="208"/>
    <w:bookmarkStart w:name="z7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"Запказнедра" в пределах своих полномочий;</w:t>
      </w:r>
    </w:p>
    <w:bookmarkEnd w:id="209"/>
    <w:bookmarkStart w:name="z7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210"/>
    <w:bookmarkStart w:name="z7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"Запказнедра"</w:t>
      </w:r>
    </w:p>
    <w:bookmarkEnd w:id="211"/>
    <w:bookmarkStart w:name="z7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"Запказнедра" имеет на праве оперативного управления обособленное имущество. Имущество МД "Запказнедра"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"Запказнедра".</w:t>
      </w:r>
    </w:p>
    <w:bookmarkEnd w:id="212"/>
    <w:bookmarkStart w:name="z7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"Запказнедра", относится к республиканской собственности.</w:t>
      </w:r>
    </w:p>
    <w:bookmarkEnd w:id="213"/>
    <w:bookmarkStart w:name="z7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"Запказнедра"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214"/>
    <w:bookmarkStart w:name="z747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"Запказнедра"</w:t>
      </w:r>
    </w:p>
    <w:bookmarkEnd w:id="215"/>
    <w:bookmarkStart w:name="z7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Реорганизация и ликвидация МД "Запказнедра" осуществляется в соответствии с законодательством Республики Казахстан.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23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4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218"/>
    <w:bookmarkStart w:name="z75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(далее - МД "Севказнедра")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Костанайской, Акмолинской и Северо-Казахстанской областей.</w:t>
      </w:r>
    </w:p>
    <w:bookmarkEnd w:id="219"/>
    <w:bookmarkStart w:name="z75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"Севказнедра" имеет в своей структуре:</w:t>
      </w:r>
    </w:p>
    <w:bookmarkEnd w:id="220"/>
    <w:bookmarkStart w:name="z75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Костанайскую региональную инспекцию;</w:t>
      </w:r>
    </w:p>
    <w:bookmarkEnd w:id="221"/>
    <w:bookmarkStart w:name="z75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Северо-Казахстанскую региональную инспекцию;</w:t>
      </w:r>
    </w:p>
    <w:bookmarkEnd w:id="222"/>
    <w:bookmarkStart w:name="z75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Акмолинскую региональную инспекцию.</w:t>
      </w:r>
    </w:p>
    <w:bookmarkEnd w:id="223"/>
    <w:bookmarkStart w:name="z75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"Севказнедра"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 (далее – Положение).</w:t>
      </w:r>
    </w:p>
    <w:bookmarkEnd w:id="224"/>
    <w:bookmarkStart w:name="z75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"Севказнедра"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225"/>
    <w:bookmarkStart w:name="z75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"Севказнедра" вступает в гражданско-правовые отношения от собственного имени и от имени Комитета, если он уполномочен на это.</w:t>
      </w:r>
    </w:p>
    <w:bookmarkEnd w:id="226"/>
    <w:bookmarkStart w:name="z75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"Севказнедра"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227"/>
    <w:bookmarkStart w:name="z75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"Севказнедра" по вопросам своей компетенции в установленном законодательством порядке издает акты в виде приказов.</w:t>
      </w:r>
    </w:p>
    <w:bookmarkEnd w:id="228"/>
    <w:bookmarkStart w:name="z76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"Севказнедра"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229"/>
    <w:bookmarkStart w:name="z76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"Севказнедра": Республика Казахстан, 020000, город Кокшетау, улица Сатпаева, 1, корпус "Б".</w:t>
      </w:r>
    </w:p>
    <w:bookmarkEnd w:id="230"/>
    <w:bookmarkStart w:name="z76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"Севказнедра":</w:t>
      </w:r>
    </w:p>
    <w:bookmarkEnd w:id="231"/>
    <w:bookmarkStart w:name="z7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"Северо-Казахстанский межрегиональный департамент геологии Комитета геологии Министерства экологии, геологии и природных ресурсов Республики Казахстан "Севказнедра".</w:t>
      </w:r>
    </w:p>
    <w:bookmarkEnd w:id="232"/>
    <w:bookmarkStart w:name="z7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"Севказнедра".</w:t>
      </w:r>
    </w:p>
    <w:bookmarkEnd w:id="233"/>
    <w:bookmarkStart w:name="z7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"Севказнедра" осуществляется за счет средств республиканского бюджета.</w:t>
      </w:r>
    </w:p>
    <w:bookmarkEnd w:id="234"/>
    <w:bookmarkStart w:name="z7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"Севказнедра"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235"/>
    <w:bookmarkStart w:name="z76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"Севказнедра"</w:t>
      </w:r>
    </w:p>
    <w:bookmarkEnd w:id="236"/>
    <w:bookmarkStart w:name="z7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237"/>
    <w:bookmarkStart w:name="z7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238"/>
    <w:bookmarkStart w:name="z7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239"/>
    <w:bookmarkStart w:name="z7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240"/>
    <w:bookmarkStart w:name="z7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241"/>
    <w:bookmarkStart w:name="z7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242"/>
    <w:bookmarkStart w:name="z7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243"/>
    <w:bookmarkStart w:name="z7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244"/>
    <w:bookmarkStart w:name="z7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245"/>
    <w:bookmarkStart w:name="z7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246"/>
    <w:bookmarkStart w:name="z7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247"/>
    <w:bookmarkStart w:name="z7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248"/>
    <w:bookmarkStart w:name="z7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249"/>
    <w:bookmarkStart w:name="z7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250"/>
    <w:bookmarkStart w:name="z7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251"/>
    <w:bookmarkStart w:name="z7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252"/>
    <w:bookmarkStart w:name="z7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253"/>
    <w:bookmarkStart w:name="z7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254"/>
    <w:bookmarkStart w:name="z7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255"/>
    <w:bookmarkStart w:name="z78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256"/>
    <w:bookmarkStart w:name="z78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Start w:name="z7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258"/>
    <w:bookmarkStart w:name="z7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Start w:name="z7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260"/>
    <w:bookmarkStart w:name="z7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261"/>
    <w:bookmarkStart w:name="z7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262"/>
    <w:bookmarkStart w:name="z7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263"/>
    <w:bookmarkStart w:name="z7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264"/>
    <w:bookmarkStart w:name="z7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265"/>
    <w:bookmarkStart w:name="z7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266"/>
    <w:bookmarkStart w:name="z8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267"/>
    <w:bookmarkStart w:name="z8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268"/>
    <w:bookmarkStart w:name="z8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269"/>
    <w:bookmarkStart w:name="z8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270"/>
    <w:bookmarkStart w:name="z8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271"/>
    <w:bookmarkStart w:name="z8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272"/>
    <w:bookmarkStart w:name="z8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273"/>
    <w:bookmarkStart w:name="z8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274"/>
    <w:bookmarkStart w:name="z80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275"/>
    <w:bookmarkStart w:name="z80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"Севказнедра":</w:t>
      </w:r>
    </w:p>
    <w:bookmarkEnd w:id="276"/>
    <w:bookmarkStart w:name="z8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"Севказнедра" имеет право:</w:t>
      </w:r>
    </w:p>
    <w:bookmarkEnd w:id="277"/>
    <w:bookmarkStart w:name="z81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278"/>
    <w:bookmarkStart w:name="z81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279"/>
    <w:bookmarkStart w:name="z8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280"/>
    <w:bookmarkStart w:name="z8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281"/>
    <w:bookmarkStart w:name="z81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"Севказнедра";</w:t>
      </w:r>
    </w:p>
    <w:bookmarkEnd w:id="282"/>
    <w:bookmarkStart w:name="z81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283"/>
    <w:bookmarkStart w:name="z81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284"/>
    <w:bookmarkStart w:name="z81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"Севказнедра" входит:</w:t>
      </w:r>
    </w:p>
    <w:bookmarkEnd w:id="285"/>
    <w:bookmarkStart w:name="z81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"Севказнедра" задач и функций;</w:t>
      </w:r>
    </w:p>
    <w:bookmarkEnd w:id="286"/>
    <w:bookmarkStart w:name="z82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287"/>
    <w:bookmarkStart w:name="z82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"Севказнедра";</w:t>
      </w:r>
    </w:p>
    <w:bookmarkEnd w:id="288"/>
    <w:bookmarkStart w:name="z82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289"/>
    <w:bookmarkStart w:name="z82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290"/>
    <w:bookmarkStart w:name="z82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"Севказнедра";</w:t>
      </w:r>
    </w:p>
    <w:bookmarkEnd w:id="291"/>
    <w:bookmarkStart w:name="z82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292"/>
    <w:bookmarkStart w:name="z826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"Севказнедра"</w:t>
      </w:r>
    </w:p>
    <w:bookmarkEnd w:id="293"/>
    <w:bookmarkStart w:name="z82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"Севказнедра" осуществляется руководителем, который несет персональную ответственность за выполнение возложенных на МД "Севказнедра" задач и осуществление им своих функций.</w:t>
      </w:r>
    </w:p>
    <w:bookmarkEnd w:id="294"/>
    <w:bookmarkStart w:name="z82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"Севказнедра"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295"/>
    <w:bookmarkStart w:name="z82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296"/>
    <w:bookmarkStart w:name="z83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"Севказнедра":</w:t>
      </w:r>
    </w:p>
    <w:bookmarkEnd w:id="297"/>
    <w:bookmarkStart w:name="z83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"Севказнедра";</w:t>
      </w:r>
    </w:p>
    <w:bookmarkEnd w:id="298"/>
    <w:bookmarkStart w:name="z83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"Севказнедра", за исключением своих заместителей;</w:t>
      </w:r>
    </w:p>
    <w:bookmarkEnd w:id="299"/>
    <w:bookmarkStart w:name="z83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"Севказнедра", за исключением своих заместителей;</w:t>
      </w:r>
    </w:p>
    <w:bookmarkEnd w:id="300"/>
    <w:bookmarkStart w:name="z83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"Севказнедра" в других государственных органах и иных организациях;</w:t>
      </w:r>
    </w:p>
    <w:bookmarkEnd w:id="301"/>
    <w:bookmarkStart w:name="z83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"Севказнедра";</w:t>
      </w:r>
    </w:p>
    <w:bookmarkEnd w:id="302"/>
    <w:bookmarkStart w:name="z83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"Севказнедра";</w:t>
      </w:r>
    </w:p>
    <w:bookmarkEnd w:id="303"/>
    <w:bookmarkStart w:name="z83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304"/>
    <w:bookmarkStart w:name="z83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"Севказнедра" в период его отсутствия осуществляется лицом, его замещающим в соответствии с приказом установленного порядка.</w:t>
      </w:r>
    </w:p>
    <w:bookmarkEnd w:id="305"/>
    <w:bookmarkStart w:name="z83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"Севказнедра" определяет обязанности и полномочия своих заместителей, руководителей структурных подразделений и работников МД "Севказнедра".</w:t>
      </w:r>
    </w:p>
    <w:bookmarkEnd w:id="306"/>
    <w:bookmarkStart w:name="z84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"Севказнедра"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307"/>
    <w:bookmarkStart w:name="z84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"Севказнедра":</w:t>
      </w:r>
    </w:p>
    <w:bookmarkEnd w:id="308"/>
    <w:bookmarkStart w:name="z84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"Севказнедра" в пределах своих полномочий;</w:t>
      </w:r>
    </w:p>
    <w:bookmarkEnd w:id="309"/>
    <w:bookmarkStart w:name="z84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310"/>
    <w:bookmarkStart w:name="z84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"Севказнедра"</w:t>
      </w:r>
    </w:p>
    <w:bookmarkEnd w:id="311"/>
    <w:bookmarkStart w:name="z84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"Севказнедра" имеет на праве оперативного управления обособленное имущество. Имущество МД "Севказнедра"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"Севказнедра".</w:t>
      </w:r>
    </w:p>
    <w:bookmarkEnd w:id="312"/>
    <w:bookmarkStart w:name="z84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"Севказнедра", относится к республиканской собственности.</w:t>
      </w:r>
    </w:p>
    <w:bookmarkEnd w:id="313"/>
    <w:bookmarkStart w:name="z84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"Севказнедра"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314"/>
    <w:bookmarkStart w:name="z848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"Севказнедра"</w:t>
      </w:r>
    </w:p>
    <w:bookmarkEnd w:id="315"/>
    <w:bookmarkStart w:name="z84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"Севказнедра" осуществляется в соответствии с законодательством Республики Казахстан.</w:t>
      </w:r>
    </w:p>
    <w:bookmarkEnd w:id="3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33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50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Глава1. Общие положения</w:t>
      </w:r>
    </w:p>
    <w:bookmarkEnd w:id="318"/>
    <w:bookmarkStart w:name="z85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(далее - МД "Центрказнедра")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Павлодарской и Карагандинской областей.</w:t>
      </w:r>
    </w:p>
    <w:bookmarkEnd w:id="319"/>
    <w:bookmarkStart w:name="z85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"Центрказнедра" имеет в своей структуре:</w:t>
      </w:r>
    </w:p>
    <w:bookmarkEnd w:id="320"/>
    <w:bookmarkStart w:name="z85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Карагандинскую региональную инспекцию;</w:t>
      </w:r>
    </w:p>
    <w:bookmarkEnd w:id="321"/>
    <w:bookmarkStart w:name="z85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Павлодарскую региональную инспекцию.</w:t>
      </w:r>
    </w:p>
    <w:bookmarkEnd w:id="322"/>
    <w:bookmarkStart w:name="z85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"Центрказнедра"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 (далее - Положение).</w:t>
      </w:r>
    </w:p>
    <w:bookmarkEnd w:id="323"/>
    <w:bookmarkStart w:name="z85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"Центрказнедра"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324"/>
    <w:bookmarkStart w:name="z85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"Центрказнедра" вступает в гражданско-правовые отношения от собственного имени и от имени Комитета, если он уполномочен на это.</w:t>
      </w:r>
    </w:p>
    <w:bookmarkEnd w:id="325"/>
    <w:bookmarkStart w:name="z85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"Центрказнедра"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326"/>
    <w:bookmarkStart w:name="z85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"Центрказнедра" по вопросам своей компетенции в установленном законодательством порядке издает акты в виде приказов.</w:t>
      </w:r>
    </w:p>
    <w:bookmarkEnd w:id="327"/>
    <w:bookmarkStart w:name="z86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"Центрказнедра"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328"/>
    <w:bookmarkStart w:name="z86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"Центрказнедра": Республика Казахстан, 100012, город Караганда, проспект Бухар Жырау, 47.</w:t>
      </w:r>
    </w:p>
    <w:bookmarkEnd w:id="329"/>
    <w:bookmarkStart w:name="z862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"Центрказнедра":</w:t>
      </w:r>
    </w:p>
    <w:bookmarkEnd w:id="330"/>
    <w:bookmarkStart w:name="z86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"Центрально-Казахстанский межрегиональный департамент геологии Комитета геологии Министерства экологии, геологии и природных ресурсов Республики Казахстан "Центрказнедра".</w:t>
      </w:r>
    </w:p>
    <w:bookmarkEnd w:id="331"/>
    <w:bookmarkStart w:name="z86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"Центрказнедра".</w:t>
      </w:r>
    </w:p>
    <w:bookmarkEnd w:id="332"/>
    <w:bookmarkStart w:name="z86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"Центрказнедра" осуществляется за счет средств республиканского бюджета.</w:t>
      </w:r>
    </w:p>
    <w:bookmarkEnd w:id="333"/>
    <w:bookmarkStart w:name="z86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"Центрказнедра"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334"/>
    <w:bookmarkStart w:name="z867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"Центрказнедра"</w:t>
      </w:r>
    </w:p>
    <w:bookmarkEnd w:id="335"/>
    <w:bookmarkStart w:name="z86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336"/>
    <w:bookmarkStart w:name="z86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базы, государственного управления недропользованием.</w:t>
      </w:r>
    </w:p>
    <w:bookmarkEnd w:id="337"/>
    <w:bookmarkStart w:name="z87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338"/>
    <w:bookmarkStart w:name="z871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339"/>
    <w:bookmarkStart w:name="z87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340"/>
    <w:bookmarkStart w:name="z87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341"/>
    <w:bookmarkStart w:name="z874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342"/>
    <w:bookmarkStart w:name="z87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343"/>
    <w:bookmarkStart w:name="z87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344"/>
    <w:bookmarkStart w:name="z87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345"/>
    <w:bookmarkStart w:name="z87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346"/>
    <w:bookmarkStart w:name="z879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347"/>
    <w:bookmarkStart w:name="z88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348"/>
    <w:bookmarkStart w:name="z88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349"/>
    <w:bookmarkStart w:name="z88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350"/>
    <w:bookmarkStart w:name="z88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351"/>
    <w:bookmarkStart w:name="z88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352"/>
    <w:bookmarkStart w:name="z88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353"/>
    <w:bookmarkStart w:name="z8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354"/>
    <w:bookmarkStart w:name="z88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355"/>
    <w:bookmarkStart w:name="z88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Start w:name="z8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357"/>
    <w:bookmarkStart w:name="z8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Start w:name="z89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359"/>
    <w:bookmarkStart w:name="z89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360"/>
    <w:bookmarkStart w:name="z89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361"/>
    <w:bookmarkStart w:name="z89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362"/>
    <w:bookmarkStart w:name="z89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363"/>
    <w:bookmarkStart w:name="z89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364"/>
    <w:bookmarkStart w:name="z89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365"/>
    <w:bookmarkStart w:name="z90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366"/>
    <w:bookmarkStart w:name="z90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367"/>
    <w:bookmarkStart w:name="z90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368"/>
    <w:bookmarkStart w:name="z90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369"/>
    <w:bookmarkStart w:name="z90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Кодексом Республики Казахстан от 27 декабря 2017 года "О недрах и недропользовании";</w:t>
      </w:r>
    </w:p>
    <w:bookmarkEnd w:id="370"/>
    <w:bookmarkStart w:name="z90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371"/>
    <w:bookmarkStart w:name="z90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372"/>
    <w:bookmarkStart w:name="z90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373"/>
    <w:bookmarkStart w:name="z90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374"/>
    <w:bookmarkStart w:name="z90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"Центрказнедра":</w:t>
      </w:r>
    </w:p>
    <w:bookmarkEnd w:id="375"/>
    <w:bookmarkStart w:name="z91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"Центрказнедра" имеет право:</w:t>
      </w:r>
    </w:p>
    <w:bookmarkEnd w:id="376"/>
    <w:bookmarkStart w:name="z91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377"/>
    <w:bookmarkStart w:name="z91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378"/>
    <w:bookmarkStart w:name="z91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379"/>
    <w:bookmarkStart w:name="z91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380"/>
    <w:bookmarkStart w:name="z91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"Центрказнедра";</w:t>
      </w:r>
    </w:p>
    <w:bookmarkEnd w:id="381"/>
    <w:bookmarkStart w:name="z91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382"/>
    <w:bookmarkStart w:name="z91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383"/>
    <w:bookmarkStart w:name="z91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"Центрказнедра" входит:</w:t>
      </w:r>
    </w:p>
    <w:bookmarkEnd w:id="384"/>
    <w:bookmarkStart w:name="z91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"Центрказнедра" задач и функций;</w:t>
      </w:r>
    </w:p>
    <w:bookmarkEnd w:id="385"/>
    <w:bookmarkStart w:name="z92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386"/>
    <w:bookmarkStart w:name="z92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"Центрказнедра";</w:t>
      </w:r>
    </w:p>
    <w:bookmarkEnd w:id="387"/>
    <w:bookmarkStart w:name="z92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388"/>
    <w:bookmarkStart w:name="z92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389"/>
    <w:bookmarkStart w:name="z92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"Центрказнедра";</w:t>
      </w:r>
    </w:p>
    <w:bookmarkEnd w:id="390"/>
    <w:bookmarkStart w:name="z92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391"/>
    <w:bookmarkStart w:name="z926" w:id="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"Центрказнедра"</w:t>
      </w:r>
    </w:p>
    <w:bookmarkEnd w:id="392"/>
    <w:bookmarkStart w:name="z92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"Центрказнедра" осуществляется руководителем, который несет персональную ответственность за выполнение возложенных на МД "Центрказнедра" задач и осуществление им своих функций.</w:t>
      </w:r>
    </w:p>
    <w:bookmarkEnd w:id="393"/>
    <w:bookmarkStart w:name="z92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"Центрказнедра"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394"/>
    <w:bookmarkStart w:name="z92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395"/>
    <w:bookmarkStart w:name="z93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"Центрказнедра":</w:t>
      </w:r>
    </w:p>
    <w:bookmarkEnd w:id="396"/>
    <w:bookmarkStart w:name="z93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"Центрказнедра";</w:t>
      </w:r>
    </w:p>
    <w:bookmarkEnd w:id="397"/>
    <w:bookmarkStart w:name="z93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"Центрказнедра", за исключением своих заместителей;</w:t>
      </w:r>
    </w:p>
    <w:bookmarkEnd w:id="398"/>
    <w:bookmarkStart w:name="z93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"Центрказнедра" за исключением своих заместителей;</w:t>
      </w:r>
    </w:p>
    <w:bookmarkEnd w:id="399"/>
    <w:bookmarkStart w:name="z93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"Центрказнедра"в других государственных органах и иных организациях;</w:t>
      </w:r>
    </w:p>
    <w:bookmarkEnd w:id="400"/>
    <w:bookmarkStart w:name="z93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"Центрказнедра";</w:t>
      </w:r>
    </w:p>
    <w:bookmarkEnd w:id="401"/>
    <w:bookmarkStart w:name="z93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"Центрказнедра";</w:t>
      </w:r>
    </w:p>
    <w:bookmarkEnd w:id="402"/>
    <w:bookmarkStart w:name="z93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403"/>
    <w:bookmarkStart w:name="z93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"Центрказнедра" в период его отсутствия осуществляется лицом, его замещающим в соответствии с приказом установленного порядка.</w:t>
      </w:r>
    </w:p>
    <w:bookmarkEnd w:id="404"/>
    <w:bookmarkStart w:name="z93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"Центрказнедра" определяет обязанности и полномочия своих заместителей, руководителей структурных подразделений и работников МД "Центрказнедра".</w:t>
      </w:r>
    </w:p>
    <w:bookmarkEnd w:id="405"/>
    <w:bookmarkStart w:name="z94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"Центрказнедра"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406"/>
    <w:bookmarkStart w:name="z94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"Центрказнедра":</w:t>
      </w:r>
    </w:p>
    <w:bookmarkEnd w:id="407"/>
    <w:bookmarkStart w:name="z9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"Центрказнедра" в пределах своих полномочий;</w:t>
      </w:r>
    </w:p>
    <w:bookmarkEnd w:id="408"/>
    <w:bookmarkStart w:name="z94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него на них Председателем Комитета.</w:t>
      </w:r>
    </w:p>
    <w:bookmarkEnd w:id="409"/>
    <w:bookmarkStart w:name="z944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"Центрказнедра"</w:t>
      </w:r>
    </w:p>
    <w:bookmarkEnd w:id="410"/>
    <w:bookmarkStart w:name="z94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"Центрказнедра" имеет на праве оперативного управления обособленное имущество. Имущество МД "Центрказнедра"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"Центрказнедра".</w:t>
      </w:r>
    </w:p>
    <w:bookmarkEnd w:id="411"/>
    <w:bookmarkStart w:name="z94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"Центрказнедра", относится к республиканской собственности.</w:t>
      </w:r>
    </w:p>
    <w:bookmarkEnd w:id="412"/>
    <w:bookmarkStart w:name="z94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"Центрказнедра"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413"/>
    <w:bookmarkStart w:name="z94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"Центрказнедра"</w:t>
      </w:r>
    </w:p>
    <w:bookmarkEnd w:id="414"/>
    <w:bookmarkStart w:name="z94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"Центрказнедра" осуществляется в соответствии с законодательством Республики Казахстан.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68-ОД</w:t>
            </w:r>
          </w:p>
        </w:tc>
      </w:tr>
    </w:tbl>
    <w:bookmarkStart w:name="z44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</w:t>
      </w:r>
    </w:p>
    <w:bookmarkEnd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приказа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5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7"/>
    <w:bookmarkStart w:name="z95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государственного учреждение 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(далее - МД "Южказнедра") является территориальным органом республиканского государственного учреждения "Комитет геологии Министерства экологии, геологии и природных ресурсов Республики Казахстан" (далее - Комитет), осуществляющим функции в сферах государственного геологического изучения, воспроизводства минерально-сырьевой базы на территориях Алматинской, Жамбылской, Кызылординской и Туркестанской областей, а также городов республиканского значения Алматы и Шымкент.</w:t>
      </w:r>
    </w:p>
    <w:bookmarkEnd w:id="418"/>
    <w:bookmarkStart w:name="z95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МД "Южказнедра" имеет в своей структуре:</w:t>
      </w:r>
    </w:p>
    <w:bookmarkEnd w:id="419"/>
    <w:bookmarkStart w:name="z95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Жамбылскую региональную инспекцию;</w:t>
      </w:r>
    </w:p>
    <w:bookmarkEnd w:id="420"/>
    <w:bookmarkStart w:name="z95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Туркестанскую региональную инспекцию;</w:t>
      </w:r>
    </w:p>
    <w:bookmarkEnd w:id="421"/>
    <w:bookmarkStart w:name="z95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Кызылординскую региональную инспекцию;</w:t>
      </w:r>
    </w:p>
    <w:bookmarkEnd w:id="422"/>
    <w:bookmarkStart w:name="z95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Талдыкурганскую региональную инспекцию.</w:t>
      </w:r>
    </w:p>
    <w:bookmarkEnd w:id="423"/>
    <w:bookmarkStart w:name="z95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МД "Южказнедра"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законодательными и иными нормативными правовыми актами, приказами Комитета, и настоящим Положением республиканского государственного учреждения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 (далее - Положение).</w:t>
      </w:r>
    </w:p>
    <w:bookmarkEnd w:id="424"/>
    <w:bookmarkStart w:name="z95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МД "Южказнедра" является юридическим лицом в организационно-правовой форме республиканского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счета в органах казначейства.</w:t>
      </w:r>
    </w:p>
    <w:bookmarkEnd w:id="425"/>
    <w:bookmarkStart w:name="z95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МД "Южказнедра" вступает в гражданско-правовые отношения от собственного имени и от имени Комитета, если он уполномочен на это.</w:t>
      </w:r>
    </w:p>
    <w:bookmarkEnd w:id="426"/>
    <w:bookmarkStart w:name="z96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МД "Южказнедра"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427"/>
    <w:bookmarkStart w:name="z96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МД "Южказнедра" по вопросам своей компетенции в установленном законодательством порядке издает акты в виде приказов.</w:t>
      </w:r>
    </w:p>
    <w:bookmarkEnd w:id="428"/>
    <w:bookmarkStart w:name="z96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штатная численность МД "Южказнедра" утверждается Руководителем аппарата Министерства экологии, геологии и природных ресурсов Республики Казахстан (далее - Министерство) по согласованию с Министром экологии, геологии и природных ресурсов Республики Казахстан.</w:t>
      </w:r>
    </w:p>
    <w:bookmarkEnd w:id="429"/>
    <w:bookmarkStart w:name="z96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МД "Южказнедра": Республика Казахстан, 050046, город Алматы, проспект Абая, 191, 8 этаж.</w:t>
      </w:r>
    </w:p>
    <w:bookmarkEnd w:id="430"/>
    <w:bookmarkStart w:name="z96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МД "Южказнедра":</w:t>
      </w:r>
    </w:p>
    <w:bookmarkEnd w:id="431"/>
    <w:bookmarkStart w:name="z96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"Южно-Казахстанский межрегиональный департамент геологии Комитета геологии Министерства экологии, геологии и природных ресурсов Республики Казахстан "Южказнедра".</w:t>
      </w:r>
    </w:p>
    <w:bookmarkEnd w:id="432"/>
    <w:bookmarkStart w:name="z96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МД "Южказнедра".</w:t>
      </w:r>
    </w:p>
    <w:bookmarkEnd w:id="433"/>
    <w:bookmarkStart w:name="z96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МД "Южказнедра" осуществляется за счет средств республиканского бюджета.</w:t>
      </w:r>
    </w:p>
    <w:bookmarkEnd w:id="434"/>
    <w:bookmarkStart w:name="z96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предоставления законодательными актами Республики Казахстан МД "Южказнедра" прав по осуществлению деятельности, приносящей доходы, то доходы, полученные от такой деятельности, направляются в доход республиканского бюджета.</w:t>
      </w:r>
    </w:p>
    <w:bookmarkEnd w:id="435"/>
    <w:bookmarkStart w:name="z969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МД "Южказнедра"</w:t>
      </w:r>
    </w:p>
    <w:bookmarkEnd w:id="436"/>
    <w:bookmarkStart w:name="z97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Миссия: повышение геологической изученности территории Казахстана с целью восполнения минерально-сырьевой базы для активного развития всех отраслей промышленности страны.</w:t>
      </w:r>
    </w:p>
    <w:bookmarkEnd w:id="437"/>
    <w:bookmarkStart w:name="z97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Задачи: реализация государственной политики в сфере государственного геологического изучения, воспроизводства минерально-сырьевой базы.</w:t>
      </w:r>
    </w:p>
    <w:bookmarkEnd w:id="438"/>
    <w:bookmarkStart w:name="z97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39"/>
    <w:bookmarkStart w:name="z97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учет, хранение, систематизация, обобщение и предоставление геологической информации, находящейся в собственности, а также владении и пользовании у государства;</w:t>
      </w:r>
    </w:p>
    <w:bookmarkEnd w:id="440"/>
    <w:bookmarkStart w:name="z97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соблюдения недропользователями условий лицензии на геологическое изучение недр и лицензии на использование пространства недр;</w:t>
      </w:r>
    </w:p>
    <w:bookmarkEnd w:id="441"/>
    <w:bookmarkStart w:name="z97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разработке программы управления государственным фондом недр;</w:t>
      </w:r>
    </w:p>
    <w:bookmarkEnd w:id="442"/>
    <w:bookmarkStart w:name="z97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размера исторических затрат, стоимости и условий получения геологической информации;</w:t>
      </w:r>
    </w:p>
    <w:bookmarkEnd w:id="443"/>
    <w:bookmarkStart w:name="z97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ведение единого кадастра государственного фонда недр;</w:t>
      </w:r>
    </w:p>
    <w:bookmarkEnd w:id="444"/>
    <w:bookmarkStart w:name="z97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ведении государственного водного кадастра в части подземных вод;</w:t>
      </w:r>
    </w:p>
    <w:bookmarkEnd w:id="445"/>
    <w:bookmarkStart w:name="z97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согласование водоохранных мероприятий, проводимых физическими и юридическими лицами, направленных на предотвращение водных объектов от истощения;</w:t>
      </w:r>
    </w:p>
    <w:bookmarkEnd w:id="446"/>
    <w:bookmarkStart w:name="z98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геологических и горных отводов по общераспространенным полезным ископаемым;</w:t>
      </w:r>
    </w:p>
    <w:bookmarkEnd w:id="447"/>
    <w:bookmarkStart w:name="z98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выдача заключения на строительство, реконструкцию (расширение, модернизацию, техническое перевооружение, перепрофилирование), эксплуатацию, консервацию, ликвидацию (постутилизацию) объектов, влияющих на состояние водных объектов;</w:t>
      </w:r>
    </w:p>
    <w:bookmarkEnd w:id="448"/>
    <w:bookmarkStart w:name="z98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и проведение государственного геологического изучения недр;</w:t>
      </w:r>
    </w:p>
    <w:bookmarkEnd w:id="449"/>
    <w:bookmarkStart w:name="z98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регулирование операций по геологическому изучению и использованию пространства недр;</w:t>
      </w:r>
    </w:p>
    <w:bookmarkEnd w:id="450"/>
    <w:bookmarkStart w:name="z98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государственного контроля за операциями по геологическому изучению, а также использованию пространства недр;</w:t>
      </w:r>
    </w:p>
    <w:bookmarkEnd w:id="451"/>
    <w:bookmarkStart w:name="z98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государственного контроля за соблюдением требований законодательства Республики Казахстан в сфере недропользования по учету, хранению, сохранности и достоверности геологической информации;</w:t>
      </w:r>
    </w:p>
    <w:bookmarkEnd w:id="452"/>
    <w:bookmarkStart w:name="z98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доступа к геологической информации, не являющейся конфиденциальной, а также к информации о выданных им лицензиях на недропользование;</w:t>
      </w:r>
    </w:p>
    <w:bookmarkEnd w:id="453"/>
    <w:bookmarkStart w:name="z98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и ведение государственного учета действующих объектов размещения техногенных минеральных образований;</w:t>
      </w:r>
    </w:p>
    <w:bookmarkEnd w:id="454"/>
    <w:bookmarkStart w:name="z98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государственного мониторинга недр, сбора и обобщения геологической информации;</w:t>
      </w:r>
    </w:p>
    <w:bookmarkEnd w:id="455"/>
    <w:bookmarkStart w:name="z989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организация и проведение ликвидации и консервации бесхозных гидрогеологических и аварийных нефтегазовых скважин;</w:t>
      </w:r>
    </w:p>
    <w:bookmarkEnd w:id="456"/>
    <w:bookmarkStart w:name="z99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предоставление информации по государственному учету запасов полезных ископаемых государственным органам;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19)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ведение государственного баланса запасов полезных ископаемых;</w:t>
      </w:r>
    </w:p>
    <w:bookmarkStart w:name="z99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раскрытие геологической информации путем ее опубликования или предоставления к ней открытого доступа;</w:t>
      </w:r>
    </w:p>
    <w:bookmarkEnd w:id="458"/>
    <w:bookmarkStart w:name="z99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и проведение государственной экспертизы запасов участков подземных вод до 1000 кубических метров в сутки;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22) действует до 01.01.2024 в соответствии с приказом Председателя Комитета геологии Министерства экологии, геологии и природных ресурсов РК от 12.04.2022 </w:t>
      </w:r>
      <w:r>
        <w:rPr>
          <w:rFonts w:ascii="Times New Roman"/>
          <w:b w:val="false"/>
          <w:i w:val="false"/>
          <w:color w:val="ff0000"/>
          <w:sz w:val="28"/>
        </w:rPr>
        <w:t>№ 29-НҚ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организация деятельности межрегиональной комиссии по запасам полезных ископаемых;</w:t>
      </w:r>
    </w:p>
    <w:bookmarkStart w:name="z99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согласование условий водопользования на забор и (или) использование подземных вод питьевого качества для целей, не связанных с питьевым водоснабжением, на территориях, где отсутствуют поверхностные водные объекты, но имеются достаточные запасы подземных вод питьевого качества;</w:t>
      </w:r>
    </w:p>
    <w:bookmarkEnd w:id="460"/>
    <w:bookmarkStart w:name="z99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создание комиссии по подписанию акта ликвидации последствий использования пространства недр;</w:t>
      </w:r>
    </w:p>
    <w:bookmarkEnd w:id="461"/>
    <w:bookmarkStart w:name="z99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принятие и передача недропользователю на баланс скважин, технологических единиц;</w:t>
      </w:r>
    </w:p>
    <w:bookmarkEnd w:id="462"/>
    <w:bookmarkStart w:name="z99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извещение проверяемого субъекта о начале проведения внеплановой проверки и профилактического контроля и надзора с посещением субъекта (объекта) контроля и надзора, за исключением случаев, предусмотренных подпунктами 1), 2-1), 3), 3-1) и 6) части одиннадцатой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подпунктами 3), 3-1), 4), 9), 10) и 13)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Предпринимательского кодекса Республики Казахстан, не менее чем за сутки до их начала с указанием предмета проведения проверки и профилактического контроля и надзора с посещением субъекта (объекта) контроля и надзора;</w:t>
      </w:r>
    </w:p>
    <w:bookmarkEnd w:id="463"/>
    <w:bookmarkStart w:name="z99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внесение предложений по совершенствованию проведения государственного контроля;</w:t>
      </w:r>
    </w:p>
    <w:bookmarkEnd w:id="464"/>
    <w:bookmarkStart w:name="z100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оформление и регистрация в уполномоченном органе по правовой статистике и специальным учетам акта о назначении проверки и профилактического контроля и надзора с посещением субъекта (объекта) контроля и надзора;</w:t>
      </w:r>
    </w:p>
    <w:bookmarkEnd w:id="465"/>
    <w:bookmarkStart w:name="z100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оформление и регистрация в уполномоченном органе по правовой статистике и специальным учетам дополнительного акта о продлении проверки и профилактического контроля и надзора с посещением субъекта (объекта) контроля и надзора;</w:t>
      </w:r>
    </w:p>
    <w:bookmarkEnd w:id="466"/>
    <w:bookmarkStart w:name="z100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обеспечение соблюдения законов и иных нормативных правовых актов Республики Казахстан в пределах своей компетенции в области защиты государственных секретов;</w:t>
      </w:r>
    </w:p>
    <w:bookmarkEnd w:id="467"/>
    <w:bookmarkStart w:name="z100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согласование положительного заключения местного исполнительного органа области, города республиканского значения, столицы об отсутствии или малозначительности полезных ископаемых в недрах под участком предстоящей застройки при проектировании и строительстве населенных пунктов, промышленных комплексов и (или) других хозяйственных объектов;</w:t>
      </w:r>
    </w:p>
    <w:bookmarkEnd w:id="468"/>
    <w:bookmarkStart w:name="z100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согласование определяемых местными исполнительными органами областей территории предназначенных для старательства;</w:t>
      </w:r>
    </w:p>
    <w:bookmarkEnd w:id="469"/>
    <w:bookmarkStart w:name="z100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выдача заключения государственной экспертизы отчета о результатах геологоразведочных работ, подтверждающей отсутствие ресурсов или перспективы ресурсов твердых полезных ископаемых, не являющихся общераспространенным полезным ископаемым, на заявленном участке недр;</w:t>
      </w:r>
    </w:p>
    <w:bookmarkEnd w:id="470"/>
    <w:bookmarkStart w:name="z100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взаимодействие и координация с компетентным органом по определению границ предоставляемых в пользование участков недр, использованию геологической информации и другим вопросам,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недропользовании";</w:t>
      </w:r>
    </w:p>
    <w:bookmarkEnd w:id="471"/>
    <w:bookmarkStart w:name="z100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прием на бумажном носителе, для целей обобщения сведений, отчетов,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"Правил представления недропользователями отчетов при проведении операций по разведке и добыче твердых полезных ископаемых, добыче общераспространенных полезных ископаемых" (далее - Правила), утвержденный приказом Министра по инвестициям и развитию Республики Казахстан от 24 мая 2018 года № 374,.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Правил;</w:t>
      </w:r>
    </w:p>
    <w:bookmarkEnd w:id="472"/>
    <w:bookmarkStart w:name="z100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согласование территорий, предназначенных для лицензий на добычу общераспространенных полезных ископаемых;</w:t>
      </w:r>
    </w:p>
    <w:bookmarkEnd w:id="473"/>
    <w:bookmarkStart w:name="z100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согласование территорий, предназначенных для разрешений на добычу общераспространенных полезных ископаемых;</w:t>
      </w:r>
    </w:p>
    <w:bookmarkEnd w:id="474"/>
    <w:bookmarkStart w:name="z101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осуществление иных полномочий, предусмотренных законами Республики Казахстан, актами Президента Республики Казахстан, Правительства, приказами Министра Республики Казахстан и приказами Комитета геологии и недропользования.</w:t>
      </w:r>
    </w:p>
    <w:bookmarkEnd w:id="475"/>
    <w:bookmarkStart w:name="z101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 МД "Южказнедра":</w:t>
      </w:r>
    </w:p>
    <w:bookmarkEnd w:id="476"/>
    <w:bookmarkStart w:name="z101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"Южказнедра" имеет право:</w:t>
      </w:r>
    </w:p>
    <w:bookmarkEnd w:id="477"/>
    <w:bookmarkStart w:name="z101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издавать приказы в пределах своей компетенции;</w:t>
      </w:r>
    </w:p>
    <w:bookmarkEnd w:id="478"/>
    <w:bookmarkStart w:name="z101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государственных органов, организаций, их должностных лиц необходимую информацию и материалы;</w:t>
      </w:r>
    </w:p>
    <w:bookmarkEnd w:id="479"/>
    <w:bookmarkStart w:name="z101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законодательства Республики Казахстан;</w:t>
      </w:r>
    </w:p>
    <w:bookmarkEnd w:id="480"/>
    <w:bookmarkStart w:name="z101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совещания, семинары, конференции, круглые столы, конкурсы и иные мероприятия по вопросам, входящим в его компетенцию;</w:t>
      </w:r>
    </w:p>
    <w:bookmarkEnd w:id="481"/>
    <w:bookmarkStart w:name="z101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вносить предложения по созданию консультативно-совещательных органов (рабочих групп, комиссий, советов) по курируемым направлениям деятельности МД "Южказнедра";</w:t>
      </w:r>
    </w:p>
    <w:bookmarkEnd w:id="482"/>
    <w:bookmarkStart w:name="z101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соответствующих специалистов для участия в экспертизах по вопросам, отнесенным к своей компетенции;</w:t>
      </w:r>
    </w:p>
    <w:bookmarkEnd w:id="483"/>
    <w:bookmarkStart w:name="z101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действующим законодательством Республики Казахстан.</w:t>
      </w:r>
    </w:p>
    <w:bookmarkEnd w:id="484"/>
    <w:bookmarkStart w:name="z102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обязанности МД "Южказнедра" входит:</w:t>
      </w:r>
    </w:p>
    <w:bookmarkEnd w:id="485"/>
    <w:bookmarkStart w:name="z102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обеспечивать реализацию возложенных на МД "Южказнедра" задач и функций;</w:t>
      </w:r>
    </w:p>
    <w:bookmarkEnd w:id="486"/>
    <w:bookmarkStart w:name="z102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соблюдать законодательство Республики Казахстан, права и охраняемые законом интересы физических и юридических лиц;</w:t>
      </w:r>
    </w:p>
    <w:bookmarkEnd w:id="487"/>
    <w:bookmarkStart w:name="z102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государственной собственности, находящейся на балансе МД "Южказнедра";</w:t>
      </w:r>
    </w:p>
    <w:bookmarkEnd w:id="488"/>
    <w:bookmarkStart w:name="z102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вести бухгалтерский учет;</w:t>
      </w:r>
    </w:p>
    <w:bookmarkEnd w:id="489"/>
    <w:bookmarkStart w:name="z102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составлять и предоставлять бухгалтерскую и финансовую отчетность в Комитет и Министерство;</w:t>
      </w:r>
    </w:p>
    <w:bookmarkEnd w:id="490"/>
    <w:bookmarkStart w:name="z102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обеспечивать полное, своевременное и эффективное использование бюджетных средств, выделенных МД "Южказнедра";</w:t>
      </w:r>
    </w:p>
    <w:bookmarkEnd w:id="491"/>
    <w:bookmarkStart w:name="z102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процедуры государственных закупок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92"/>
    <w:bookmarkStart w:name="z10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МД "Южказнедра"</w:t>
      </w:r>
    </w:p>
    <w:bookmarkEnd w:id="493"/>
    <w:bookmarkStart w:name="z10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МД "Южказнедра" осуществляется руководителем, который несет персональную ответственность за выполнение возложенных на МД "Южказнедра" задач и осуществление им своих функций.</w:t>
      </w:r>
    </w:p>
    <w:bookmarkEnd w:id="494"/>
    <w:bookmarkStart w:name="z103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МД "Южказнедра" возглавляет руководитель, назначаемый на должность и освобождаемый от должности Руководителем аппарата Министерства.</w:t>
      </w:r>
    </w:p>
    <w:bookmarkEnd w:id="495"/>
    <w:bookmarkStart w:name="z103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имеет заместителей, назначаемых на должность и освобождаемых от должности Председателем Комитета.</w:t>
      </w:r>
    </w:p>
    <w:bookmarkEnd w:id="496"/>
    <w:bookmarkStart w:name="z103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МД "Южказнедра":</w:t>
      </w:r>
    </w:p>
    <w:bookmarkEnd w:id="497"/>
    <w:bookmarkStart w:name="z103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МД "Южказнедра";</w:t>
      </w:r>
    </w:p>
    <w:bookmarkEnd w:id="498"/>
    <w:bookmarkStart w:name="z103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МД "Южказнедра", за исключением своих заместителей;</w:t>
      </w:r>
    </w:p>
    <w:bookmarkEnd w:id="499"/>
    <w:bookmarkStart w:name="z103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МД "Южказнедра" за исключением своих заместителей;</w:t>
      </w:r>
    </w:p>
    <w:bookmarkEnd w:id="500"/>
    <w:bookmarkStart w:name="z103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МД "Южказнедра"в других государственных органах и иных организациях;</w:t>
      </w:r>
    </w:p>
    <w:bookmarkEnd w:id="501"/>
    <w:bookmarkStart w:name="z103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МД "Южказнедра";</w:t>
      </w:r>
    </w:p>
    <w:bookmarkEnd w:id="502"/>
    <w:bookmarkStart w:name="z103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МД "Южказнедра";</w:t>
      </w:r>
    </w:p>
    <w:bookmarkEnd w:id="503"/>
    <w:bookmarkStart w:name="z103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504"/>
    <w:bookmarkStart w:name="z104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полномочия руководителя МД "Южказнедра" в период его отсутствия осуществляется лицом, его замещающим в соответствии с приказом установленного порядка.</w:t>
      </w:r>
    </w:p>
    <w:bookmarkEnd w:id="505"/>
    <w:bookmarkStart w:name="z104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МД "Южказнедра" определяет обязанности и полномочия своих заместителей, руководителей структурных подразделений и работников МД "Южказнедра".</w:t>
      </w:r>
    </w:p>
    <w:bookmarkEnd w:id="506"/>
    <w:bookmarkStart w:name="z104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делопроизводство МД "Южказнедра" осуществляется в централизованном порядке в соответствующем подразделении Министерства экологии, геологии и природных ресурсов Республики Казахстан.</w:t>
      </w:r>
    </w:p>
    <w:bookmarkEnd w:id="507"/>
    <w:bookmarkStart w:name="z104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Заместители руководителя МД "Южказнедра":</w:t>
      </w:r>
    </w:p>
    <w:bookmarkEnd w:id="508"/>
    <w:bookmarkStart w:name="z104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координируют деятельность структурных подразделений МД "Южказнедра" в пределах своих полномочий;</w:t>
      </w:r>
    </w:p>
    <w:bookmarkEnd w:id="509"/>
    <w:bookmarkStart w:name="z104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функции, возложенные на них Председателем Комитета.</w:t>
      </w:r>
    </w:p>
    <w:bookmarkEnd w:id="510"/>
    <w:bookmarkStart w:name="z10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МД "Южказнедра"</w:t>
      </w:r>
    </w:p>
    <w:bookmarkEnd w:id="511"/>
    <w:bookmarkStart w:name="z104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МД "Южказнедра" имеет на праве оперативного управления обособленное имущество. Имущество МД "Южказнедра" формируется за счет имущества, переданного ему государством, и состоит из основных фондов и оборотных средств, а также иного имущества, стоимость которых отражается в балансе МД "Южказнедра".</w:t>
      </w:r>
    </w:p>
    <w:bookmarkEnd w:id="512"/>
    <w:bookmarkStart w:name="z104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МД "Южказнедра", относится к республиканской собственности.</w:t>
      </w:r>
    </w:p>
    <w:bookmarkEnd w:id="513"/>
    <w:bookmarkStart w:name="z104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МД "Южказнедра" самостоятельно не отчуждает или иным способом не распоряжается закрепленным за ним имуществом, приобретенных за счет средств, выделенных ему по плану финансирования, если иное не установлено законом.</w:t>
      </w:r>
    </w:p>
    <w:bookmarkEnd w:id="514"/>
    <w:bookmarkStart w:name="z105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ликвидация МД "Южказнедра"</w:t>
      </w:r>
    </w:p>
    <w:bookmarkEnd w:id="515"/>
    <w:bookmarkStart w:name="z105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Реорганизация и ликвидация МД "Южказнедра" осуществляется в соответствии с законодательством Республики Казахстан.</w:t>
      </w:r>
    </w:p>
    <w:bookmarkEnd w:id="5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