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9de0" w14:textId="e159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12 апреля 2017 года № 153 "Об утверждении Положения о Комитете по регулированию естественных монополий, защите конкуренции и прав потребителей Министерства национальной экономики Республики Казахстан и признании утратившими силу некоторых приказов Министра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июня 2019 года № 155. Утратил силу приказом Министра национальной экономики Республики Казахстан от 29 июля 2019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29.07.2019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12 апреля 2017 года № 153 "Об утверждении Положения о Комитете по регулированию естественных монополий, защите конкуренции и прав потребителей Министерства национальной экономики Республики Казахстан и признании утратившими силу некоторых приказов Министра национальной экономики Республики Казахстан" (опубликован 25 апреля 2017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регулированию естественных монополий, защите конкуренции и прав потребителей Министерства национальной экономики Республики Казахстан, утвержденное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 № 153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регулированию естественных монополий, защите конкуренции и прав потребителей Министерства национальной экономики Республики Казахстан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регулированию естественных монополий, защите конкуренции и прав потребителей Министерства национальной экономики Республики Казахстан (далее – Комитет) – является государственным исполнительным органом Республики Казахстан, осуществляющим руководство в сферах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монополии, а также в пределах, предусмотренных законодательством, межотраслевой координации и иных специальных исполнительных, разрешительных и контрольных функций, государственного регулирования и контроля в сферах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на общественно значимых рынках,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а также государственного контроля за соблюдением энергопроизводящими и энергоснабжающими организациями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электроэнергетике", защиты прав потребителей.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компетенции, в установленном законодательством Республики Казахстан порядке,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город Нур-Султан, район "Есиль", проспект Мәңгілік Ел, дом № 8, административное здание "Дом министерств", подъезд 4.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 республиканское государственное учреждение "Комитет по регулированию естественных монополий, защите конкуренции и прав потребителей Министерства национальной экономики Республики Казахстан".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сферах естественных монополий и в области защиты конкуренции и ограничения монополистической деятельности;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реализации государственной политики в сфере защиты прав потребителей и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регулирования и контроля в сферах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на общественно значимых рынках,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контроля за соблюдением законодательства Республики Казахстан в области защиты конкуренции;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за соблюдением субъектами государственной монополии ограничений, установленных Предпринимательским кодексом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ежегодно в Правительство Республики Казахстан отчетов о состоянии сфер естественных монополий, об исполнении утвержденных тарифных смет, об исполнении утвержденных инвестиционных программ;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ведение Государственного регистра субъектов естественных монополий;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формирования тарифов;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осуществления деятельности субъектами естественных монополий;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типовых договоров предоставления регулируемых услуг;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к рассмотрению заявки либо отказ в ее принятии;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публичных слушаний с опубликованием в средствах массовой информации объявления о дате и месте их проведения;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утверждение тарифа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монополиях", и изменение в установленном законом порядке утвержденного тарифа до истечения срока его действия;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уровня индексации тарифа субъекта естественной монополии малой мощности;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и внесение изменения в утвержденную им тарифную смету;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утверждение и внесение изменения совместно с иным государственным органом в утвержденную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монополий, за исключением субъектов естественных монополий, предоставляющих регулируемые услуги аэронавигации, аэронавигационного обслуживания международных и транзитных полетов, аэропортов,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направлениям, по предоставлению в имущественный наем (аренду) или пользование кабельной канализации, за исключением деятельности субъектов малого предпринимательства;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утверждение и внесение изменения совместно с местным исполнительным органом в утвержденную инвестиционную программу субъекта естественной монополии, включенного в местный раздел Государственного регистра субъектов естественных монополий;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временного компенсирующего тарифа;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выдача согласия на совершение отдельных действий субъектом естественной монополии, а также принятие от субъекта естественной монополии уведомления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показателей качества и надежности регулируемых услуг по согласованию с соответствующими государственными органами;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показателей эффективности деятельности субъектов естественных монополий;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субъекту естественной монополии предписания об устранении нарушения законодательства Республики Казахстан о естественных монополиях;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анализа отчетов субъектов естественных монополий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услуг, а также достижении показателей эффективности деятельности субъектов естественных монополий;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согласование конкурсной документации проекта государственно-частного партнерства, в том числе концессионного проекта, проекта договора государственно-частного партнерства, в том числе договора концессии, внесение в них изменений и (или) дополнений в части формирования тарифа;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изменения в утвержденную тарифную смету без повышения тарифа в случае принятия на баланс и (или) доверительное управление имущества, используемого в технологическом цикле при предоставлении регулируемых услуг, от государственных или местных исполнительных органов при его получении в безвозмездное пользование, в том числе электрических сетей от других энергопередающих организаций;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временного понижающего коэффициента;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прогнозного индекса тарифа на пятилетний период по сферам естественных монополий;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размера платы за коммунальные услуги в сферах естественных монополий для потребителей, не имеющих приборов учета;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ценовых пределов на регулируемые услуги магистральных железнодорожных сетей;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ежегодная корректировка утвержденных ценовых пределов на регулируемые услуги магистральных железнодорожных сетей в соответствии с правилами формирования тарифов;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определение метода тарифного регулирования сферы естественной монополии;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перечня регулируемых услуг;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перечня субъектов естественных монополий, тарифы которым утверждаются с применением стимулирующего метода тарифного регулирования;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не реже одного раза в месяц совместно с субъектами естественных монополий приема потребителей;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местным исполнительным органам нормы потребления коммунальных услуг в сферах естественных монополий для потребителей, не имеющих приборов учета;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субъекту естественной монополии в предусмотренном порядке размера взимания платы за приобретение и установку приборов учета, за исключением случаев приемки и ввода объектов строительства в эксплуатацию;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положения о Совете по тарифной политике и формирование его состава;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осуществление государственного контроля за соблюдением энергопроизводящими и энергоснабжающими организациями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осуществление государственного контроля в сферах естественных монополий в соответствии с Предпринимательским кодексом Республики Казахстан и законодательством Республики Казахстан о естественных монополиях;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взаимодействие с правоохранительными органами в пределах компетенции, установленной законодательством Республики Казахстан, при осуществлении государственного контроля в сферах естественных монополий;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 и оказанию консультационной помощи населению по вопросам защиты прав потребителей;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разработка, утверждение и согласование правовых актов, в пределах своей компетенции, а также организация деятельности консультативно-совещательных органов при Комитете;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принятие решения в пределах своей компетенции в соответствии с законодательством Республики Казахстан и представления официального разъяснения нормативных правовых актов;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подача иска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согласование нормативных правовых актов в области защиты конкуренции, ограничения монополистической деятельности и функционирования товарных рынков;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мониторинга цен субъектов общественно значимых рынков;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определение тарифа на основании заключенного договора государственно-частного партнерства, в том числе договора концессии;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ведение, размещение и ежедекадное обновление на официальном интернет-ресурсе реестра организаций, имеющих лицензию на осуществление деятельности по покупке электрической энергии в целях энергоснабжения;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установление соответствия заявителя квалификационным требованиям при выдаче лицензии и (или) приложения к лицензии;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лицензий;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согласование проектирования и строительства дублирующих (шунтирующих) линий электропередачи и подстанций, купли-продажи, передачи в аренду или доверительное управление объектов электроэнергетики и (или) его отдельных частей;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субъектами естественной монополии;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согласование планов развитий тепловых и электрических сетей, газораспределительных систем, а также сетей водоснабжения и канализации городов, районов и областей;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требование от потребителей соблюдения технических требований, установленных субъектом естественной монополии в соответствии с законодательством Республики Казахстан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регулирование цен и тарифа на товары, работы, услуги, производимые и реализуемые субъектами государственной монополии;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осуществление в пределах своей компетенции международного сотрудничества и межотраслевой координации государственных органов и иных организаций;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внесение субъекту общественно значимого рынка, обязательные для исполнения предписаний об исполнении им обязательств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возбуждение и рассмотрение в пределах своей компетенции дел об административных правонарушениях, а также наложение административного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выработка предложений по реализации государственной политики в сфере естественных монополий, в области защиты конкуренции и ограничения монополистической деятельности, в сфере защиты прав потребителей, а также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 и оказанию консультационной помощи населению по вопросам защиты прав потребителей;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регулирование цен на товары, работы,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согласование предельных цен на товары (работы, услуги), реализуемые субъектами общественно значимых рынков;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рассмотрение ходатайства о получении согласия на экономическую концентрацию;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пресечение актов, действий (бездействий)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направленные на ограничение и (или) устранение конкуренции;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анализа состояния конкуренции на товарных рынках;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взаимодействие с правоохранительными органами, в пределах своей компетенции, а также в порядке, установленном законодательством Республики Казахстан, обращение в правоохранительные органы о проведении оперативно-розыскных мероприятий;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подготовка годового отчета о состоянии конкуренции на отдельных товарных рынках и принимаемых мерах по ограничению монополистической деятельности, а также размещение его на своем интернет-ресурсе;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выработка предложений по передаче в конкурентную среду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лиц, и предложений по актуализации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юридическими лицами;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ежеквартально, не позднее пятнадцатого числа месяца, следующего за отчетным, размещение сведений о своей деятельности в средствах массовой информации, в том числе на своем интернет-ресурсе;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предварительное согласование создания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 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установление и определение форм: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об осуществлении экономической концентрации;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создании государственного предприятия, юридического лица, более пятидесяти процентов акций (долей) которых принадлежат государству, и аффилированных с ними лиц;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представление в регистрирующие органы перечня государственных предприятий, юридических лиц, более пятидесяти процентов акций (долей) которых принадлежат государству, аффилиированных с ними лиц, созданных с согласия антимонопольного органа;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предостережение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 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уведомление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правила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для субъектов рынка типовых внешних актов антимонопольного комплаенса;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размещение на своем интернет-ресурсе анализа состояния конкуренции на товарных рынках, за исключением информации, содержащей государственные секреты и иную охраняемую законом тайну;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размещение на своем интернет-ресурсе информации о результатах расследований нарушений законодательства Республики Казахстан в области защиты конкуренции, решений антимонопольного органа; 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обращение в суд по вопросам защиты прав неопределенного круга потребителей в случаях нарушения прав более десяти потребителей по одному и тому же вопросу;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запрос и получение информации, необходимой для осуществления своих полномочий;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предложений по основным направлениям государственной политики в сфере защиты прав потребителей;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осуществление информирования, консультирования и просвещения потребителей;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рассмотрение обращений физических и юридических лиц по вопросам защиты прав потребителей;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Комитета;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принятие актов об установленных нарушениях требований законодательства Республики Казахстан;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обеспечение соблюдения законов и иных нормативных правовых актов Республики Казахстан в пределах своей компетенции;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утверждение нормативных правовых актов по вопросам, входящим в компетенцию ведомства, и при наличии прямой компетенции по их утверждению в актах министерств, за исключением нормативных правовых актов, затрагивающих права и свободы человека и гражданина;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контроля и надзора за деятельностью физических и юридических лиц в пределах компетенции;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проверочных листов;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утверждение положений территориальных подразделений;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иными законами Республики Казахстан, актами Президента Республики Казахстан и Правительства Республики Казахстан.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нормативных правовых актов в пределах своей компетенции;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консультативно-совещательные, коллегиальные органы по курируемым направлениям деятельности;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пределах своей компетенции в суд, в том числе по вопросам защиты прав неопределенного круга потребителей в случаях нарушения прав более десяти потребителей по одному и тому же вопросу;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 пределах своей компетенции международное сотрудничество;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делегировать часть своих полномочий и функций территориальным подразделениям;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законодательными актами Республики Казахстан.</w:t>
      </w:r>
    </w:p>
    <w:bookmarkEnd w:id="139"/>
    <w:bookmarkStart w:name="z15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Председателя: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подразделений, входящих в состав Комитета;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назначение ответственному секретарю кандидатуры руководителей территориальных подразделений и их заместителей;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и территориальных подразделениях Комитета;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законами Республики Казахстан.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в период его отсутствия осуществляется лицом, его замещающим в соответствии с действующим законодательством.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50"/>
    <w:bookmarkStart w:name="z16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55"/>
    <w:bookmarkStart w:name="z16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57"/>
    <w:bookmarkStart w:name="z16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Комитета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Нур-Султан.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Алматы.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городу Шымкент.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Акмолинской области.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Актюбинской области.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Алматинской области.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Атырауской области.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Восточно-Казахстанской области.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Жамбылской области.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Западно-Казахстанской области.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Карагандинской области.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Костанайской области.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Кызылординской области.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Мангистауской области.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Павлодарской области.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монополий, защите конкуренции и прав потребителей Министерства национальной экономики Республики Казахстан по Северо-Казахстанской области.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Республики Казахстан по регулированию естественных монополий, защите конкуренции и прав потребителей Министерства национальной экономики Республики Казахстан по Туркестанской области.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