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f926" w14:textId="48df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статистике Министерства национальной экономики Республики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14 февраля 2019 года № 24. Утратил силу приказом Председателя Комитета по статистике Министерства национальной экономики Республики Казахстан от 3 июля 2020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03.07.2020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 (зарегистрирован в Реестре государственной регистрации нормативных правовых актов Республики Казахстан за № 9834, опубликован 20 апреля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Акмолинской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"сбор данных от респондентов и пользователей с целью мониторинга уровня удовлетворенности деятельностью Комитета;";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Актюбинской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Алматинской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Атырауской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Восточно-Казахстанской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Жамбылской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Западно-Казахстанской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Карагандинской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Кызылординской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Костанайской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Мангистауской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Павлодарской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Северо-Казахстанской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Туркестанской области Комитета по статистике Министерства национальной экономики Республики Казахстан, утвержденном указанным приказом: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проводит регистрацию цен;";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города Астаны Комитета по статистике Министерства национальной экономики Республики Казахстан, утвержденном указанным приказом: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города Алматы Комитета по статистике Министерства национальной экономики Республики Казахстан, утвержденном указанным приказом: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7-5) изложить в следующей редакции: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проводит регистрацию цен;";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статистики города Шымкент Комитета по статистике Министерства национальной экономики Республики Казахстан, утвержденном указанным приказом: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проводит регистрацию цен;";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дополнить абзацами следующего содержания: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"собирать данные от респондентов и пользователей с целью мониторинга уровня удовлетворенности деятельностью Комитета;";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"привлекать лиц в качестве интервьюеров при проведении общегосударственных статистических наблюдений и национальных переписей;";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переписей;";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Казахстан;";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испытание переписных листов,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органа;".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по статистике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Казахстан;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территориальные органы Комитета по статистике Министерства национальной экономики Республики Казахстан для руководства и исполнения.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органам Комитета по статистике Министерства национальной экономики Республики Казахстан в установленные сроки принять меры, вытекающие из настоящего приказа, с информированием Комитет по статистике Министерства национальной экономики Республики Казахстан в месячный срок об итогах исполнения.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