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bb4d" w14:textId="596b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акиматом Атырауской области при проведении национальной переписи населения Республики Казахстан в 2020 году в учреждениях и организациях акимата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Председателя Комитета по статистике Министерства национальной экономики Республики Казахстан от 19 декабря 2019 года № 177 и постановление акимата Атырауской области от 29 ноября 2019 года № 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году, утвержденного постановлением Правительства Республики Казахстан от 19 июня 2019 года № 419, акимат Атырауской области ПОСТАНОВЛЯЕТ и Комитет по статистике Министерства национальной экономики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Комитета по статистике Министерства национальной экономики Республики Казахстан с акиматом Атырауской области при проведении национальной переписи населения Республики Казахстан в 2020 году в учреждениях, организациях акимата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постановления и приказа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постановления и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настоящее совместное постановление и приказ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приказа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заместителя акима Атырауской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7"/>
        <w:gridCol w:w="6463"/>
      </w:tblGrid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Н. Ногаев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Н. Айдапкелов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177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Комитета по статистике Министерства национальной экономики Республики Казахстан с акиматом Атырауской области при проведении национальной переписи населения Республики Казахстан в 2020 году в учреждениях и организациях акимата Атырауской области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октября 2020 года (далее – перепись населения) и План мероприятий по проведению национальной переписи населения Республики Казахстан в 2020 году (далее – План).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акимата Атырауской области включен заместитель акима Атырауской области  (по согласованию).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(зарегистрирован в Реестре государственной регистрации нормативных правовых актов под № 19465)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Атырауской области 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с использованием двух методов сбора информации: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интервьюерами путем заполнения электронных переписных листов с использованием планшета с 1 по 30 октября 2020 года;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www.sanaq.gov.kz.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2020 году (далее – Комиссия),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Атырауской области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статистики Атырауской области Комитета по статистике Министерства национальной экономики Республики Казахстан (далее – Департамент).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2020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2020 года;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2020 года и передаются в Департамент;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"sanaq.gov.kz".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www.sanaq.gov.kz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