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cbc1" w14:textId="489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Актюбинской области при проведении национальной переписи населения Республики Казахстан в 2020 году в учреждениях и организациях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23 декабря 2019 года № 182 и постановление акимата Актюбинской области от 13 декабря 2019 года № 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Актюбинской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Актюбинской области при проведении национальной переписи населения Республики Казахстан в 2020 году в учреждениях, организациях акимата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Актюбинской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Н. Айдапкелов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О. Уразалин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496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 Министерства национальной экономики Республики Казахстан с акиматом Актюбинской области при проведении национальной переписи населения Республики Казахстан в 2020 году в учреждениях и организациях акимата Актюбинской области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Актюбинской области включен заместитель акима Актюбинской области  (по согласованию).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Актюбинской области 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Актюбинской области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Актюбинской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