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add5" w14:textId="22da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Министерством здравоохранения Республики Казахстан при проведении национальной переписи населения Республики Казахстан в 2020 году на объектах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по статистике Министерства национальной экономики Республики Казахстан от 24 декабря 2019 года № 190 и Министра здравоохранения Республики Казахстан от 31 декабря 2019 года № 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а также подпунктом </w:t>
      </w:r>
      <w:r>
        <w:rPr>
          <w:rFonts w:ascii="Times New Roman"/>
          <w:b w:val="false"/>
          <w:i w:val="false"/>
          <w:color w:val="000000"/>
          <w:sz w:val="28"/>
        </w:rPr>
        <w:t>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Министерством здравоохранения Республики Казахстан при проведении национальной переписи населения Республики Казахстан в 2020 году на объектах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для исполнения до должностных лиц.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61"/>
              <w:gridCol w:w="4239"/>
            </w:tblGrid>
            <w:tr>
              <w:trPr>
                <w:trHeight w:val="30" w:hRule="atLeast"/>
              </w:trPr>
              <w:tc>
                <w:tcPr>
                  <w:tcW w:w="7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Комитета по статистике Министерства национальной экономики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__________Н. Айдапкелов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64"/>
              <w:gridCol w:w="4236"/>
            </w:tblGrid>
            <w:tr>
              <w:trPr>
                <w:trHeight w:val="30" w:hRule="atLeast"/>
              </w:trPr>
              <w:tc>
                <w:tcPr>
                  <w:tcW w:w="7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здравоохранения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_________Е. Биртанов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Министерством здравоохранения Республики Казахстан при проведении национальной переписи населения Республики Казахстан в 2020 году на объектах Министерства здравоохранения Республики Казахстан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Министерства здравоохранения Республики Казахстан включен вице-министр здравоохранения Республики Казахстан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Министерством здравоохранения Республики Казахстан (далее – МЗ РК) оказывается содействие (обеспечение доступа) переписному персоналу территориальных органов Комитета по статистике Министерства национальной экономики Республики Казахстан при проведении переписи населения в государственных учреждениях и организациях, находящихся в ведении Министерства здравоохранения Республики Казахстан и его ведомств.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(зарегистрирован в Реестре государственной регистрации нормативных правовых актов под № 19465) (далее – приказ) переписи населения подлежат все постоянно проживающие в стране респонденты, входящие в состав домашнего хозяйства в том числе лица, находящиеся на стационарном лечении (граждане Республики Казахстан, иностранные граждане, лица без гражданства) в государственных учреждениях и организациях, находящихся в ведении Министерства здравоохранения Республики Казахстан и его ведомств (далее – объекты МЗ РК) включая временно отсутствующих и временно проживающих и (или) пребывающих (далее – респонденты).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переписным персоналом путем заполнения электронных переписных листов с использованием планшета с 1 по 30 октября 2020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в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"www.sanaq.gov.kz", после регистрации и самозаполнения электронных переписных листов на указанном сайте.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переписи населения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на объектах МЗ РК проводится путем заполнения электронных переписных листов респондентами самостоятельно в онлайн режиме на сайте "www.sanaq.gov.kz" или их опрос переписным персоналом территориальных органов статистики на планшетах.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невозможности личного опроса респондента, сведения для заполнения переписных листов переписной персонал территориальных органов статистики получают в администрации объектов МЗ.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прохождении переписи в онлайн режиме посредством сети Интернет респонденты, подлежащие переписи, проходят регистрацию на сайте "www.sanaq.gov.kz".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объектов МЗ РК создают условия для прохождения переписи населения в онлайн режиме (обеспечение помещениями и компьютерами с выходом в Интернет).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