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8b91" w14:textId="8c88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города Нур-Султана при проведении национальной переписи населения Республики Казахстан в 2020 году в учреждениях и организациях акимата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27 декабря 2019 года № 199 и постановление акимата города Нур-Султана от 27 декабря 2019 года № 506-1746.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статистике Министерства национальной экономики Республики Казахстан с акиматом города Нур-Султана при проведении национальной переписи населения Республики Казахстан в 2020 году в учреждениях, организациях акимата города Нур-Султана.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города Нур-Султана Амрина А.К.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70"/>
        <w:gridCol w:w="5730"/>
      </w:tblGrid>
      <w:tr>
        <w:trPr>
          <w:trHeight w:val="30" w:hRule="atLeast"/>
        </w:trPr>
        <w:tc>
          <w:tcPr>
            <w:tcW w:w="6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__________Н. Айдапкелов</w:t>
            </w:r>
          </w:p>
        </w:tc>
        <w:tc>
          <w:tcPr>
            <w:tcW w:w="5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 А. Кульгинов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Нур-Султана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506-1746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Комитета по статистике Министерства национальной экономики Республики Казахстан с акиматом города Нур-Султана при проведении национальной переписи населения Республики Казахстан в 2020 году в учреждениях и организациях акимата города Нур-Султана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города Нур-Султана включен заместитель акима города Нур-Султана (по согласованию).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города Нур-Султана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Плана.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города Нур-Султана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города Нур-Султана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