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a5e" w14:textId="9d9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коммунальных государственных учреждений "Управление предпринимательства и индустриально-инновационного развития города Алматы" и "Управление cельского хозяйства и ветеринарии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февраля 2019 года № 1/90.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коммунальном государственном учреждении "Управление предпринимательства и инвестиций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акт,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предпринимательства и инвестиций города Алматы" (далее - Учреждение)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Учреждения в органах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Мадиева.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инвестиций города Алматы"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предпринимательства и инвестиций города Алматы" является государственным органом Республики Казахстан, осуществляющим руководство в сферах предпринимательства, индустриально-инновационного развития, агропромышленного комплекса и ветеринарно-санитарной безопасности на территории города Алматы.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предпринимательства и инвестиций города Алматы" осуществляет свою деятельность в соответствии с Конституцией и законами Республики Казахстан, актами Президента Республики Казахстан,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положением.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предпринимательства и инвестиций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предпринимательства и инвестиций города Алматы"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предпринимательства и инвестиций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предпринимательства и инвестиций города Алматы"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предпринимательства и инвестиций города Алматы"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Коммунального государственного учреждения "Управление предпринимательства и инвестиций города Алматы": 050040, город Алматы, Бостандыкский район, ул. Байзакова, 303.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Кәсіпкерлік және инвестициялар басқармасы"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предпринимательства и инвестиций города Алматы".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"Управление предпринимательства и инвестиций города Алматы".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предпринимательства и инвестиций города Алматы" осуществляется из республиканского и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"Управление предпринимательства и инвестиций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предпринимательства и инвестиций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цели, основные задачи, функции, права и обязанности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инвестиций города Алматы"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Коммунального государственного учреждения "Управление предпринимательства и инвестиций города Алматы" - создание комфортной и безопасной бизнес-среды для реализации предпринимательской инициативы и привлечения инвестиций.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 Коммунального государственного учреждения "Управление предпринимательства и инвестиций города Алматы" - повышение устойчивости и конкурентоспособности экономики за счет увеличения доли МСБ, привлечения инвестиций и диверсификации отраслей экономики.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Коммунального государственного учреждения "Управление предпринимательства и инвестиций города Алматы":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развития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мер по улучшению инвестиционного климата – снижение административных барьеров, предоставление доступа к информации, повышение доступности финансовых ресурсов для бизнеса, обеспечение защиты прав инвесторов, внедрение цифровых технологий для прозрачности деятельности уполномоченных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инфраструктуры предпринимательства (Индустриальной зоны, Специальной экономической зоны "Парк инновационных технологий" (далее-СЭЗ "ПИТ"), технопарков, коворкинг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инвестиций в высокотехнологичные и экспортоориентированные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диверсификация отраслей экономики и повышение емкости рынка, в т.ч. за счет развития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доступа и насыщение внутреннего рынка социально-значимыми продовольственными товарами для социальных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эпизоотического и санитарно- ветеринарного благополучия и пищевой безопасности продукции животного происхождения.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 укрепление гендерного равенства.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Коммунального государственного учреждения "Управление предпринимательства и инвестиций города Алматы" определены в соответствии с законодательством Республики Казахстан: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и исполнение государственных и региональных программ, в пределах компетенции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государственной поддержки в рамках реализации государственных и региональных программ, в пределах компетенции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социально-экономических показателей, входящих в компетенцию Коммунального государственного учреждения "Управление предпринимательства и инвестиций города Алматы"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в развитии существующей и внесение предложений по созданию новой инфраструктуры предпринимательства, такой как: Индустриальная зона, СЭЗ "ПИТ" города Алматы, коворкинг центры, технопарки, бизнес-инкубаторы, акселераторы и пр..;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своевременным запуском инвестиционных проектов на территории специальных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поддержки предприятиям по расширению ассортимента выпускаемой продукции и освоения новых видов производств в рамках Карты поддержки предпринимательства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комиссии по контролю местного содержания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реализации проектного управления по направлениям входящим в компетенцию Коммунального государственного учреждения "Управление предпринимательства и инвестиций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инвестиционной политики, направленной на повышение инвестиционной привлекательности и экспортного потенциала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государственной политики в области внешнеэкономической деятельности и развития международных связей, в пределах компетенции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требующих инвестиций проектов для потенциальных инвесторов и обеспечение подготовки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инвесторов информацией об инвестиционных возможностях и предложениях города в том числе, через интернет -ресурсы, СМИ, раздаточные материалы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ходатайства для оформления приглашения бизнес-иммигрантов;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создании и работе комиссий, а также организации работы Делового и Экспертного советов по вопросам предпринимательства при акимате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единой государственной политики в области торговли, в том числе: оптово-розничной, общественного питания, стационарной и выездной торговли, деятельности рынков, сферы услуг и бытового обслуживания независимо от форм собственности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по утверждению пороговых значений розничных цен на социально значимые продовольственные товары и предельно допустимых розничных цен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осуществление государственного контроля за соблюдением размера торговой надбавки на социально значимые продовольственные товары, установленного законодательством Республики Казахстан о регулировании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благоприятных условий для доступа сельхозпроизводителей на потребительский рынок и расширение конкурентной среды реализаторов продовольственных товаров) (ярмарки, выставки и пр.);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специально отведенных мест для выездной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заключение Меморандумов (соглашений) с органами, организациями по развитию предпринимательства 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установленном порядке организует деятельность Службы торговли гражданской защиты города Алматы, основные задачи и функции которой определены Положением о Службе торговли гражданской защиты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законодательства о государственном контроле и надзоре, разрешениях и уведомлениях в рамках предоставленных полномочий, а также взаимодействие с уполномоченным органом в сфере государственного контроля и надзора, разрешений и уведомлений Республики Казахстан и иными центральными и местными исполнительными органами в пределах своей компетенции по вопросам государственного контроля и надзора лицензирования и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прием и рассмотрение заявлений на выдачу лицензий и (или) приложений к лицензии на отдельные виды деятельности, а также прием уведомлений о начале или прекращении некоторых видов деятельности в соответствии с полномочиями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соответствии с Кодексом об административных правонарушениях осуществление производства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 проведении годовых общих собраний акционеров (участников) принятие мер для направления части чистого дохода акционерного общества (товарищества с ограниченной ответственностью) на выплату дивидендов (дохода) в размерах, установленных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мониторинга функционирования и эффективности управления коммунальными государственными предприятиями, акционерными обществами и товариществами с ограниченной ответственностью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решению местного исполнительного органа выступает учредителем акционерных обществ и товариществ с ограниченной ответственностью, а также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решению местного исполнительного органа осуществляет оплату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Бюджетным кодексом Республики Казахстан, а также коммунального имущества, в том числе акций акционерных обществ, долей участия в уставном капитале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от лица местного исполнительного органа права на участие государства как акционера (участника) в управлении акционерным обществом (товариществом с ограниченной ответственностью);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предложение общему собранию акционеров (участников) акционерных обществ (товариществ с ограниченной ответственностью) кандидатуры для избрания в совет директоров (наблюдательный совет) акционерных обществ (товариществ с ограниченной ответственностью) и формирование по согласованию с местным исполнительным органом состава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государство.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перечня приоритетных местных бюджетных инвестиционных проектов по развитию социальной и инженерной инфраструктуры и проектов по развитию агропромышленного комплекса,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государственной технической инспекции в области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охрана здоровья населения города от болезней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охрана территории города от заноса и распространения заразных и экзотических болезней животных из других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акиму о наложении и снятии карантина либо ограничительных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разработка и утверждение правил содержания сельскохозяйственных (установление границ санитарных зон) и домашних животных, правил отлова и уничтожения бродячих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оказание государственных услуг на принципах открытости и подотчетности для повышения удовлетворенности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Цифровизация бизнес-процессов для повышения эффективности деятельности, а также качества, прозрачности , оперативности и доступности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проектов нормативных правовых актов по вопросам, входящим в компетенцию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Коммунального государственного учреждения "Управление предпринимательства и инвестиций города Алматы" во взаимодействии предпринимателей с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оказание поддержки женщинам в сферах менеджмента 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48) оказание содействия в организации и проведение мероприятий (форумы, выставки, семинары, совещания и пр.);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оценки эффективности деятельности сотрудников Коммунального государственного учреждения "Управление предпринимательства и инвестиций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рассмотрение поступающих документов, обращений физических и юридических лиц по вопросам, касающихся компетенции Коммунального государственного учреждения "Управление предпринимательства и инвестиций города Алматы, подготовка по ним соответствующих ответов, информаций и аналитических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функций, возложенных на Коммунальное государственное учреждение "Управление предпринимательства и инвестиций города Алматы"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дополнен подпунктами 17-2) и 17-3) в соответствии с постановлением акимата города Алматы от 04.11.2021 № 4/558.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Коммунального государственного учреждения "Управление предпринимательства и инвестиций города Алматы":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у всех государственных органов города Алматы и иных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переговоры и заключать соглашения с юридическими лицами по вопросам, относящимся к компетенции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Алматы по вопросам, входящим в компетенцию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установленном порядке проекты постановлений акимата, решений и распоряжений акима и решений Маслихата по вопросам, входящим в компетенцию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инициировать создание комиссий, советов, рабочих групп и других совещательных органов при акимате города Алматы для реализации мер государственной поддержки в развитии предпринимательства, промышленности,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средств, выделенных Коммунальному государственному учреждению "Управление предпринимательства и инвестиций города Алматы", привлекать в установленном порядке для разработки вопросов, входящих в компетенцию Коммунального государственного учреждения "Управление предпринимательства и инвестиций города Алматы" научно-исследовательские организации, а также отдельных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разрешительный контроль и контроль по уведомлениям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 и участвовать в совещаниях, ярмарках, выставках, форумах, проводимые с участием представителей города, а также в соответствии с полномочиями, осуществляемыми Коммунальным государственным учреждением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обращаться с иском в суд в порядке, установленном статьей 56 Гражданского процессуального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полномочия, предоставленные законодательными актами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 и инвестиций города Алматы"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Коммунальным государственным учреждением "Управление предпринимательства и инвестиций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предпринимательства и инвестиций города Алматы"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Коммунального государственного учреждения "Управление предпринимательства и инвестиций города Алматы" назначается на должность и освобождается от должности распоряжением акима города Алматы.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Руководитель Коммунального государственного учреждения "Управление предпринимательства и инвестиций города Алматы"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руководителя: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Коммунальном государственном учреждении "Управление предпринимательства и инвестиций города Алматы"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предпринимательства и инвестиций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Коммунального государственного учреждения "Управление предпринимательства и инвестиций города Алматы" и положения об его отделах;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Коммунальное государственное учреждение "Управление предпринимательства и инвестиций города Алматы"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лицензии и приложения к ним, а также приказы по вопросам лицензирования, в том числе в электронной форме, а также иные документы, связанные с этим;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предпринимательства и инвестиций города Алматы" в период его отсутствия,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инвестиций города Алматы"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"Управление предпринимательства и инвестиций города Алматы"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предпринимательства и инвестиций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"Управление предпринимательства и инвестиций города Алматы"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"Управление предпринимательства и инвестиций города Алматы"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инвестиций города Алматы"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Коммунального государственного учреждения "Управление предпринимательства и инвестиций города Алматы" осуществляется в соответствии с законодательством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1/90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реорганизацией, все имущественные права и обязанности коммунального государственного учреждения "Управление сельского хозяйства и ветеринарии города Алматы" переходят коммунальному государственного учреждению "Управление предпринимательства и инвестиций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– 319 423 643,76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предпринимательства и инвестиций города Алматы" является правопреемником по всем обязательствам реорганизованных коммунальных государственных учреждений "Управление предпринимательства и индустриально-инновационного развития города Алматы" и "Управление сельского хозяйства и ветеринарии города Алматы" в отношении всех их кредиторов и должников, включая и обязательства, оспариваемые сторонами.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6244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сельского хозяйства и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_______________А.Керімбек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_______________Б.Наурызбеков жәнеж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1/90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реорганизацией, все имущественные права и обязанности коммунального государственного учреждения "Управление предпринимательства и индустриально-инновационного развития города Алматы" переходят коммунальному государственного учреждению "Управление предпринимательства и инвестиций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– 48821,6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предпринимательства и инвестиций города Алматы" является правопреемником по всем обязательствам реорганизованных коммунальных государственных учреждений "Управление предпринимательства и индустриально-инновационного развития города Алматы" и "Управление сельского хозяйства и ветеринарии города Алматы" в отношении всех их кредиторов и должников, включая и обязательства, оспариваемые стронами.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6244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предпринимательства и индустриально-инновационного развития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_______________Б.Наурзбеков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_______________Б.Наурзбеков жәнеж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1/90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Алматы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Алматы от 15 июня 2016 года № 2/279 "Об утверждении Положения о коммунальном государственном учреждении "Управление сельского хозяйства и ветеринарии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Алматы от 6 декабря 2016 № 4/567 "Об утверждении Положения о коммунальном государственном учреждении "Управление предпринимательства и индустриально-инновационного развития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Алматы от 30 декабря 2016 года № 4/625 "О внесении изменений и дополнений в постановление акимата города Алматы от 15 июня 2016 года № 2/279 "Об утверждении Положения о коммунальном государственном учреждении "Управление сельского хозяйства и ветеринарии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Алматы от 20 января 2017 года № 1/13 "О внесении изменений и дополнений в постановление акимата города Алматы от 15 июня 2016 года № 2/279 "Об утверждении Положения о коммунальном государственном учреждении "Управление сельского хозяйства и ветеринарии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Алматы от 14 декабря 2017 года № 4/538 "О внесении изменений и дополнений в постановление акимата города Алматы от 6 декабря 2016 № 4/567 "Об утверждении Положения о коммунальном государственном учреждении "Управление предпринимательства и индустриально-инновационного развития города Алматы".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