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3a7" w14:textId="2c1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февраля 2019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 ответственного секретаря Министерства здравоохранения Республики Казахстан от 28 февраля 2017 года № 44 "О некоторых вопросах Комитета оплаты медицинских услуг Министерства здравоохранения Республики Казахстан" и приказ исполняющего обязанности председателя Комитета оплаты медицинских услуг Министерства здравоохранения и социального развития Республики Казахстан от 6 ноября 2014 года № 7 "Об утверждении квалификационных требований к административным государственным должностям корпуса "Б" Комитета оплаты медицинских услуг Министерства здравоохранения и социального развития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Токежанова Б.Т.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