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163d" w14:textId="82a1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республиканского государственного учреждения "Комитет контроля качества и безопасности товаров и услуг Министерства здравоохранения Республики Казахстан" и его территориальных подразделений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8 мая 2019 года № 207. Утратил силу приказом Министра здравоохранения Республики Казахстан от 8 октября 2020 года № 644.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08.10.2020 </w:t>
      </w:r>
      <w:r>
        <w:rPr>
          <w:rFonts w:ascii="Times New Roman"/>
          <w:b w:val="false"/>
          <w:i w:val="false"/>
          <w:color w:val="ff0000"/>
          <w:sz w:val="28"/>
        </w:rPr>
        <w:t>№ 644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апреля 2019 года № 177 "О некоторых вопросах Министерства здравоохранения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республиканского государственного учреждения "Комитет контроля качества и безопасности товаров и услуг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республиканского государственного учреждения "Департамент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республиканского государственного учреждения "Департамент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республиканского государственного учреждения "Департамент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республиканского государственного учреждения "Департамент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республиканского государственного учреждения "Департамент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республиканского государственного учреждения "Департамент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республиканского государственного учреждения "Департамент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республиканского государственного учреждения "Департамент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республиканского государственного учреждения "Департамент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республиканского государственного учреждения "Департамент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республиканского государственного учреждения "Департамент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Положение республиканского государственного учреждения "Департамент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Положение республиканского государственного учреждения "Департамент контроля качества и безопасности товаров и услуг города Нур-Султана Комитета контроля качества и безопасности товаров и услуг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Положение республиканского государственного учреждения "Департамент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Положение республиканского государственного учреждения "Департамент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Положение республиканского государственного учреждения "Департамент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Положение республиканского государственного учреждения "Департамент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Положение республиканского государственного учреждения "Департамент контроля качества и безопасности товаров и услуг города Шымкент Комитета контроля качества и безопасности товаров и услуг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 в течение десяти календарных дней после дня принятия настоящего приказа: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здравоохранения Республики Казахстан.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2019 года № 207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контроля качества и безопасности товаров и услуг Министерства здравоохранения Республики Казахстан"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контроля качества и безопасности товаров и услуг Министерства здравоохранения Республики Казахстан" (далее – Комитет) является ведомством Министерства здравоохранения Республики Казахстан (далее – Министерство), осуществляющим руководство в сферах охраны общественного здоровья, санитарно-эпидемиологического благополучия населения, качества оказываемых медицинских услуг, обращения лекарственных средств и медицинских изделий, контроля и надзора за соблюдением требований, установленных техническими регламентами и нормативными документами, а также в области безопасности пищевой продукции (далее – регулируемая сфера), осуществляющим регулятивные, реализационные и контрольно-надзорные функции в пределах компетенции Комитета.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руководителя Комитета и другими актами, предусмотренными законодательством Республики Казахстан.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Республика Казахстан, 010000, город Нур-Султан, район Есиль, проспект Мәңгілік Ел, дом 8, административное здание "Дом министерств", 10 подъезд.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"Комитет контроля качества и безопасности товаров и услуг Министерства здравоохранения Республики Казахстан".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Комитета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регулятивных, реализационных и контрольно-надзорных функций по вопросам охраны общественного здоровья, санитарно-эпидемиологического благополучия населения, качества оказываемых медицинских услуг, обращения лекарственных средств и медицинских изделий, контроль и надзор за соблюдением требований, установленных техническими регламентами и нормативными документами в области безопасности пищевой продукции, участвует в выполнении стратегических функций Министерства в пределах компетенции;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государственного управления в области организации обеспечения населения и организаций здравоохранения безопасными, эффективными и качественными лекарственными средствами и медицинскими изделиями;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качества и доступности государственных услуг в регулируемой сфере;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задач, возложенных на Комитет, в пределах своей компетенции.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и реализация государственной политики в пределах своей компетенции в регулируемой сфере;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и проведение государственной санитарно-эпидемиологической экспертизы проектов, выдача по ее результатам, а также на основании результатов проверки и (или) профилактического контроля санитарно-эпидемиологических заключений в соответствии с законодательством Республики Казахстан;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 пределах своей компетенции государственного контроля за соблюдением лицензиатами законодательства Республики Казахстан;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оказание, координация, мониторинг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решения о приостановлении медицинского применения лекарственного средства, медицинских изделий путем приостановления действия регистрационного удостоверения лекарственного средства, медицинских изделий, а также запрете медицинского применения и изъятии из обращения или приостановлении медицинского применения серии (партии) лекарственных средств и медицинских изделий;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организации проведения социологических исследований по определению степени удовлетворенности граждан уровнем и качеством оказываемой медицинской помощи в соответствии с законодательством Республики Казахстан о государственном социальном заказе, грантах и премиях для неправительственных организаций в Республике Казахстан;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аттестации руководителей местных органов государственного управления здравоохранения областей, городов республиканского значения и столицы и их заместителей, руководителей организаций, их заместителей, а также руководителей филиалов;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государственного регулирования цен на лекарственные средства и медицинские изделия в соответствии с законодательством;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государственного контроля за деятельностью субъектов здравоохранения;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государственного контроля в сфере обращения лекарственных средств и медицинских изделий, санитарно-эпидемиологического благополучия населения, оказания медицинских услуг, а также за оборотом наркотических средств, психотропных веществ и прекурсоров в области здравоохранения;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признание стандартов международных и иностранных фармакопей, а также фармакопейных статей (монографий) и других документов по стандартизации на лекарственные средства, медицинские изделия иностранных государств;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контроль за деятельностью субъектов оказания услуг традиционной медицины, народной медицины (целительства);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внешней экспертизы качества медицинских услуг;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мониторинга в пределах своей компетенций;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аккредитация медицинских организаций на право проведения клинических исследований фармакологических и лекарственных средств и медицинских изделий;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аккредитация испытательных лабораторий на право проведения доклинических (неклинических) исследований биологически активных веществ, медицинских изделий;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аккредитация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фармацевтических инспекций;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рассмотрение обращений физических и юридических лиц по вопросам, входящим в компетенцию Комитета;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государственного санитарно-эпидемиологического контроля и надзора на территории Республики Казахстан;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введение ограничительных мероприятий, в том числе карантина, с особыми условиями хозяйственной или иной деятельности и жизни населения;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осуществление лицензирования разрешительных процедур и прием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запрещение ввоза, производства, применения и реализации на территории Республики Казахстан продукции, предназначенной для использования и применения населением, а также в предпринимательской и (или) иной деятельности в порядке, установленном законодательством Республики Казахстан;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запрещение производства, применения и реализации новых видов сырья, продукции, химических веществ, технологического оборудования, механизмов, процессов, инструментария, в случае признания их опасными для жизни и здоровья людей;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обеспечение безопасности пищевой продукции;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мероприятий по санитарной охране территории республики от заноса и распространения инфекционных, паразитарных заболеваний;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проведение исследований и испытаний в пределах своей компетенции;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формирования и реализации государственного социального заказа по проведению исследований, информационно-просветительской работе и консультационной помощи населению по вопросам санитарно-эпидемиологического благополучия населения;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и проведение санитарно-противоэпидемических (санитарно-профилактических) мероприятий в пунктах пропуска через Государственную границу Республики Казахстан, совпадающую с таможенной границей Таможенного союза, за исключением автомобильных пунктов пропуска, санитарно-карантинного контроля за пассажирами, экипажами, поездными бригадами, транспортными средствами, грузами, представляющими опасность для здоровья населения, в целях недопущения завоза и распространения на соответствующей территории инфекционных, паразитарных заболеваний, а также потенциально опасных для здоровья человека веществ и продукции;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контроля и надзора за выполнением требований законодательства Республики Казахстан о профилактике йододефицитных заболеваний;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эпидемиологического контроля за инфекционными и паразитарными заболеваниями;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контроля за соблюдением требований, установленных техническими регламентами и нормативными документами по продукции и услугам, реализуемым потребителям;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проведение проверок транспортных средств, применяемых для перевозки пассажиров, пищевых продуктов, продовольственного сырья, хозяйственно-питьевой воды, радиоактивных, опасных, химических и токсических веществ, условий перевозки пассажиров и грузов;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организация, координация и осуществление государственного контроля за соблюдением требований, установленных законодательством Республики Казахстан о безопасности пищевой продукции, подлежащей санитарно-эпидемиологическому надзору;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представление Республики Казахстан в международных организациях и объединениях по вопросам здравоохранения, включая обеспечение безопасности пищевой продукции, подлежащей санитарно-эпидемиологическому надзору, обращение лекарственных средств и медицинских изделий;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работ по научно обоснованному подтверждению безопасности биологически активных добавок к пище;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внесение предложений об отмене, изменении принятых государственными органами актов, нарушающих законодательство Республики Казахстан в регулируемой сфере, а также приведение их в соответствие с законодательством Республики Казахстан;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выдача предписаний об устранении нарушений требований законодательства Республики Казахстан в регулируемой сфере;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вызов физических, должностных лиц, законных представителей юридических лиц для рассмотрения фактов нарушения законодательства Республики Казахстан в пределах своей компетенции;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приостановление или запрещение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направление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больными, на медицинское обследование с отстранением их от работы до получения результатов лабораторного обследования;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направление по показаниям на госпитализацию лиц, являющихся источниками инфекционных и паразитарных заболеваний;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определение территории или ее части, свободной от заболеваний или с низким уровнем распространенности заболеваний;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радиационного контроля в сфере санитарно-эпидемиологического благополучия населения на территории Республики Казахстан;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принятие постановлений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приостановление до устранения нарушений нормативных правовых актов в сфере санитарно-эпидемиологического благополучия населения и гигиенических нормативов отдельных видов работ, эксплуатации действующих, строящихся или реконструируемых объектов в соответствии с законодательством Республики Казахстан об административных правонарушениях;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установление и изменение размера санитарно-защитных зон;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регистра потенциально опасных химических, биологических веществ, запрещенных к применению в Республике Казахстан;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признание санитарно-противоэпидемических (санитарно-профилактических) мероприятий других стран эквивалентными, если эти мероприятия обеспечивают надлежащий уровень санитарно-эпидемиологического благополучия населения на территории Республики Казахстан;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возбуждение, рассмотрение дел об административных правонарушениях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проведение расследований нарушений законодательства в сфере санитарно-эпидемиологического благополучия населения;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формирование предельных цен и наценок;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участие в разработке и согласовании нормативных правовых актов в пределах компетенции;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утверждение нормативных правовых актов в соответствии с законодательством Республики Казахстан;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создание в пунктах пропуска через Государственную границу Республики Казахстан, совпадающую с таможенной границей Евразийского экономического союза, санитарно-карантинных пунктов;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согласование соответствия процессов (стадий) разработки (создания), производства (изготовления), оборота, утилизации и уничтожения пищевой продукции, соответствия машин и оборудования, материалов и изделий, используемых при разработке (создании), производстве (изготовлении), обороте, утилизации и уничтожении, требованиям, установленным законодательством Республики Казахстан о безопасности пищевой продукции, с выдачей санитарно-эпидемиологического заключения;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взаимодействие с государственными органами, физическими и юридическими лицами, неправительственными организациями в пределах компетенции;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осуществление координации и контроля деятельности территориальных подразделений Комитета;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осуществление функций уполномоченного органа по руководству соответствующей отраслью (сферой) государственного управления подведомственных Комитету организаций;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координация деятельности организаций здравоохранения, осуществляющих деятельность в регулируемой сфере;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принятие актов об установленных нарушениях требований законодательства Республики Казахстан;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организация и проведение в пределах своей компетенции санитарно-противоэпидемиологических и санитарно-профилактических мероприятий при пищевых отравлениях, инфекционных, паразитарных и других заболеваниях;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аккредитация организации на право проведения аккредитации субъектов здравоохранения;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создание и обеспечение функционирования электронных информационных ресурсов и информационных систем, информационно-коммуникационных сетей в регулируемой сфере, организация доступа к ним физических и юридических лиц в соответствии с законодательством Республики Казахстан в сфере информатизации;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осуществление иных функций, предусмотренных законами, актами Президента и Правительства Республики Казахстан.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регулируемой сфере;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Комитета и его территориальных подразделений;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территориальным подразделениям и подведомственным организациям в регулируемой сфере;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определять приоритетные направления деятельности для подведомственных Комитету организаций, финансируемых из бюджета;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вести бухгалтерский учет и формировать финансовую отчетность;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проводить анализ применения законодательства Республики Казахстан в регулируемой сфере;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привлекать к проведению проверок и экспертиз специалистов из других организаций в установленном законодательством порядке;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вносить предложения об отмене, изменении принятых государственными органами актов, нарушающих законодательство Республики Казахстан в регулируемой сфере, а также приведении их в соответствие с законодательством Республики Казахстан;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соблюдать законодательство Республики Казахстан, права и охраняемые законом интересы физических и юридических лиц;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130"/>
    <w:bookmarkStart w:name="z13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Комитета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Комитета осуществляется руководителем,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Комитета: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на должности и освобождает от должностей: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первых руководителей подведомственных организаций Комитета по согласованию с Министерством;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первых руководителей подведомственных организаций Комитета;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Комитета, первых руководителей подведомственных организаций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должностные обязанности работников Комитета, первых руководителей подведомственных организаций Комитета;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структурных, районных и городских территориальных подразделений Комитета, а также квалификационные требования к административным государственным должностям корпуса "Б";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утверждает, вносит изменения и дополнения в положения (уставы) подведомственных организаций Комитета, за исключением республиканских государственных предприятий которые отнесены к компетенции уполномоченного органа по государственному имуществу;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регламент работы Комитета;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руководство деятельностью подведомственных организаций и территориальных подразделений Комитета;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подписывает приказы Комитета;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Комитет во всех государственных органах и иных организациях в соответствии с законодательством;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кандидатуры для назначения на должности заместителей Руководителя Комитета;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подписывает документы, направляемые от имени Комитета в другие государственные органы по вопросам, входящим в компетенцию Комитета;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с законодательством Республики Казахстан.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Комитета в период его отсутствия осуществляется лицом, его замещающим, в соответствии с действующим законодательством.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Комитета определяет полномочия своих заместителей в соответствии с действующим законодательством.</w:t>
      </w:r>
    </w:p>
    <w:bookmarkEnd w:id="153"/>
    <w:bookmarkStart w:name="z16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8"/>
    <w:bookmarkStart w:name="z16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160"/>
    <w:bookmarkStart w:name="z167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</w:t>
      </w:r>
    </w:p>
    <w:bookmarkEnd w:id="161"/>
    <w:bookmarkStart w:name="z16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Территориальные подразделения Комитета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Аккольское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Аршалынское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Астраханское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Атбасарское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Бурабайское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Буландынское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Управление контроля качества и безопасности товаров и услуг района Биржан сал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Егиндыкольское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Ерейментауское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Есильское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Жаксынское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Жаркаинское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Зерендинское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Кокшетауское городское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Коргалжынское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Сандыктауское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Степногорское городское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Целиноградское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Шортандинское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Актобинское городское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Алгинское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Айтекебийское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Байганинское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Каргалинское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Кобдинское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Мартукское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Мугалжарское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Уилское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Темирское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Хромтауское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Шалкарское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Иргизское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Департамент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Казахстан.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Управление контроля качества и безопасности товаров и услуг Алатауского района города Алматы Департамента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Казахстан.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Управление контроля качества и безопасности товаров и услуг Алмалинского района города Алматы Департамента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Казахстан.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Управление контроля качества и безопасности товаров и услуг Ауэзовского района города Алматы Департамента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Казахстан.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Управление контроля качества и безопасности товаров и услуг Бостандыкского района города Алматы Департамента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Казахстан.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Управление контроля качества и безопасности товаров и услуг Жетысуского района города Алматы Департамента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Казахстан.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Управление контроля качества и безопасности товаров и услуг Медеуского района города Алматы Департамента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Казахстан.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Управление контроля качества и безопасности товаров и услуг Наурызбайского района города Алматы Департамента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Казахстан.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Управление контроля качества и безопасности товаров и услуг Турксибского района города Алматы Департамента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Казахстан.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Департамент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Аксуское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Алакольское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Балхашское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Енбекшиказахское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Ескельдинское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Жамбылское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Кегенское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Кербулакское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Коксуское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Капшагайское городское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Карасайское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Каратальское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Панфиловское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Райымбекское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Саркандское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Талгарское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Талдыкорганское городское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Текелийское городское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Уйгурское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Илийское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Департамент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Атырауское городское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Жылыойское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Индерское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Исатайское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Курмангазинское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Кзылкугинское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Макатское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Махамбетское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Департамент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Акжаикское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Управление контроля качества и безопасности товаров и услуг района Бәйтерек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Бокейординское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Бурлинское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Жангалинское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Жанибекское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Казталовское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Каратобинское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Уральское городское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Сырымское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Таскалинское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Теректинское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Чингирлауское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Департамент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Байзакское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Жамбылское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Жуалынское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Кордайское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Меркенское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Мойынкумское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Сарысуское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Управление контроля качества и безопасности товаров и услуг района имени Т. Рыскулова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Таласское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Таразское городское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Шуское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Департамент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Актюбинское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Алматинское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Атбасарское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Атырауское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Жамбылское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Жана-Аркинское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Защитинское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Кокшетауское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Карагандинское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Костанайское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Кызылординское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Мангистауское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Уральское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Павлодарское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Семейское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Шымкентское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Департамент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Абайское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Актогайское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Балхашское городское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Бухаржырауское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Жанааркинское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Жезказганское городское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Управление контроля качества и безопасности товаров и услуг района имени Казыбек би города Караганды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Управление контроля качества и безопасности товаров и услуг Октябрьского района города Караганды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Каражалское городское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Каркаралинское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Нуринское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Осакаровское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Приозерское городское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Саранское городское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Сатпаевское городское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Темиртауское городское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Улытауское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Шахтинское городское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Шетское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Департамент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Алтынсаринское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Амангельдинское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Аркалыкское городское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Аулиекольское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Денисовское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Жангельдинское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Житикаринское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Камыстинское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Карабалыкское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Карасуское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Костанайское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Управление контроля качества и безопасности товаров и услуг города Костаная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Лисаковское городское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Мендыкаринское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Наурзумское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Рудненское городское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Сарыкольское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Тарановское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Узункольское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Федоровское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Департамент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Аральское районное Управление контроля качества и безопасности товаров и услуг Департамента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Жалагашское районное Управление контроля качества и безопасности товаров и услуг Департамента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Жанакорганское районное Управление контроля качества и безопасности товаров и услуг Департамента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Казалинское районное Управление контроля качества и безопасности товаров и услуг Департамента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Кармакшинское районное Управление контроля качества и безопасности товаров и услуг Департамента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Кызылординское городское Управление контроля качества и безопасности товаров и услуг Департамента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Сырдарьинское районное Управление контроля качества и безопасности товаров и услуг Департамента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Шиелийское районное Управление контроля качества и безопасности товаров и услуг Департамента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Департамент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Актауское городское Управление контроля качества и безопасности товаров и услуг Департамента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Бейнеуское районное Управление контроля качества и безопасности товаров и услуг Департамента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Жанаозенское городское Управление контроля качества и безопасности товаров и услуг Департамента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Каракиянское районное Управление контроля качества и безопасности товаров и услуг Департамента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Мангистауское районное Управление контроля качества и безопасности товаров и услуг Департамента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Мунайлинское районное Управление контроля качества и безопасности товаров и услуг Департамента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Тупкараганское районное Управление контроля качества и безопасности товаров и услуг Департамента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Департамент контроля качества и безопасности товаров и услуг города Нур-Султана Комитета контроля качества и безопасности товаров и услуг Министерства здравоохранения Республики Казахстан.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Управление контроля качества и безопасности товаров и услуг Алматинского района города Нур-Султана Департамента контроля качества и безопасности товаров и услуг города Нур-Султана Комитета контроля качества и безопасности товаров и услуг Министерства здравоохранения Республики Казахстан.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Управление контроля качества и безопасности товаров и услуг района Байқоңыр города Нур-Султана Департамента контроля качества и безопасности товаров и услуг города Нур-Султана Комитета контроля качества и безопасности товаров и услуг Министерства здравоохранения Республики Казахстан.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Управление контроля качества и безопасности товаров и услуг Есильского района города Нур-Султана Департамента контроля качества и безопасности товаров и услуг города Нур-Султана Комитета контроля качества и безопасности товаров и услуг Министерства здравоохранения Республики Казахстан.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Управление контроля качества и безопасности товаров и услуг Сарыаркинского района города Нур-Султана Департамента контроля качества и безопасности товаров и услуг города Нур-Султана Комитета контроля качества и безопасности товаров и услуг Министерства здравоохранения Республики Казахстан.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Департамент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Управление контроля качества и безопасности товаров и услуг района Аққулы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Аксуское городское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Актогайское районное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Баянаульское районное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Экибастузское городское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Иртышское районное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Железинское районное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Майское районное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Павлодарское районное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Павлодарское городское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Управление контроля качества и безопасности товаров и услуг района Тереңкөл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Успенское районное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Щербактинское районное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Департамент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Айыртауское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Акжарское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Аккайынское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Управление контроля качества и безопасности товаров и услуг района имени Габита Мусрепова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Есильское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Жамбылское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Кызылжарское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Управление контроля качества и безопасности товаров и услуг района Магжана Жумабаева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Мамлютское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Петропавловское городское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Тайыншинское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Тимирязевское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Уалихановское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Управление контроля качества и безопасности товаров и услуг района Шал акына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Департамент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Арысское городское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Байдибекское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Жетысайское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Келесское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Кентауское городское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Казыгуртское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Мактааральское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Ордабасинское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Отрарское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Сайрамское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Сарыагашское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Сузакское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Толебийское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Тюлькубасское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Туркестанское городское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Шардаринское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Департамент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Абайское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Управление контроля качества и безопасности товаров и услуг района Алтай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Аягозское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Бескарагайское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Бородулихинское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Глубоковское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Жарминское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Зайсанское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Катон-Карагайское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Кокпектинское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Курчатовское городское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Курчумское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Усть-Каменогорское городское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Риддерское городское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Семейское городское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Тарбагатайское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Уланское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Урджарское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06"/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Шемонаихинское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Департамент контроля качества и безопасности товаров и услуг города Шымкента Комитета контроля качества и безопасности товаров и услуг Министерства здравоохранения Республики Казахстан.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Управление контроля качества и безопасности товаров и услуг Абайского района города Шымкента Департамента контроля качества и безопасности товаров и услуг города Шымкента Комитета контроля качества и безопасности товаров и услуг Министерства здравоохранения Республики Казахстан.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Управление контроля качества и безопасности товаров и услуг Аль-Фарабийского района города Шымкента Департамента контроля качества и безопасности товаров и услуг города Шымкента Комитета контроля качества и безопасности товаров и услуг Министерства здравоохранения Республики Казахстан.</w:t>
      </w:r>
    </w:p>
    <w:bookmarkEnd w:id="410"/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Управление контроля качества и безопасности товаров и услуг Енбекшинского района города Шымкента Департамента контроля качества и безопасности товаров и услуг города Шымкента Комитета контроля качества и безопасности товаров и услуг Министерства здравоохранения Республики Казахстан.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Управление контроля качества и безопасности товаров и услуг Каратауского района города Шымкента Департамента контроля качества и безопасности товаров и услуг города Шымкента Комитета контроля качества и безопасности товаров и услуг Министерства здравоохранения Республики Казахстан.</w:t>
      </w:r>
    </w:p>
    <w:bookmarkEnd w:id="412"/>
    <w:bookmarkStart w:name="z419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Республиканские государственные учреждения – противочумные станции, находящиеся в ведении Комитета</w:t>
      </w:r>
    </w:p>
    <w:bookmarkEnd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2 исключен приказом Министра здравоохранения РК от 29.01.2020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29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Республиканские государственные предприятия на праве хозяйственного ведения Комитета</w:t>
      </w:r>
    </w:p>
    <w:bookmarkEnd w:id="414"/>
    <w:bookmarkStart w:name="z43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"Национальный центр экспертизы лекарственных средств и медицинских изделий" Комитета контроля качества и безопасности товаров и услуг Министерства здравоохранения Республики Казахстан".</w:t>
      </w:r>
    </w:p>
    <w:bookmarkEnd w:id="415"/>
    <w:bookmarkStart w:name="z43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"Национальный центр экспертизы" Комитета контроля качества и безопасности товаров и услуг Министерства здравоохранения Республики Казахстан".</w:t>
      </w:r>
    </w:p>
    <w:bookmarkEnd w:id="4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2019 года № 207</w:t>
            </w:r>
          </w:p>
        </w:tc>
      </w:tr>
    </w:tbl>
    <w:bookmarkStart w:name="z433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Казахстан"</w:t>
      </w:r>
    </w:p>
    <w:bookmarkEnd w:id="417"/>
    <w:bookmarkStart w:name="z434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18"/>
    <w:bookmarkStart w:name="z43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Казахстан" (далее – Департамент) является территориальным подразделением Комитета контроля качества и безопасности товаров и услуг Министерства здравоохранения Республики Казахстан (далее – Комитет), осуществляющим руководство в сферах охраны общественного здоровья, санитарно-эпидемиологического благополучия населения, качества оказываемых медицинских услуг, обращения лекарственных средств и медицинских изделий, контроля и надзора за соблюдением требований, установленных техническими регламентами и нормативными документами, а также в области безопасности пищевой продукции (далее – регулируемая сфера), осуществляющим регулятивные, реализационные и контрольно-надзорные функции в пределах компетенции на территории области.</w:t>
      </w:r>
    </w:p>
    <w:bookmarkEnd w:id="419"/>
    <w:bookmarkStart w:name="z43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420"/>
    <w:bookmarkStart w:name="z43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421"/>
    <w:bookmarkStart w:name="z43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22"/>
    <w:bookmarkStart w:name="z43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23"/>
    <w:bookmarkStart w:name="z44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424"/>
    <w:bookmarkStart w:name="z44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25"/>
    <w:bookmarkStart w:name="z44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020000, Республика Казахстан, Акмолинская область, город Кокшетау, улица Кенесары, 14А.</w:t>
      </w:r>
    </w:p>
    <w:bookmarkEnd w:id="426"/>
    <w:bookmarkStart w:name="z44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427"/>
    <w:bookmarkStart w:name="z44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28"/>
    <w:bookmarkStart w:name="z44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29"/>
    <w:bookmarkStart w:name="z44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30"/>
    <w:bookmarkStart w:name="z44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31"/>
    <w:bookmarkStart w:name="z448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432"/>
    <w:bookmarkStart w:name="z44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33"/>
    <w:bookmarkStart w:name="z45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регулятивных, реализационных и контрольно-надзорных функций по вопросам охраны общественного здоровья, санитарно-эпидемиологического благополучия населения, качества медицинских услуг, обращения лекарственных средств и медицинских изделий, контроль и надзор за соблюдением требований, установленных техническими регламентами и нормативными документами в области безопасности пищевой продукции;</w:t>
      </w:r>
    </w:p>
    <w:bookmarkEnd w:id="434"/>
    <w:bookmarkStart w:name="z45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регулируемой сфере на соответствующей территории;</w:t>
      </w:r>
    </w:p>
    <w:bookmarkEnd w:id="435"/>
    <w:bookmarkStart w:name="z45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436"/>
    <w:bookmarkStart w:name="z45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37"/>
    <w:bookmarkStart w:name="z45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регулируемей сфере в пределах своей компетенции на соответствующей территории;</w:t>
      </w:r>
    </w:p>
    <w:bookmarkEnd w:id="438"/>
    <w:bookmarkStart w:name="z45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</w:p>
    <w:bookmarkEnd w:id="439"/>
    <w:bookmarkStart w:name="z45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и проведение государственной санитарно-эпидемиологической экспертизы проектов, выдача по ее результатам, а также на основании результатов проверки и (или) профилактического контроля санитарно-эпидемиологических заключений в соответствии с законодательством Республики Казахстан;</w:t>
      </w:r>
    </w:p>
    <w:bookmarkEnd w:id="440"/>
    <w:bookmarkStart w:name="z45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 пределах своей компетенции государственного контроля за соблюдением лицензиатами законодательства Республики Казахстан;</w:t>
      </w:r>
    </w:p>
    <w:bookmarkEnd w:id="441"/>
    <w:bookmarkStart w:name="z45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442"/>
    <w:bookmarkStart w:name="z45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степени удовлетворенности граждан уровнем и качеством оказываемой медицинской помощи;</w:t>
      </w:r>
    </w:p>
    <w:bookmarkEnd w:id="443"/>
    <w:bookmarkStart w:name="z46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регулирования цен на лекарственные средства и медицинские изделия в соответствии с законодательством Республики Казахстан;</w:t>
      </w:r>
    </w:p>
    <w:bookmarkEnd w:id="444"/>
    <w:bookmarkStart w:name="z46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государственного контроля за деятельностью субъектов здравоохранения;</w:t>
      </w:r>
    </w:p>
    <w:bookmarkEnd w:id="445"/>
    <w:bookmarkStart w:name="z46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государственного контроля в сфере обращения лекарственных средств и медицинских изделий, санитарно-эпидемиологического благополучия населения, оказания медицинских услуг, а также за оборотом наркотических средств, психотропных веществ и прекурсоров в области здравоохранения;</w:t>
      </w:r>
    </w:p>
    <w:bookmarkEnd w:id="446"/>
    <w:bookmarkStart w:name="z46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контроль за деятельностью субъектов оказания услуг традиционной медицины, народной медицины (целительства);</w:t>
      </w:r>
    </w:p>
    <w:bookmarkEnd w:id="447"/>
    <w:bookmarkStart w:name="z46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внешней экспертизы качества медицинских услуг;</w:t>
      </w:r>
    </w:p>
    <w:bookmarkEnd w:id="448"/>
    <w:bookmarkStart w:name="z46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мониторинга в пределах своей компетенций;</w:t>
      </w:r>
    </w:p>
    <w:bookmarkEnd w:id="449"/>
    <w:bookmarkStart w:name="z46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</w:t>
      </w:r>
    </w:p>
    <w:bookmarkEnd w:id="450"/>
    <w:bookmarkStart w:name="z46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осуществлении фармацевтических инспекций;</w:t>
      </w:r>
    </w:p>
    <w:bookmarkEnd w:id="451"/>
    <w:bookmarkStart w:name="z46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рассмотрение обращений физических и юридических лиц по вопросам, входящим в компетенцию Департамента;</w:t>
      </w:r>
    </w:p>
    <w:bookmarkEnd w:id="452"/>
    <w:bookmarkStart w:name="z46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государственного санитарно-эпидемиологического контроля и надзора на территории Республики Казахстан;</w:t>
      </w:r>
    </w:p>
    <w:bookmarkEnd w:id="453"/>
    <w:bookmarkStart w:name="z47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введение ограничительных мероприятий, в том числе карантина, с особыми условиями хозяйственной и (или) иной деятельности и жизни населения;</w:t>
      </w:r>
    </w:p>
    <w:bookmarkEnd w:id="454"/>
    <w:bookmarkStart w:name="z47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осуществление лицензирования разрешительных процедур и прием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455"/>
    <w:bookmarkStart w:name="z47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запрещение ввоза, производства, применения и реализации на соответствующей территории Республики Казахстан продукции, предназначенной для использования и применения населением, а также в предпринимательской и (или) иной деятельности в порядке, установленном законодательством Республики Казахстан;</w:t>
      </w:r>
    </w:p>
    <w:bookmarkEnd w:id="456"/>
    <w:bookmarkStart w:name="z47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запрещение производства, применения и реализации новых видов сырья, продукции, химических веществ, технологического оборудования, механизмов, процессов, инструментария, в случае признания их опасными для жизни и здоровья людей;</w:t>
      </w:r>
    </w:p>
    <w:bookmarkEnd w:id="457"/>
    <w:bookmarkStart w:name="z47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безопасности пищевой продукции;</w:t>
      </w:r>
    </w:p>
    <w:bookmarkEnd w:id="458"/>
    <w:bookmarkStart w:name="z47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и проведение мероприятий по санитарной охране на соответствующей территории от заноса и распространения инфекционных, паразитарных заболеваний;</w:t>
      </w:r>
    </w:p>
    <w:bookmarkEnd w:id="459"/>
    <w:bookmarkStart w:name="z47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и проведение санитарно-противоэпидемических, санитарно-профилактических мероприятий в пунктах пропуска через Государственную границу Республики Казахстан, совпадающую с таможенной границей Таможенного союза, за исключением автомобильных пунктов пропуска, санитарно-карантинного контроля за пассажирами, экипажами, поездными бригадами, транспортными средствами, грузами, представляющими опасность для здоровья населения, в целях недопущения завоза и распространения на соответствующей территории инфекционных, паразитарных заболеваний, а также потенциально опасных для здоровья человека веществ и продукции;</w:t>
      </w:r>
    </w:p>
    <w:bookmarkEnd w:id="460"/>
    <w:bookmarkStart w:name="z47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территории;</w:t>
      </w:r>
    </w:p>
    <w:bookmarkEnd w:id="461"/>
    <w:bookmarkStart w:name="z47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эпидемиологического контроля за инфекционными и паразитарными заболеваниями на соответствующей территории;</w:t>
      </w:r>
    </w:p>
    <w:bookmarkEnd w:id="462"/>
    <w:bookmarkStart w:name="z47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соблюдением требований, установленных техническими регламентами и нормативными документами по продукции и услугам, реализуемым потребителям;</w:t>
      </w:r>
    </w:p>
    <w:bookmarkEnd w:id="463"/>
    <w:bookmarkStart w:name="z48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организация, координация и осуществление государственного контроля за соблюдением требований, установленных законодательством Республики Казахстан о безопасности пищевой продукции, подлежащей санитарно-эпидемиологическому надзору;</w:t>
      </w:r>
    </w:p>
    <w:bookmarkEnd w:id="464"/>
    <w:bookmarkStart w:name="z48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 предписаний об устранении нарушений требований законодательства Республики Казахстан в регулируемой сфере;</w:t>
      </w:r>
    </w:p>
    <w:bookmarkEnd w:id="465"/>
    <w:bookmarkStart w:name="z48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вызов физических, должностных лиц, законных представителей юридических лиц для рассмотрения фактов нарушения законодательства Республики Казахстан в пределах своей компетенции;</w:t>
      </w:r>
    </w:p>
    <w:bookmarkEnd w:id="466"/>
    <w:bookmarkStart w:name="z48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приостановление или запрещение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bookmarkEnd w:id="467"/>
    <w:bookmarkStart w:name="z48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направление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обследования;</w:t>
      </w:r>
    </w:p>
    <w:bookmarkEnd w:id="468"/>
    <w:bookmarkStart w:name="z48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направление по показаниям на госпитализацию лиц, являющихся источниками инфекционных и паразитарных заболеваний;</w:t>
      </w:r>
    </w:p>
    <w:bookmarkEnd w:id="469"/>
    <w:bookmarkStart w:name="z48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определение территории или ее части, свободной от заболеваний или с низким уровнем распространенности заболеваний;</w:t>
      </w:r>
    </w:p>
    <w:bookmarkEnd w:id="470"/>
    <w:bookmarkStart w:name="z48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Казахстан;</w:t>
      </w:r>
    </w:p>
    <w:bookmarkEnd w:id="471"/>
    <w:bookmarkStart w:name="z48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радиационного контроля в сфере санитарно-эпидемиологического благополучия населения на территории Республики Казахстан;</w:t>
      </w:r>
    </w:p>
    <w:bookmarkEnd w:id="472"/>
    <w:bookmarkStart w:name="z48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принятие постановлений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осмотры;</w:t>
      </w:r>
    </w:p>
    <w:bookmarkEnd w:id="473"/>
    <w:bookmarkStart w:name="z49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приостановление до устранения нарушений нормативных правовых актов в сфере санитарно-эпидемиологического благополучия населения и гигиенических нормативов отдельных видов работ, эксплуатации действующих, строящихся или реконструируемых объектов в соответствии с законодательством Республики Казахстан об административных правонарушениях;</w:t>
      </w:r>
    </w:p>
    <w:bookmarkEnd w:id="474"/>
    <w:bookmarkStart w:name="z49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bookmarkEnd w:id="475"/>
    <w:bookmarkStart w:name="z49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установление и изменение размера санитарно-защитных зон;</w:t>
      </w:r>
    </w:p>
    <w:bookmarkEnd w:id="476"/>
    <w:bookmarkStart w:name="z49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участие в организации и проведении республиканских и региональных семинаров, научно-практических конференций по вопросам в регулируемой сфере;</w:t>
      </w:r>
    </w:p>
    <w:bookmarkEnd w:id="477"/>
    <w:bookmarkStart w:name="z49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внесение предложений в регистр потенциально опасных химических, биологических веществ, запрещенных к применению в Республике Казахстан;</w:t>
      </w:r>
    </w:p>
    <w:bookmarkEnd w:id="478"/>
    <w:bookmarkStart w:name="z49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возбуждение,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в пределах компетенции;</w:t>
      </w:r>
    </w:p>
    <w:bookmarkEnd w:id="479"/>
    <w:bookmarkStart w:name="z49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проведение расследований нарушений законодательства в сфере санитарно-эпидемиологического благополучия населения;</w:t>
      </w:r>
    </w:p>
    <w:bookmarkEnd w:id="480"/>
    <w:bookmarkStart w:name="z49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согласование проектов нормативно-технической документации в области безопасности пищевой продукции, подлежащей санитарно-эпидемиологическому надзору, соответствия процессов (стадий) разработки (создания), производства (изготовления), оборота, утилизации и уничтожения пищевой продукции, соответствия машин и оборудования, материалов и изделий, используемых при разработке (создании), производстве (изготовлении), обороте, утилизации и уничтожении, требованиям, установленным законодательством Республики Казахстан о безопасности пищевой продукции, с выдачей санитарно-эпидемиологического заключения;</w:t>
      </w:r>
    </w:p>
    <w:bookmarkEnd w:id="481"/>
    <w:bookmarkStart w:name="z49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взаимодействие с государственными органами, физическими и юридическими лицами, неправительственными организациями в пределах компетенции;</w:t>
      </w:r>
    </w:p>
    <w:bookmarkEnd w:id="482"/>
    <w:bookmarkStart w:name="z49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координация и контроль деятельности территориальных управлений Департамента;</w:t>
      </w:r>
    </w:p>
    <w:bookmarkEnd w:id="483"/>
    <w:bookmarkStart w:name="z50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участие в организации и проведении аккредитации медицинских организаций в целях признания соответствия их деятельности стандартам аккредитации;</w:t>
      </w:r>
    </w:p>
    <w:bookmarkEnd w:id="484"/>
    <w:bookmarkStart w:name="z50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Республики Казахстан в пределах своей компетенции;</w:t>
      </w:r>
    </w:p>
    <w:bookmarkEnd w:id="485"/>
    <w:bookmarkStart w:name="z50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обеспечение санитарно-эпидемиологического благополучия населения на соответствующей территории;</w:t>
      </w:r>
    </w:p>
    <w:bookmarkEnd w:id="486"/>
    <w:bookmarkStart w:name="z50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 в разработке документов и нормативных правовых актов в регулируемой сфере в переделах компетенции;</w:t>
      </w:r>
    </w:p>
    <w:bookmarkEnd w:id="487"/>
    <w:bookmarkStart w:name="z50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обеспечение реализации государственных и иных программ, проектов и стратегических планов в регулируемой сфере;</w:t>
      </w:r>
    </w:p>
    <w:bookmarkEnd w:id="488"/>
    <w:bookmarkStart w:name="z50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внесение предложений по совершенствованию законодательства Республики Казахстан в регулируемой сфере;</w:t>
      </w:r>
    </w:p>
    <w:bookmarkEnd w:id="489"/>
    <w:bookmarkStart w:name="z50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координация деятельности организаций здравоохранения, организаций осуществляющих деятельность в сфере санитарно-эпидемиологического благополучия населения на соответствующей территории;</w:t>
      </w:r>
    </w:p>
    <w:bookmarkEnd w:id="490"/>
    <w:bookmarkStart w:name="z50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согласование в пределах компетенции проектов государственных и международных стандартов на продукцию, товары, процессы, услуги, нормы проектирования на соответствующей территории;</w:t>
      </w:r>
    </w:p>
    <w:bookmarkEnd w:id="491"/>
    <w:bookmarkStart w:name="z50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организация и проведение в пределах своей компетенции санитарно-противоэпидемиологических и санитарно-профилактических мероприятий при пищевых отравлениях, инфекционных, паразитарных и других заболеваниях;</w:t>
      </w:r>
    </w:p>
    <w:bookmarkEnd w:id="492"/>
    <w:bookmarkStart w:name="z50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внесение предложений по организации и проведению повышения квалификации и переподготовки кадров в регулируемой сфере;</w:t>
      </w:r>
    </w:p>
    <w:bookmarkEnd w:id="493"/>
    <w:bookmarkStart w:name="z51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установление ограничительных мероприятий, в том числе карантина на отдельных объектах, в порядке, утверждаемом Правительством Республики Казахстан;</w:t>
      </w:r>
    </w:p>
    <w:bookmarkEnd w:id="494"/>
    <w:bookmarkStart w:name="z51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организация формирования здорового образа жизни и здорового питания;</w:t>
      </w:r>
    </w:p>
    <w:bookmarkEnd w:id="495"/>
    <w:bookmarkStart w:name="z51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организация разъяснительной работы в регулируемой сфере;</w:t>
      </w:r>
    </w:p>
    <w:bookmarkEnd w:id="496"/>
    <w:bookmarkStart w:name="z51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осуществление иных функций, предусмотренных законами, актами Президента и Правительства Республики Казахстан.</w:t>
      </w:r>
    </w:p>
    <w:bookmarkEnd w:id="497"/>
    <w:bookmarkStart w:name="z51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98"/>
    <w:bookmarkStart w:name="z51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регулируемой сфере;</w:t>
      </w:r>
    </w:p>
    <w:bookmarkEnd w:id="499"/>
    <w:bookmarkStart w:name="z51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его территориальных подразделений;</w:t>
      </w:r>
    </w:p>
    <w:bookmarkEnd w:id="500"/>
    <w:bookmarkStart w:name="z51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территориальным подразделениям, физическим и юридическим лицам в переделах компетенции в регулируемой сфере;</w:t>
      </w:r>
    </w:p>
    <w:bookmarkEnd w:id="501"/>
    <w:bookmarkStart w:name="z51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502"/>
    <w:bookmarkStart w:name="z51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503"/>
    <w:bookmarkStart w:name="z52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504"/>
    <w:bookmarkStart w:name="z52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505"/>
    <w:bookmarkStart w:name="z52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506"/>
    <w:bookmarkStart w:name="z52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установленном законодательством порядке;</w:t>
      </w:r>
    </w:p>
    <w:bookmarkEnd w:id="507"/>
    <w:bookmarkStart w:name="z52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соблюдать законодательство Республики Казахстан, права и охраняемые законом интересы физических и юридических лиц;</w:t>
      </w:r>
    </w:p>
    <w:bookmarkEnd w:id="508"/>
    <w:bookmarkStart w:name="z52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вносить предложения по разработке программ в области обращения лекарственных средств и медицинских изделий, а также участвовать в разработке государственных и отраслевых (секторальных) программ по охране здоровья граждан;</w:t>
      </w:r>
    </w:p>
    <w:bookmarkEnd w:id="509"/>
    <w:bookmarkStart w:name="z52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 законодательством Республики Казахстан.</w:t>
      </w:r>
    </w:p>
    <w:bookmarkEnd w:id="510"/>
    <w:bookmarkStart w:name="z527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511"/>
    <w:bookmarkStart w:name="z52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512"/>
    <w:bookmarkStart w:name="z52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513"/>
    <w:bookmarkStart w:name="z53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14"/>
    <w:bookmarkStart w:name="z53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515"/>
    <w:bookmarkStart w:name="z53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на должности и освобождает от должностей работников Департамента;</w:t>
      </w:r>
    </w:p>
    <w:bookmarkEnd w:id="516"/>
    <w:bookmarkStart w:name="z53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517"/>
    <w:bookmarkStart w:name="z53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обязанности, полномочия и ответственность работников Департамента, а также утверждает квалификационные требования к административным государственным должностям корпуса "Б" Департамента;</w:t>
      </w:r>
    </w:p>
    <w:bookmarkEnd w:id="518"/>
    <w:bookmarkStart w:name="z53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по вопросам, входящим в его компетенцию;</w:t>
      </w:r>
    </w:p>
    <w:bookmarkEnd w:id="519"/>
    <w:bookmarkStart w:name="z53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во всех государственных органах и иных организациях в соответствии с законодательством;</w:t>
      </w:r>
    </w:p>
    <w:bookmarkEnd w:id="520"/>
    <w:bookmarkStart w:name="z53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коррупции;</w:t>
      </w:r>
    </w:p>
    <w:bookmarkEnd w:id="521"/>
    <w:bookmarkStart w:name="z53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522"/>
    <w:bookmarkStart w:name="z53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законодательством.</w:t>
      </w:r>
    </w:p>
    <w:bookmarkEnd w:id="523"/>
    <w:bookmarkStart w:name="z54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524"/>
    <w:bookmarkStart w:name="z541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525"/>
    <w:bookmarkStart w:name="z54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526"/>
    <w:bookmarkStart w:name="z54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27"/>
    <w:bookmarkStart w:name="z54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528"/>
    <w:bookmarkStart w:name="z54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29"/>
    <w:bookmarkStart w:name="z546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530"/>
    <w:bookmarkStart w:name="z54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531"/>
    <w:bookmarkStart w:name="z548" w:id="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подразделений, находящихся в ведении Департамента</w:t>
      </w:r>
    </w:p>
    <w:bookmarkEnd w:id="532"/>
    <w:bookmarkStart w:name="z54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Аккольское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33"/>
    <w:bookmarkStart w:name="z55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Аршалынское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34"/>
    <w:bookmarkStart w:name="z55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Астраханское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35"/>
    <w:bookmarkStart w:name="z55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Атбасарское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36"/>
    <w:bookmarkStart w:name="z55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Бурабайское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37"/>
    <w:bookmarkStart w:name="z55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Буландынское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38"/>
    <w:bookmarkStart w:name="z55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контроля качества и безопасности товаров и услуг района Биржан сал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39"/>
    <w:bookmarkStart w:name="z55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Егиндыкольское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40"/>
    <w:bookmarkStart w:name="z55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Ерейментауское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41"/>
    <w:bookmarkStart w:name="z558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Есильское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42"/>
    <w:bookmarkStart w:name="z55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Жаксынское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43"/>
    <w:bookmarkStart w:name="z560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Жаркаинское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44"/>
    <w:bookmarkStart w:name="z56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Зерендинское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45"/>
    <w:bookmarkStart w:name="z56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Кокшетауское городское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46"/>
    <w:bookmarkStart w:name="z56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Коргалжынское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47"/>
    <w:bookmarkStart w:name="z56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Сандыктауское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48"/>
    <w:bookmarkStart w:name="z56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Степногорское городское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49"/>
    <w:bookmarkStart w:name="z56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Целиноградское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50"/>
    <w:bookmarkStart w:name="z56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Шортандинское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2019 года № 207</w:t>
            </w:r>
          </w:p>
        </w:tc>
      </w:tr>
    </w:tbl>
    <w:bookmarkStart w:name="z572" w:id="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Казахстан"</w:t>
      </w:r>
    </w:p>
    <w:bookmarkEnd w:id="552"/>
    <w:bookmarkStart w:name="z573" w:id="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53"/>
    <w:bookmarkStart w:name="z574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Казахстан" (далее – Департамент) является территориальным подразделением Комитета контроля качества и безопасности товаров и услуг Министерства здравоохранения Республики Казахстан (далее – Комитет), осуществляющим руководство в сферах охраны общественного здоровья, санитарно-эпидемиологического благополучия населения, качества оказываемых медицинских услуг, обращения лекарственных средств и медицинских изделий, контроля и надзора за соблюдением требований, установленных техническими регламентами и нормативными документами, а также в области безопасности пищевой продукции (далее – регулируемая сфера), осуществляющим регулятивные, реализационные и контрольно-надзорные функции в пределах компетенции на территории области.</w:t>
      </w:r>
    </w:p>
    <w:bookmarkEnd w:id="554"/>
    <w:bookmarkStart w:name="z575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555"/>
    <w:bookmarkStart w:name="z576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556"/>
    <w:bookmarkStart w:name="z577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557"/>
    <w:bookmarkStart w:name="z578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558"/>
    <w:bookmarkStart w:name="z579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559"/>
    <w:bookmarkStart w:name="z580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560"/>
    <w:bookmarkStart w:name="z581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030012, Республика Казахстан, Актюбинская область, город Актобе, проспект Санкибай батыра, дом 1.</w:t>
      </w:r>
    </w:p>
    <w:bookmarkEnd w:id="561"/>
    <w:bookmarkStart w:name="z582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562"/>
    <w:bookmarkStart w:name="z583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63"/>
    <w:bookmarkStart w:name="z584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564"/>
    <w:bookmarkStart w:name="z585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565"/>
    <w:bookmarkStart w:name="z586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66"/>
    <w:bookmarkStart w:name="z587" w:id="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567"/>
    <w:bookmarkStart w:name="z588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568"/>
    <w:bookmarkStart w:name="z589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регулятивных, реализационных и контрольно-надзорных функций по вопросам охраны общественного здоровья, санитарно-эпидемиологического благополучия населения, качества медицинских услуг, обращения лекарственных средств и медицинских изделий, контроль и надзор за соблюдением требований, установленных техническими регламентами и нормативными документами в области безопасности пищевой продукции;</w:t>
      </w:r>
    </w:p>
    <w:bookmarkEnd w:id="569"/>
    <w:bookmarkStart w:name="z590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качества и доступности государственных услуг в регулируемой сфере на соответствующей территории; </w:t>
      </w:r>
    </w:p>
    <w:bookmarkEnd w:id="570"/>
    <w:bookmarkStart w:name="z591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571"/>
    <w:bookmarkStart w:name="z592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572"/>
    <w:bookmarkStart w:name="z593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регулируемей сфере в пределах своей компетенции на соответствующей территории;</w:t>
      </w:r>
    </w:p>
    <w:bookmarkEnd w:id="573"/>
    <w:bookmarkStart w:name="z594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</w:p>
    <w:bookmarkEnd w:id="574"/>
    <w:bookmarkStart w:name="z595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и проведение государственной санитарно-эпидемиологической экспертизы проектов, выдача по ее результатам, а также на основании результатов проверки и (или) профилактического контроля санитарно-эпидемиологических заключений в соответствии с законодательством Республики Казахстан;</w:t>
      </w:r>
    </w:p>
    <w:bookmarkEnd w:id="575"/>
    <w:bookmarkStart w:name="z596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 пределах своей компетенции государственного контроля за соблюдением лицензиатами законодательства Республики Казахстан;</w:t>
      </w:r>
    </w:p>
    <w:bookmarkEnd w:id="576"/>
    <w:bookmarkStart w:name="z597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577"/>
    <w:bookmarkStart w:name="z598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степени удовлетворенности граждан уровнем и качеством оказываемой медицинской помощи;</w:t>
      </w:r>
    </w:p>
    <w:bookmarkEnd w:id="578"/>
    <w:bookmarkStart w:name="z599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регулирования цен на лекарственные средства и медицинские изделия в соответствии с законодательством Республики Казахстан;</w:t>
      </w:r>
    </w:p>
    <w:bookmarkEnd w:id="579"/>
    <w:bookmarkStart w:name="z600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государственного контроля за деятельностью субъектов здравоохранения;</w:t>
      </w:r>
    </w:p>
    <w:bookmarkEnd w:id="580"/>
    <w:bookmarkStart w:name="z601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государственного контроля в сфере обращения лекарственных средств и медицинских изделий, санитарно-эпидемиологического благополучия населения, оказания медицинских услуг, а также за оборотом наркотических средств, психотропных веществ и прекурсоров в области здравоохранения;</w:t>
      </w:r>
    </w:p>
    <w:bookmarkEnd w:id="581"/>
    <w:bookmarkStart w:name="z602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контроль за деятельностью субъектов оказания услуг традиционной медицины, народной медицины (целительства);</w:t>
      </w:r>
    </w:p>
    <w:bookmarkEnd w:id="582"/>
    <w:bookmarkStart w:name="z603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внешней экспертизы качества медицинских услуг;</w:t>
      </w:r>
    </w:p>
    <w:bookmarkEnd w:id="583"/>
    <w:bookmarkStart w:name="z604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мониторинга в пределах своей компетенций;</w:t>
      </w:r>
    </w:p>
    <w:bookmarkEnd w:id="584"/>
    <w:bookmarkStart w:name="z605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</w:t>
      </w:r>
    </w:p>
    <w:bookmarkEnd w:id="585"/>
    <w:bookmarkStart w:name="z606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осуществлении фармацевтических инспекций;</w:t>
      </w:r>
    </w:p>
    <w:bookmarkEnd w:id="586"/>
    <w:bookmarkStart w:name="z607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рассмотрение обращений физических и юридических лиц по вопросам, входящим в компетенцию Департамента;</w:t>
      </w:r>
    </w:p>
    <w:bookmarkEnd w:id="587"/>
    <w:bookmarkStart w:name="z608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государственного санитарно-эпидемиологического контроля и надзора на территории Республики Казахстан;</w:t>
      </w:r>
    </w:p>
    <w:bookmarkEnd w:id="588"/>
    <w:bookmarkStart w:name="z609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введение ограничительных мероприятий, в том числе карантина, с особыми условиями хозяйственной и (или) иной деятельности и жизни населения;</w:t>
      </w:r>
    </w:p>
    <w:bookmarkEnd w:id="589"/>
    <w:bookmarkStart w:name="z610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осуществление лицензирования разрешительных процедур и прием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590"/>
    <w:bookmarkStart w:name="z611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запрещение ввоза, производства, применения и реализации на соответствующей территории Республики Казахстан продукции, предназначенной для использования и применения населением, а также в предпринимательской и (или) иной деятельности в порядке, установленном законодательством Республики Казахстан;</w:t>
      </w:r>
    </w:p>
    <w:bookmarkEnd w:id="591"/>
    <w:bookmarkStart w:name="z612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запрещение производства, применения и реализации новых видов сырья, продукции, химических веществ, технологического оборудования, механизмов, процессов, инструментария, в случае признания их опасными для жизни и здоровья людей;</w:t>
      </w:r>
    </w:p>
    <w:bookmarkEnd w:id="592"/>
    <w:bookmarkStart w:name="z613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безопасности пищевой продукции;</w:t>
      </w:r>
    </w:p>
    <w:bookmarkEnd w:id="593"/>
    <w:bookmarkStart w:name="z614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и проведение мероприятий по санитарной охране на соответствующей территории от заноса и распространения инфекционных, паразитарных заболеваний;</w:t>
      </w:r>
    </w:p>
    <w:bookmarkEnd w:id="594"/>
    <w:bookmarkStart w:name="z615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и проведение санитарно-противоэпидемических, санитарно-профилактических мероприятий в пунктах пропуска через Государственную границу Республики Казахстан, совпадающую с таможенной границей Таможенного союза, за исключением автомобильных пунктов пропуска, санитарно-карантинного контроля за пассажирами, экипажами, поездными бригадами, транспортными средствами, грузами, представляющими опасность для здоровья населения, в целях недопущения завоза и распространения на соответствующей территории инфекционных, паразитарных заболеваний, а также потенциально опасных для здоровья человека веществ и продукции;</w:t>
      </w:r>
    </w:p>
    <w:bookmarkEnd w:id="595"/>
    <w:bookmarkStart w:name="z616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территории;</w:t>
      </w:r>
    </w:p>
    <w:bookmarkEnd w:id="596"/>
    <w:bookmarkStart w:name="z617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эпидемиологического контроля за инфекционными и паразитарными заболеваниями на соответствующей территории;</w:t>
      </w:r>
    </w:p>
    <w:bookmarkEnd w:id="597"/>
    <w:bookmarkStart w:name="z618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соблюдением требований, установленных техническими регламентами и нормативными документами по продукции и услугам, реализуемым потребителям;</w:t>
      </w:r>
    </w:p>
    <w:bookmarkEnd w:id="598"/>
    <w:bookmarkStart w:name="z619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организация, координация и осуществление государственного контроля за соблюдением требований, установленных законодательством Республики Казахстан о безопасности пищевой продукции, подлежащей санитарно-эпидемиологическому надзору;</w:t>
      </w:r>
    </w:p>
    <w:bookmarkEnd w:id="599"/>
    <w:bookmarkStart w:name="z620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 предписаний об устранении нарушений требований законодательства Республики Казахстан в регулируемой сфере;</w:t>
      </w:r>
    </w:p>
    <w:bookmarkEnd w:id="600"/>
    <w:bookmarkStart w:name="z621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вызов физических, должностных лиц, законных представителей юридических лиц для рассмотрения фактов нарушения законодательства Республики Казахстан в пределах своей компетенции;</w:t>
      </w:r>
    </w:p>
    <w:bookmarkEnd w:id="601"/>
    <w:bookmarkStart w:name="z622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приостановление или запрещение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bookmarkEnd w:id="602"/>
    <w:bookmarkStart w:name="z623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направление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обследования;</w:t>
      </w:r>
    </w:p>
    <w:bookmarkEnd w:id="603"/>
    <w:bookmarkStart w:name="z624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направление по показаниям на госпитализацию лиц, являющихся источниками инфекционных и паразитарных заболеваний;</w:t>
      </w:r>
    </w:p>
    <w:bookmarkEnd w:id="604"/>
    <w:bookmarkStart w:name="z625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определение территории или ее части, свободной от заболеваний или с низким уровнем распространенности заболеваний;</w:t>
      </w:r>
    </w:p>
    <w:bookmarkEnd w:id="605"/>
    <w:bookmarkStart w:name="z626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Казахстан;</w:t>
      </w:r>
    </w:p>
    <w:bookmarkEnd w:id="606"/>
    <w:bookmarkStart w:name="z627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радиационного контроля в сфере санитарно-эпидемиологического благополучия населения на территории Республики Казахстан;</w:t>
      </w:r>
    </w:p>
    <w:bookmarkEnd w:id="607"/>
    <w:bookmarkStart w:name="z628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принятие постановлений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осмотры;</w:t>
      </w:r>
    </w:p>
    <w:bookmarkEnd w:id="608"/>
    <w:bookmarkStart w:name="z629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приостановление до устранения нарушений нормативных правовых актов в сфере санитарно-эпидемиологического благополучия населения и гигиенических нормативов отдельных видов работ, эксплуатации действующих, строящихся или реконструируемых объектов в соответствии с законодательством Республики Казахстан об административных правонарушениях;</w:t>
      </w:r>
    </w:p>
    <w:bookmarkEnd w:id="609"/>
    <w:bookmarkStart w:name="z630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bookmarkEnd w:id="610"/>
    <w:bookmarkStart w:name="z631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установление и изменение размера санитарно-защитных зон;</w:t>
      </w:r>
    </w:p>
    <w:bookmarkEnd w:id="611"/>
    <w:bookmarkStart w:name="z632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участие в организации и проведении республиканских и региональных семинаров, научно-практических конференций по вопросам в регулируемой сфере;</w:t>
      </w:r>
    </w:p>
    <w:bookmarkEnd w:id="612"/>
    <w:bookmarkStart w:name="z633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внесение предложений в регистр потенциально опасных химических, биологических веществ, запрещенных к применению в Республике Казахстан;</w:t>
      </w:r>
    </w:p>
    <w:bookmarkEnd w:id="613"/>
    <w:bookmarkStart w:name="z634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возбуждение,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в пределах компетенции;</w:t>
      </w:r>
    </w:p>
    <w:bookmarkEnd w:id="614"/>
    <w:bookmarkStart w:name="z635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проведение расследований нарушений законодательства в сфере санитарно-эпидемиологического благополучия населения;</w:t>
      </w:r>
    </w:p>
    <w:bookmarkEnd w:id="615"/>
    <w:bookmarkStart w:name="z636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согласование проектов нормативно-технической документации в области безопасности пищевой продукции, подлежащей санитарно-эпидемиологическому надзору, соответствия процессов (стадий) разработки (создания), производства (изготовления), оборота, утилизации и уничтожения пищевой продукции, соответствия машин и оборудования, материалов и изделий, используемых при разработке (создании), производстве (изготовлении), обороте, утилизации и уничтожении, требованиям, установленным законодательством Республики Казахстан о безопасности пищевой продукции, с выдачей санитарно-эпидемиологического заключения;</w:t>
      </w:r>
    </w:p>
    <w:bookmarkEnd w:id="616"/>
    <w:bookmarkStart w:name="z637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взаимодействие с государственными органами, физическими и юридическими лицами, неправительственными организациями в пределах компетенции;</w:t>
      </w:r>
    </w:p>
    <w:bookmarkEnd w:id="617"/>
    <w:bookmarkStart w:name="z638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координация и контроль деятельности территориальных управлений Департамента;</w:t>
      </w:r>
    </w:p>
    <w:bookmarkEnd w:id="618"/>
    <w:bookmarkStart w:name="z639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участие в организации и проведении аккредитации медицинских организаций в целях признания соответствия их деятельности стандартам аккредитации;</w:t>
      </w:r>
    </w:p>
    <w:bookmarkEnd w:id="619"/>
    <w:bookmarkStart w:name="z640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Республики Казахстан в пределах своей компетенции;</w:t>
      </w:r>
    </w:p>
    <w:bookmarkEnd w:id="620"/>
    <w:bookmarkStart w:name="z641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обеспечение санитарно-эпидемиологического благополучия населения на соответствующей территории;</w:t>
      </w:r>
    </w:p>
    <w:bookmarkEnd w:id="621"/>
    <w:bookmarkStart w:name="z642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 в разработке документов и нормативных правовых актов в регулируемой сфере в переделах компетенции;</w:t>
      </w:r>
    </w:p>
    <w:bookmarkEnd w:id="622"/>
    <w:bookmarkStart w:name="z643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обеспечение реализации государственных и иных программ, проектов и стратегических планов в регулируемой сфере;</w:t>
      </w:r>
    </w:p>
    <w:bookmarkEnd w:id="623"/>
    <w:bookmarkStart w:name="z644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внесение предложений по совершенствованию законодательства Республики Казахстан в регулируемой сфере;</w:t>
      </w:r>
    </w:p>
    <w:bookmarkEnd w:id="624"/>
    <w:bookmarkStart w:name="z645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координация деятельности организаций здравоохранения, организаций осуществляющих деятельность в сфере санитарно-эпидемиологического благополучия населения на соответствующей территории;</w:t>
      </w:r>
    </w:p>
    <w:bookmarkEnd w:id="625"/>
    <w:bookmarkStart w:name="z646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согласование в пределах компетенции проектов государственных и международных стандартов на продукцию, товары, процессы, услуги, нормы проектирования на соответствующей территории;</w:t>
      </w:r>
    </w:p>
    <w:bookmarkEnd w:id="626"/>
    <w:bookmarkStart w:name="z647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организация и проведение в пределах своей компетенции санитарно-противоэпидемиологических и санитарно-профилактических мероприятий при пищевых отравлениях, инфекционных, паразитарных и других заболеваниях;</w:t>
      </w:r>
    </w:p>
    <w:bookmarkEnd w:id="627"/>
    <w:bookmarkStart w:name="z648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внесение предложений по организации и проведению повышения квалификации и переподготовки кадров в регулируемой сфере;</w:t>
      </w:r>
    </w:p>
    <w:bookmarkEnd w:id="628"/>
    <w:bookmarkStart w:name="z649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установление ограничительных мероприятий, в том числе карантина на отдельных объектах, в порядке, утверждаемом Правительством Республики Казахстан;</w:t>
      </w:r>
    </w:p>
    <w:bookmarkEnd w:id="629"/>
    <w:bookmarkStart w:name="z650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организация формирования здорового образа жизни и здорового питания;</w:t>
      </w:r>
    </w:p>
    <w:bookmarkEnd w:id="630"/>
    <w:bookmarkStart w:name="z651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организация разъяснительной работы в регулируемой сфере;</w:t>
      </w:r>
    </w:p>
    <w:bookmarkEnd w:id="631"/>
    <w:bookmarkStart w:name="z652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осуществление иных функций, предусмотренных законами, актами Президента и Правительства Республики Казахстан.</w:t>
      </w:r>
    </w:p>
    <w:bookmarkEnd w:id="632"/>
    <w:bookmarkStart w:name="z653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633"/>
    <w:bookmarkStart w:name="z654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регулируемой сфере;</w:t>
      </w:r>
    </w:p>
    <w:bookmarkEnd w:id="634"/>
    <w:bookmarkStart w:name="z655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его территориальных подразделений;</w:t>
      </w:r>
    </w:p>
    <w:bookmarkEnd w:id="635"/>
    <w:bookmarkStart w:name="z656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территориальным подразделениям, физическим и юридическим лицам в переделах компетенции в регулируемой сфере;</w:t>
      </w:r>
    </w:p>
    <w:bookmarkEnd w:id="636"/>
    <w:bookmarkStart w:name="z657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637"/>
    <w:bookmarkStart w:name="z658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638"/>
    <w:bookmarkStart w:name="z659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639"/>
    <w:bookmarkStart w:name="z660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640"/>
    <w:bookmarkStart w:name="z661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641"/>
    <w:bookmarkStart w:name="z662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установленном законодательством порядке;</w:t>
      </w:r>
    </w:p>
    <w:bookmarkEnd w:id="642"/>
    <w:bookmarkStart w:name="z663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соблюдать законодательство Республики Казахстан, права и охраняемые законом интересы физических и юридических лиц;</w:t>
      </w:r>
    </w:p>
    <w:bookmarkEnd w:id="643"/>
    <w:bookmarkStart w:name="z664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вносить предложения по разработке программ в области обращения лекарственных средств и медицинских изделий, а также участвовать в разработке государственных и отраслевых (секторальных) программ по охране здоровья граждан;</w:t>
      </w:r>
    </w:p>
    <w:bookmarkEnd w:id="644"/>
    <w:bookmarkStart w:name="z665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 законодательством Республики Казахстан.</w:t>
      </w:r>
    </w:p>
    <w:bookmarkEnd w:id="645"/>
    <w:bookmarkStart w:name="z666" w:id="6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646"/>
    <w:bookmarkStart w:name="z667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647"/>
    <w:bookmarkStart w:name="z668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648"/>
    <w:bookmarkStart w:name="z669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49"/>
    <w:bookmarkStart w:name="z670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650"/>
    <w:bookmarkStart w:name="z671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на должности и освобождает от должностей работников Департамента;</w:t>
      </w:r>
    </w:p>
    <w:bookmarkEnd w:id="651"/>
    <w:bookmarkStart w:name="z672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652"/>
    <w:bookmarkStart w:name="z673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обязанности, полномочия и ответственность работников Департамента, а также утверждает квалификационные требования к административным государственным должностям корпуса "Б" Департамента;</w:t>
      </w:r>
    </w:p>
    <w:bookmarkEnd w:id="653"/>
    <w:bookmarkStart w:name="z674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по вопросам, входящим в его компетенцию;</w:t>
      </w:r>
    </w:p>
    <w:bookmarkEnd w:id="654"/>
    <w:bookmarkStart w:name="z675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во всех государственных органах и иных организациях в соответствии с законодательством;</w:t>
      </w:r>
    </w:p>
    <w:bookmarkEnd w:id="655"/>
    <w:bookmarkStart w:name="z676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коррупции;</w:t>
      </w:r>
    </w:p>
    <w:bookmarkEnd w:id="656"/>
    <w:bookmarkStart w:name="z677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657"/>
    <w:bookmarkStart w:name="z678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законодательством.</w:t>
      </w:r>
    </w:p>
    <w:bookmarkEnd w:id="658"/>
    <w:bookmarkStart w:name="z679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659"/>
    <w:bookmarkStart w:name="z680" w:id="6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660"/>
    <w:bookmarkStart w:name="z681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661"/>
    <w:bookmarkStart w:name="z682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62"/>
    <w:bookmarkStart w:name="z683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663"/>
    <w:bookmarkStart w:name="z684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64"/>
    <w:bookmarkStart w:name="z685" w:id="6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665"/>
    <w:bookmarkStart w:name="z686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666"/>
    <w:bookmarkStart w:name="z687" w:id="6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подразделений, находящихся в ведении Департамента</w:t>
      </w:r>
    </w:p>
    <w:bookmarkEnd w:id="667"/>
    <w:bookmarkStart w:name="z688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Актобинское городское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668"/>
    <w:bookmarkStart w:name="z689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Алгинское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669"/>
    <w:bookmarkStart w:name="z690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Айтекебийское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670"/>
    <w:bookmarkStart w:name="z691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Байганинское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671"/>
    <w:bookmarkStart w:name="z692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Каргалинское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672"/>
    <w:bookmarkStart w:name="z693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Кобдинское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673"/>
    <w:bookmarkStart w:name="z694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Мартукское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674"/>
    <w:bookmarkStart w:name="z695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Мугалжарское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675"/>
    <w:bookmarkStart w:name="z696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Уилское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676"/>
    <w:bookmarkStart w:name="z697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Темирское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677"/>
    <w:bookmarkStart w:name="z698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Хромтауское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678"/>
    <w:bookmarkStart w:name="z699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Шалкарское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679"/>
    <w:bookmarkStart w:name="z700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Иргизское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6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2019 года № 207</w:t>
            </w:r>
          </w:p>
        </w:tc>
      </w:tr>
    </w:tbl>
    <w:bookmarkStart w:name="z702" w:id="6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Казахстан"</w:t>
      </w:r>
    </w:p>
    <w:bookmarkEnd w:id="681"/>
    <w:bookmarkStart w:name="z703" w:id="6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82"/>
    <w:bookmarkStart w:name="z704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Казахстан" (далее – Департамент) является территориальным подразделением Комитета контроля качества и безопасности товаров и услуг Министерства здравоохранения Республики Казахстан (далее – Комитет), осуществляющим руководство в сферах охраны общественного здоровья, санитарно-эпидемиологического благополучия населения, качества оказываемых медицинских услуг, обращения лекарственных средств и медицинских изделий, контроля и надзора за соблюдением требований, установленных техническими регламентами и нормативными документами, а также в области безопасности пищевой продукции (далее – регулируемая сфера), осуществляющим регулятивные, реализационные и контрольно-надзорные функции в пределах компетенции на территории области.</w:t>
      </w:r>
    </w:p>
    <w:bookmarkEnd w:id="683"/>
    <w:bookmarkStart w:name="z705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684"/>
    <w:bookmarkStart w:name="z706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685"/>
    <w:bookmarkStart w:name="z707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686"/>
    <w:bookmarkStart w:name="z708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687"/>
    <w:bookmarkStart w:name="z709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688"/>
    <w:bookmarkStart w:name="z710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689"/>
    <w:bookmarkStart w:name="z711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050010, Республика Казахстан, город Алматы, проспект Жибек жолы, 5.</w:t>
      </w:r>
    </w:p>
    <w:bookmarkEnd w:id="690"/>
    <w:bookmarkStart w:name="z712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Казахстан".</w:t>
      </w:r>
    </w:p>
    <w:bookmarkEnd w:id="691"/>
    <w:bookmarkStart w:name="z713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692"/>
    <w:bookmarkStart w:name="z714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693"/>
    <w:bookmarkStart w:name="z715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694"/>
    <w:bookmarkStart w:name="z716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695"/>
    <w:bookmarkStart w:name="z717" w:id="6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696"/>
    <w:bookmarkStart w:name="z718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697"/>
    <w:bookmarkStart w:name="z719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регулятивных, реализационных и контрольно-надзорных функций по вопросам охраны общественного здоровья, санитарно-эпидемиологического благополучия населения, качества медицинских услуг, обращения лекарственных средств и медицинских изделий, контроль и надзор за соблюдением требований, установленных техническими регламентами и нормативными документами в области безопасности пищевой продукции;</w:t>
      </w:r>
    </w:p>
    <w:bookmarkEnd w:id="698"/>
    <w:bookmarkStart w:name="z720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качества и доступности государственных услуг в регулируемой сфере на соответствующей территории; </w:t>
      </w:r>
    </w:p>
    <w:bookmarkEnd w:id="699"/>
    <w:bookmarkStart w:name="z721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700"/>
    <w:bookmarkStart w:name="z722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701"/>
    <w:bookmarkStart w:name="z723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регулируемей сфере в пределах своей компетенции на соответствующей территории;</w:t>
      </w:r>
    </w:p>
    <w:bookmarkEnd w:id="702"/>
    <w:bookmarkStart w:name="z724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</w:p>
    <w:bookmarkEnd w:id="703"/>
    <w:bookmarkStart w:name="z725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и проведение государственной санитарно-эпидемиологической экспертизы проектов, выдача по ее результатам, а также на основании результатов проверки и (или) профилактического контроля санитарно-эпидемиологических заключений в соответствии с законодательством Республики Казахстан;</w:t>
      </w:r>
    </w:p>
    <w:bookmarkEnd w:id="704"/>
    <w:bookmarkStart w:name="z726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 пределах своей компетенции государственного контроля за соблюдением лицензиатами законодательства Республики Казахстан;</w:t>
      </w:r>
    </w:p>
    <w:bookmarkEnd w:id="705"/>
    <w:bookmarkStart w:name="z727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706"/>
    <w:bookmarkStart w:name="z728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степени удовлетворенности граждан уровнем и качеством оказываемой медицинской помощи;</w:t>
      </w:r>
    </w:p>
    <w:bookmarkEnd w:id="707"/>
    <w:bookmarkStart w:name="z729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регулирования цен на лекарственные средства и медицинские изделия в соответствии с законодательством Республики Казахстан;</w:t>
      </w:r>
    </w:p>
    <w:bookmarkEnd w:id="708"/>
    <w:bookmarkStart w:name="z730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государственного контроля за деятельностью субъектов здравоохранения;</w:t>
      </w:r>
    </w:p>
    <w:bookmarkEnd w:id="709"/>
    <w:bookmarkStart w:name="z731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государственного контроля в сфере обращения лекарственных средств и медицинских изделий, санитарно-эпидемиологического благополучия населения, оказания медицинских услуг, а также за оборотом наркотических средств, психотропных веществ и прекурсоров в области здравоохранения;</w:t>
      </w:r>
    </w:p>
    <w:bookmarkEnd w:id="710"/>
    <w:bookmarkStart w:name="z732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контроль за деятельностью субъектов оказания услуг традиционной медицины, народной медицины (целительства);</w:t>
      </w:r>
    </w:p>
    <w:bookmarkEnd w:id="711"/>
    <w:bookmarkStart w:name="z733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внешней экспертизы качества медицинских услуг;</w:t>
      </w:r>
    </w:p>
    <w:bookmarkEnd w:id="712"/>
    <w:bookmarkStart w:name="z734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мониторинга в пределах своей компетенций;</w:t>
      </w:r>
    </w:p>
    <w:bookmarkEnd w:id="713"/>
    <w:bookmarkStart w:name="z735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</w:t>
      </w:r>
    </w:p>
    <w:bookmarkEnd w:id="714"/>
    <w:bookmarkStart w:name="z736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осуществлении фармацевтических инспекций;</w:t>
      </w:r>
    </w:p>
    <w:bookmarkEnd w:id="715"/>
    <w:bookmarkStart w:name="z737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рассмотрение обращений физических и юридических лиц по вопросам, входящим в компетенцию Департамента;</w:t>
      </w:r>
    </w:p>
    <w:bookmarkEnd w:id="716"/>
    <w:bookmarkStart w:name="z738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государственного санитарно-эпидемиологического контроля и надзора на территории Республики Казахстан;</w:t>
      </w:r>
    </w:p>
    <w:bookmarkEnd w:id="717"/>
    <w:bookmarkStart w:name="z739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введение ограничительных мероприятий, в том числе карантина, с особыми условиями хозяйственной и (или) иной деятельности и жизни населения;</w:t>
      </w:r>
    </w:p>
    <w:bookmarkEnd w:id="718"/>
    <w:bookmarkStart w:name="z740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осуществление лицензирования разрешительных процедур и прием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719"/>
    <w:bookmarkStart w:name="z741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запрещение ввоза, производства, применения и реализации на соответствующей территории Республики Казахстан продукции, предназначенной для использования и применения населением, а также в предпринимательской и (или) иной деятельности в порядке, установленном законодательством Республики Казахстан; 20) запрещение производства, применения и реализации новых видов сырья, продукции, химических веществ, технологического оборудования, механизмов, процессов, инструментария, в случае признания их опасными для жизни и здоровья людей;</w:t>
      </w:r>
    </w:p>
    <w:bookmarkEnd w:id="720"/>
    <w:bookmarkStart w:name="z742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безопасности пищевой продукции;</w:t>
      </w:r>
    </w:p>
    <w:bookmarkEnd w:id="721"/>
    <w:bookmarkStart w:name="z743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и проведение мероприятий по санитарной охране на соответствующей территории от заноса и распространения инфекционных, паразитарных заболеваний;</w:t>
      </w:r>
    </w:p>
    <w:bookmarkEnd w:id="722"/>
    <w:bookmarkStart w:name="z744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и проведение санитарно-противоэпидемических, санитарно-профилактических мероприятий в пунктах пропуска через Государственную границу Республики Казахстан, совпадающую с таможенной границей Таможенного союза, за исключением автомобильных пунктов пропуска, санитарно-карантинного контроля за пассажирами, экипажами, поездными бригадами, транспортными средствами, грузами, представляющими опасность для здоровья населения, в целях недопущения завоза и распространения на соответствующей территории инфекционных, паразитарных заболеваний, а также потенциально опасных для здоровья человека веществ и продукции;</w:t>
      </w:r>
    </w:p>
    <w:bookmarkEnd w:id="723"/>
    <w:bookmarkStart w:name="z745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территории;</w:t>
      </w:r>
    </w:p>
    <w:bookmarkEnd w:id="724"/>
    <w:bookmarkStart w:name="z746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эпидемиологического контроля за инфекционными и паразитарными заболеваниями на соответствующей территории;</w:t>
      </w:r>
    </w:p>
    <w:bookmarkEnd w:id="725"/>
    <w:bookmarkStart w:name="z747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соблюдением требований, установленных техническими регламентами и нормативными документами по продукции и услугам, реализуемым потребителям;</w:t>
      </w:r>
    </w:p>
    <w:bookmarkEnd w:id="726"/>
    <w:bookmarkStart w:name="z748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организация, координация и осуществление государственного контроля за соблюдением требований, установленных законодательством Республики Казахстан о безопасности пищевой продукции, подлежащей санитарно-эпидемиологическому надзору;</w:t>
      </w:r>
    </w:p>
    <w:bookmarkEnd w:id="727"/>
    <w:bookmarkStart w:name="z749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 предписаний об устранении нарушений требований законодательства Республики Казахстан в регулируемой сфере;</w:t>
      </w:r>
    </w:p>
    <w:bookmarkEnd w:id="728"/>
    <w:bookmarkStart w:name="z750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вызов физических, должностных лиц, законных представителей юридических лиц для рассмотрения фактов нарушения законодательства Республики Казахстан в пределах своей компетенции;</w:t>
      </w:r>
    </w:p>
    <w:bookmarkEnd w:id="729"/>
    <w:bookmarkStart w:name="z751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приостановление или запрещение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bookmarkEnd w:id="730"/>
    <w:bookmarkStart w:name="z752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направление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обследования;</w:t>
      </w:r>
    </w:p>
    <w:bookmarkEnd w:id="731"/>
    <w:bookmarkStart w:name="z753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направление по показаниям на госпитализацию лиц, являющихся источниками инфекционных и паразитарных заболеваний;</w:t>
      </w:r>
    </w:p>
    <w:bookmarkEnd w:id="732"/>
    <w:bookmarkStart w:name="z754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определение территории или ее части, свободной от заболеваний или с низким уровнем распространенности заболеваний;</w:t>
      </w:r>
    </w:p>
    <w:bookmarkEnd w:id="733"/>
    <w:bookmarkStart w:name="z755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Казахстан;</w:t>
      </w:r>
    </w:p>
    <w:bookmarkEnd w:id="734"/>
    <w:bookmarkStart w:name="z756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радиационного контроля в сфере санитарно-эпидемиологического благополучия населения на территории Республики Казахстан;</w:t>
      </w:r>
    </w:p>
    <w:bookmarkEnd w:id="735"/>
    <w:bookmarkStart w:name="z757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принятие постановлений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осмотры;</w:t>
      </w:r>
    </w:p>
    <w:bookmarkEnd w:id="736"/>
    <w:bookmarkStart w:name="z758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приостановление до устранения нарушений нормативных правовых актов в сфере санитарно-эпидемиологического благополучия населения и гигиенических нормативов отдельных видов работ, эксплуатации действующих, строящихся или реконструируемых объектов в соответствии с законодательством Республики Казахстан об административных правонарушениях;</w:t>
      </w:r>
    </w:p>
    <w:bookmarkEnd w:id="737"/>
    <w:bookmarkStart w:name="z759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bookmarkEnd w:id="738"/>
    <w:bookmarkStart w:name="z760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установление и изменение размера санитарно-защитных зон;</w:t>
      </w:r>
    </w:p>
    <w:bookmarkEnd w:id="739"/>
    <w:bookmarkStart w:name="z761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участие в организации и проведении республиканских и региональных семинаров, научно-практических конференций по вопросам в регулируемой сфере;</w:t>
      </w:r>
    </w:p>
    <w:bookmarkEnd w:id="740"/>
    <w:bookmarkStart w:name="z762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внесение предложений в регистр потенциально опасных химических, биологических веществ, запрещенных к применению в Республике Казахстан;</w:t>
      </w:r>
    </w:p>
    <w:bookmarkEnd w:id="741"/>
    <w:bookmarkStart w:name="z763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возбуждение,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в пределах компетенции;</w:t>
      </w:r>
    </w:p>
    <w:bookmarkEnd w:id="742"/>
    <w:bookmarkStart w:name="z764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проведение расследований нарушений законодательства в сфере санитарно-эпидемиологического благополучия населения;</w:t>
      </w:r>
    </w:p>
    <w:bookmarkEnd w:id="743"/>
    <w:bookmarkStart w:name="z765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согласование проектов нормативно-технической документации в области безопасности пищевой продукции, подлежащей санитарно-эпидемиологическому надзору, соответствия процессов (стадий) разработки (создания), производства (изготовления), оборота, утилизации и уничтожения пищевой продукции, соответствия машин и оборудования, материалов и изделий, используемых при разработке (создании), производстве (изготовлении), обороте, утилизации и уничтожении, требованиям, установленным законодательством Республики Казахстан о безопасности пищевой продукции, с выдачей санитарно-эпидемиологического заключения;</w:t>
      </w:r>
    </w:p>
    <w:bookmarkEnd w:id="744"/>
    <w:bookmarkStart w:name="z766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взаимодействие с государственными органами, физическими и юридическими лицами, неправительственными организациями в пределах компетенции;</w:t>
      </w:r>
    </w:p>
    <w:bookmarkEnd w:id="745"/>
    <w:bookmarkStart w:name="z767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координация и контроль деятельности территориальных управлений Департамента;</w:t>
      </w:r>
    </w:p>
    <w:bookmarkEnd w:id="746"/>
    <w:bookmarkStart w:name="z768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участие в организации и проведении аккредитации медицинских организаций в целях признания соответствия их деятельности стандартам аккредитации;</w:t>
      </w:r>
    </w:p>
    <w:bookmarkEnd w:id="747"/>
    <w:bookmarkStart w:name="z769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Республики Казахстан в пределах своей компетенции;</w:t>
      </w:r>
    </w:p>
    <w:bookmarkEnd w:id="748"/>
    <w:bookmarkStart w:name="z770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обеспечение санитарно-эпидемиологического благополучия населения на соответствующей территории;</w:t>
      </w:r>
    </w:p>
    <w:bookmarkEnd w:id="749"/>
    <w:bookmarkStart w:name="z771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 в разработке документов и нормативных правовых актов в регулируемой сфере в переделах компетенции;</w:t>
      </w:r>
    </w:p>
    <w:bookmarkEnd w:id="750"/>
    <w:bookmarkStart w:name="z772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обеспечение реализации государственных и иных программ, проектов и стратегических планов в регулируемой сфере;</w:t>
      </w:r>
    </w:p>
    <w:bookmarkEnd w:id="751"/>
    <w:bookmarkStart w:name="z773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внесение предложений по совершенствованию законодательства Республики Казахстан в регулируемой сфере;</w:t>
      </w:r>
    </w:p>
    <w:bookmarkEnd w:id="752"/>
    <w:bookmarkStart w:name="z774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координация деятельности организаций здравоохранения, организаций осуществляющих деятельность в сфере санитарно-эпидемиологического благополучия населения на соответствующей территории;</w:t>
      </w:r>
    </w:p>
    <w:bookmarkEnd w:id="753"/>
    <w:bookmarkStart w:name="z775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согласование в пределах компетенции проектов государственных и международных стандартов на продукцию, товары, процессы, услуги, нормы проектирования на соответствующей территории;</w:t>
      </w:r>
    </w:p>
    <w:bookmarkEnd w:id="754"/>
    <w:bookmarkStart w:name="z776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организация и проведение в пределах своей компетенции санитарно-противоэпидемиологических и санитарно-профилактических мероприятий при пищевых отравлениях, инфекционных, паразитарных и других заболеваниях;</w:t>
      </w:r>
    </w:p>
    <w:bookmarkEnd w:id="755"/>
    <w:bookmarkStart w:name="z777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внесение предложений по организации и проведению повышения квалификации и переподготовки кадров в регулируемой сфере;</w:t>
      </w:r>
    </w:p>
    <w:bookmarkEnd w:id="756"/>
    <w:bookmarkStart w:name="z778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установление ограничительных мероприятий, в том числе карантина на отдельных объектах, в порядке, утверждаемом Правительством Республики Казахстан;</w:t>
      </w:r>
    </w:p>
    <w:bookmarkEnd w:id="757"/>
    <w:bookmarkStart w:name="z779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организация формирования здорового образа жизни и здорового питания;</w:t>
      </w:r>
    </w:p>
    <w:bookmarkEnd w:id="758"/>
    <w:bookmarkStart w:name="z780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организация разъяснительной работы в регулируемой сфере;</w:t>
      </w:r>
    </w:p>
    <w:bookmarkEnd w:id="759"/>
    <w:bookmarkStart w:name="z781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осуществление иных функций, предусмотренных законами, актами Президента и Правительства Республики Казахстан.</w:t>
      </w:r>
    </w:p>
    <w:bookmarkEnd w:id="760"/>
    <w:bookmarkStart w:name="z782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761"/>
    <w:bookmarkStart w:name="z783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регулируемой сфере;</w:t>
      </w:r>
    </w:p>
    <w:bookmarkEnd w:id="762"/>
    <w:bookmarkStart w:name="z784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его территориальных подразделений;</w:t>
      </w:r>
    </w:p>
    <w:bookmarkEnd w:id="763"/>
    <w:bookmarkStart w:name="z785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территориальным подразделениям, физическим и юридическим лицам в переделах компетенции в регулируемой сфере;</w:t>
      </w:r>
    </w:p>
    <w:bookmarkEnd w:id="764"/>
    <w:bookmarkStart w:name="z786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765"/>
    <w:bookmarkStart w:name="z787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766"/>
    <w:bookmarkStart w:name="z788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767"/>
    <w:bookmarkStart w:name="z789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768"/>
    <w:bookmarkStart w:name="z790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769"/>
    <w:bookmarkStart w:name="z791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установленном законодательством порядке;</w:t>
      </w:r>
    </w:p>
    <w:bookmarkEnd w:id="770"/>
    <w:bookmarkStart w:name="z792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соблюдать законодательство Республики Казахстан, права и охраняемые законом интересы физических и юридических лиц;</w:t>
      </w:r>
    </w:p>
    <w:bookmarkEnd w:id="771"/>
    <w:bookmarkStart w:name="z793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вносить предложения по разработке программ в области обращения лекарственных средств и медицинских изделий, а также участвовать в разработке государственных и отраслевых (секторальных) программ по охране здоровья граждан;</w:t>
      </w:r>
    </w:p>
    <w:bookmarkEnd w:id="772"/>
    <w:bookmarkStart w:name="z794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 законодательством Республики Казахстан.</w:t>
      </w:r>
    </w:p>
    <w:bookmarkEnd w:id="773"/>
    <w:bookmarkStart w:name="z795" w:id="7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774"/>
    <w:bookmarkStart w:name="z796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775"/>
    <w:bookmarkStart w:name="z797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776"/>
    <w:bookmarkStart w:name="z798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777"/>
    <w:bookmarkStart w:name="z799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778"/>
    <w:bookmarkStart w:name="z800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на должности и освобождает от должностей работников Департамента;</w:t>
      </w:r>
    </w:p>
    <w:bookmarkEnd w:id="779"/>
    <w:bookmarkStart w:name="z801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780"/>
    <w:bookmarkStart w:name="z802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обязанности, полномочия и ответственность работников Департамента, а также утверждает квалификационные требования к административным государственным должностям корпуса "Б" Департамента;</w:t>
      </w:r>
    </w:p>
    <w:bookmarkEnd w:id="781"/>
    <w:bookmarkStart w:name="z803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по вопросам, входящим в его компетенцию;</w:t>
      </w:r>
    </w:p>
    <w:bookmarkEnd w:id="782"/>
    <w:bookmarkStart w:name="z804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во всех государственных органах и иных организациях в соответствии с законодательством;</w:t>
      </w:r>
    </w:p>
    <w:bookmarkEnd w:id="783"/>
    <w:bookmarkStart w:name="z805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коррупции;</w:t>
      </w:r>
    </w:p>
    <w:bookmarkEnd w:id="784"/>
    <w:bookmarkStart w:name="z806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785"/>
    <w:bookmarkStart w:name="z807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законодательством.</w:t>
      </w:r>
    </w:p>
    <w:bookmarkEnd w:id="786"/>
    <w:bookmarkStart w:name="z808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787"/>
    <w:bookmarkStart w:name="z809" w:id="7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788"/>
    <w:bookmarkStart w:name="z810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789"/>
    <w:bookmarkStart w:name="z811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90"/>
    <w:bookmarkStart w:name="z812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791"/>
    <w:bookmarkStart w:name="z813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92"/>
    <w:bookmarkStart w:name="z814" w:id="7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793"/>
    <w:bookmarkStart w:name="z815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794"/>
    <w:bookmarkStart w:name="z816" w:id="7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подразделений, находящихся в ведении Департамента</w:t>
      </w:r>
    </w:p>
    <w:bookmarkEnd w:id="795"/>
    <w:bookmarkStart w:name="z817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контроля качества и безопасности товаров и услуг Алатауского района города Алматы Департамента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Казахстан.</w:t>
      </w:r>
    </w:p>
    <w:bookmarkEnd w:id="796"/>
    <w:bookmarkStart w:name="z818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контроля качества и безопасности товаров и услуг Алмалинского района города Алматы Департамента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Казахстан.</w:t>
      </w:r>
    </w:p>
    <w:bookmarkEnd w:id="797"/>
    <w:bookmarkStart w:name="z819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контроля качества и безопасности товаров и услуг Ауэзовского района города Алматы Департамента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Казахстан.</w:t>
      </w:r>
    </w:p>
    <w:bookmarkEnd w:id="798"/>
    <w:bookmarkStart w:name="z820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контроля качества и безопасности товаров и услуг Бостандыкского района города Алматы Департамента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Казахстан.</w:t>
      </w:r>
    </w:p>
    <w:bookmarkEnd w:id="799"/>
    <w:bookmarkStart w:name="z821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контроля качества и безопасности товаров и услуг Жетысуского района города Алматы Департамента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Казахстан.</w:t>
      </w:r>
    </w:p>
    <w:bookmarkEnd w:id="800"/>
    <w:bookmarkStart w:name="z822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контроля качества и безопасности товаров и услуг Медеуского района города Алматы Департамента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Казахстан.</w:t>
      </w:r>
    </w:p>
    <w:bookmarkEnd w:id="801"/>
    <w:bookmarkStart w:name="z823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контроля качества и безопасности товаров и услуг Наурызбайского района города Алматы Департамента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Казахстан.</w:t>
      </w:r>
    </w:p>
    <w:bookmarkEnd w:id="802"/>
    <w:bookmarkStart w:name="z824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Управление контроля качества и безопасности товаров и услуг Турксибского района города Алматы Департамента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Казахстан.</w:t>
      </w:r>
    </w:p>
    <w:bookmarkEnd w:id="8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2019 года № 207</w:t>
            </w:r>
          </w:p>
        </w:tc>
      </w:tr>
    </w:tbl>
    <w:bookmarkStart w:name="z826" w:id="8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Казахстан"</w:t>
      </w:r>
    </w:p>
    <w:bookmarkEnd w:id="804"/>
    <w:bookmarkStart w:name="z827" w:id="8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05"/>
    <w:bookmarkStart w:name="z828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Казахстан" (далее – Департамент) является территориальным подразделением Комитета контроля качества и безопасности товаров и услуг Министерства здравоохранения Республики Казахстан (далее – Комитет), осуществляющим руководство в сферах охраны общественного здоровья, санитарно-эпидемиологического благополучия населения, качества оказываемых медицинских услуг, обращения лекарственных средств и медицинских изделий, контроля и надзора за соблюдением требований, установленных техническими регламентами и нормативными документами, а также в области безопасности пищевой продукции (далее – регулируемая сфера), осуществляющим регулятивные, реализационные и контрольно-надзорные функции в пределах компетенции на территории области.</w:t>
      </w:r>
    </w:p>
    <w:bookmarkEnd w:id="806"/>
    <w:bookmarkStart w:name="z829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807"/>
    <w:bookmarkStart w:name="z830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808"/>
    <w:bookmarkStart w:name="z831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809"/>
    <w:bookmarkStart w:name="z832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810"/>
    <w:bookmarkStart w:name="z833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811"/>
    <w:bookmarkStart w:name="z834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812"/>
    <w:bookmarkStart w:name="z835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040000, Республика Казахстан, Алматинская область, город Талдыкорган, улица Сланова, 85А.</w:t>
      </w:r>
    </w:p>
    <w:bookmarkEnd w:id="813"/>
    <w:bookmarkStart w:name="z836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814"/>
    <w:bookmarkStart w:name="z837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815"/>
    <w:bookmarkStart w:name="z838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816"/>
    <w:bookmarkStart w:name="z839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817"/>
    <w:bookmarkStart w:name="z840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818"/>
    <w:bookmarkStart w:name="z841" w:id="8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819"/>
    <w:bookmarkStart w:name="z842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820"/>
    <w:bookmarkStart w:name="z843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регулятивных, реализационных и контрольно-надзорных функций по вопросам охраны общественного здоровья, санитарно-эпидемиологического благополучия населения, качества медицинских услуг, обращения лекарственных средств и медицинских изделий, контроль и надзор за соблюдением требований, установленных техническими регламентами и нормативными документами в области безопасности пищевой продукции;</w:t>
      </w:r>
    </w:p>
    <w:bookmarkEnd w:id="821"/>
    <w:bookmarkStart w:name="z844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качества и доступности государственных услуг в регулируемой сфере на соответствующей территории; </w:t>
      </w:r>
    </w:p>
    <w:bookmarkEnd w:id="822"/>
    <w:bookmarkStart w:name="z845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823"/>
    <w:bookmarkStart w:name="z846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824"/>
    <w:bookmarkStart w:name="z847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регулируемей сфере в пределах своей компетенции на соответствующей территории;</w:t>
      </w:r>
    </w:p>
    <w:bookmarkEnd w:id="825"/>
    <w:bookmarkStart w:name="z848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</w:p>
    <w:bookmarkEnd w:id="826"/>
    <w:bookmarkStart w:name="z849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и проведение государственной санитарно-эпидемиологической экспертизы проектов, выдача по ее результатам, а также на основании результатов проверки и (или) профилактического контроля санитарно-эпидемиологических заключений в соответствии с законодательством Республики Казахстан;</w:t>
      </w:r>
    </w:p>
    <w:bookmarkEnd w:id="827"/>
    <w:bookmarkStart w:name="z850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 пределах своей компетенции государственного контроля за соблюдением лицензиатами законодательства Республики Казахстан;</w:t>
      </w:r>
    </w:p>
    <w:bookmarkEnd w:id="828"/>
    <w:bookmarkStart w:name="z851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829"/>
    <w:bookmarkStart w:name="z852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степени удовлетворенности граждан уровнем и качеством оказываемой медицинской помощи;</w:t>
      </w:r>
    </w:p>
    <w:bookmarkEnd w:id="830"/>
    <w:bookmarkStart w:name="z853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регулирования цен на лекарственные средства и медицинские изделия в соответствии с законодательством Республики Казахстан;</w:t>
      </w:r>
    </w:p>
    <w:bookmarkEnd w:id="831"/>
    <w:bookmarkStart w:name="z854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государственного контроля за деятельностью субъектов здравоохранения;</w:t>
      </w:r>
    </w:p>
    <w:bookmarkEnd w:id="832"/>
    <w:bookmarkStart w:name="z855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государственного контроля в сфере обращения лекарственных средств и медицинских изделий, санитарно-эпидемиологического благополучия населения, оказания медицинских услуг, а также за оборотом наркотических средств, психотропных веществ и прекурсоров в области здравоохранения;</w:t>
      </w:r>
    </w:p>
    <w:bookmarkEnd w:id="833"/>
    <w:bookmarkStart w:name="z856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контроль за деятельностью субъектов оказания услуг традиционной медицины, народной медицины (целительства);</w:t>
      </w:r>
    </w:p>
    <w:bookmarkEnd w:id="834"/>
    <w:bookmarkStart w:name="z857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внешней экспертизы качества медицинских услуг;</w:t>
      </w:r>
    </w:p>
    <w:bookmarkEnd w:id="835"/>
    <w:bookmarkStart w:name="z858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мониторинга в пределах своей компетенций;</w:t>
      </w:r>
    </w:p>
    <w:bookmarkEnd w:id="836"/>
    <w:bookmarkStart w:name="z859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</w:t>
      </w:r>
    </w:p>
    <w:bookmarkEnd w:id="837"/>
    <w:bookmarkStart w:name="z860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осуществлении фармацевтических инспекций;</w:t>
      </w:r>
    </w:p>
    <w:bookmarkEnd w:id="838"/>
    <w:bookmarkStart w:name="z861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рассмотрение обращений физических и юридических лиц по вопросам, входящим в компетенцию Департамента;</w:t>
      </w:r>
    </w:p>
    <w:bookmarkEnd w:id="839"/>
    <w:bookmarkStart w:name="z862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государственного санитарно-эпидемиологического контроля и надзора на территории Республики Казахстан;</w:t>
      </w:r>
    </w:p>
    <w:bookmarkEnd w:id="840"/>
    <w:bookmarkStart w:name="z863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введение ограничительных мероприятий, в том числе карантина, с особыми условиями хозяйственной и (или) иной деятельности и жизни населения;</w:t>
      </w:r>
    </w:p>
    <w:bookmarkEnd w:id="841"/>
    <w:bookmarkStart w:name="z864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осуществление лицензирования разрешительных процедур и прием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842"/>
    <w:bookmarkStart w:name="z865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запрещение ввоза, производства, применения и реализации на соответствующей территории Республики Казахстан продукции, предназначенной для использования и применения населением, а также в предпринимательской и (или) иной деятельности в порядке, установленном законодательством Республики Казахстан;</w:t>
      </w:r>
    </w:p>
    <w:bookmarkEnd w:id="843"/>
    <w:bookmarkStart w:name="z866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запрещение производства, применения и реализации новых видов сырья, продукции, химических веществ, технологического оборудования, механизмов, процессов, инструментария, в случае признания их опасными для жизни и здоровья людей;</w:t>
      </w:r>
    </w:p>
    <w:bookmarkEnd w:id="844"/>
    <w:bookmarkStart w:name="z867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безопасности пищевой продукции;</w:t>
      </w:r>
    </w:p>
    <w:bookmarkEnd w:id="845"/>
    <w:bookmarkStart w:name="z868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и проведение мероприятий по санитарной охране на соответствующей территории от заноса и распространения инфекционных, паразитарных заболеваний;</w:t>
      </w:r>
    </w:p>
    <w:bookmarkEnd w:id="846"/>
    <w:bookmarkStart w:name="z869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и проведение санитарно-противоэпидемических, санитарно-профилактических мероприятий в пунктах пропуска через Государственную границу Республики Казахстан, совпадающую с таможенной границей Таможенного союза, за исключением автомобильных пунктов пропуска, санитарно-карантинного контроля за пассажирами, экипажами, поездными бригадами, транспортными средствами, грузами, представляющими опасность для здоровья населения, в целях недопущения завоза и распространения на соответствующей территории инфекционных, паразитарных заболеваний, а также потенциально опасных для здоровья человека веществ и продукции;</w:t>
      </w:r>
    </w:p>
    <w:bookmarkEnd w:id="847"/>
    <w:bookmarkStart w:name="z870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территории;</w:t>
      </w:r>
    </w:p>
    <w:bookmarkEnd w:id="848"/>
    <w:bookmarkStart w:name="z871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эпидемиологического контроля за инфекционными и паразитарными заболеваниями на соответствующей территории;</w:t>
      </w:r>
    </w:p>
    <w:bookmarkEnd w:id="849"/>
    <w:bookmarkStart w:name="z872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соблюдением требований, установленных техническими регламентами и нормативными документами по продукции и услугам, реализуемым потребителям;</w:t>
      </w:r>
    </w:p>
    <w:bookmarkEnd w:id="850"/>
    <w:bookmarkStart w:name="z873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организация, координация и осуществление государственного контроля за соблюдением требований, установленных законодательством Республики Казахстан о безопасности пищевой продукции, подлежащей санитарно-эпидемиологическому надзору;</w:t>
      </w:r>
    </w:p>
    <w:bookmarkEnd w:id="851"/>
    <w:bookmarkStart w:name="z874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 предписаний об устранении нарушений требований законодательства Республики Казахстан в регулируемой сфере;</w:t>
      </w:r>
    </w:p>
    <w:bookmarkEnd w:id="852"/>
    <w:bookmarkStart w:name="z875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вызов физических, должностных лиц, законных представителей юридических лиц для рассмотрения фактов нарушения законодательства Республики Казахстан в пределах своей компетенции;</w:t>
      </w:r>
    </w:p>
    <w:bookmarkEnd w:id="853"/>
    <w:bookmarkStart w:name="z876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приостановление или запрещение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bookmarkEnd w:id="854"/>
    <w:bookmarkStart w:name="z877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направление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обследования;</w:t>
      </w:r>
    </w:p>
    <w:bookmarkEnd w:id="855"/>
    <w:bookmarkStart w:name="z878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направление по показаниям на госпитализацию лиц, являющихся источниками инфекционных и паразитарных заболеваний;</w:t>
      </w:r>
    </w:p>
    <w:bookmarkEnd w:id="856"/>
    <w:bookmarkStart w:name="z879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определение территории или ее части, свободной от заболеваний или с низким уровнем распространенности заболеваний;</w:t>
      </w:r>
    </w:p>
    <w:bookmarkEnd w:id="857"/>
    <w:bookmarkStart w:name="z880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Казахстан;</w:t>
      </w:r>
    </w:p>
    <w:bookmarkEnd w:id="858"/>
    <w:bookmarkStart w:name="z881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радиационного контроля в сфере санитарно-эпидемиологического благополучия населения на территории Республики Казахстан;</w:t>
      </w:r>
    </w:p>
    <w:bookmarkEnd w:id="859"/>
    <w:bookmarkStart w:name="z882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принятие постановлений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осмотры;</w:t>
      </w:r>
    </w:p>
    <w:bookmarkEnd w:id="860"/>
    <w:bookmarkStart w:name="z883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приостановление до устранения нарушений нормативных правовых актов в сфере санитарно-эпидемиологического благополучия населения и гигиенических нормативов отдельных видов работ, эксплуатации действующих, строящихся или реконструируемых объектов в соответствии с законодательством Республики Казахстан об административных правонарушениях;</w:t>
      </w:r>
    </w:p>
    <w:bookmarkEnd w:id="861"/>
    <w:bookmarkStart w:name="z884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bookmarkEnd w:id="862"/>
    <w:bookmarkStart w:name="z885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установление и изменение размера санитарно-защитных зон;</w:t>
      </w:r>
    </w:p>
    <w:bookmarkEnd w:id="863"/>
    <w:bookmarkStart w:name="z886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участие в организации и проведении республиканских и региональных семинаров, научно-практических конференций по вопросам в регулируемой сфере;</w:t>
      </w:r>
    </w:p>
    <w:bookmarkEnd w:id="864"/>
    <w:bookmarkStart w:name="z887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внесение предложений в регистр потенциально опасных химических, биологических веществ, запрещенных к применению в Республике Казахстан;</w:t>
      </w:r>
    </w:p>
    <w:bookmarkEnd w:id="865"/>
    <w:bookmarkStart w:name="z888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возбуждение,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в пределах компетенции;</w:t>
      </w:r>
    </w:p>
    <w:bookmarkEnd w:id="866"/>
    <w:bookmarkStart w:name="z889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проведение расследований нарушений законодательства в сфере санитарно-эпидемиологического благополучия населения;</w:t>
      </w:r>
    </w:p>
    <w:bookmarkEnd w:id="867"/>
    <w:bookmarkStart w:name="z890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согласование проектов нормативно-технической документации в области безопасности пищевой продукции, подлежащей санитарно-эпидемиологическому надзору, соответствия процессов (стадий) разработки (создания), производства (изготовления), оборота, утилизации и уничтожения пищевой продукции, соответствия машин и оборудования, материалов и изделий, используемых при разработке (создании), производстве (изготовлении), обороте, утилизации и уничтожении, требованиям, установленным законодательством Республики Казахстан о безопасности пищевой продукции, с выдачей санитарно-эпидемиологического заключения;</w:t>
      </w:r>
    </w:p>
    <w:bookmarkEnd w:id="868"/>
    <w:bookmarkStart w:name="z891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взаимодействие с государственными органами, физическими и юридическими лицами, неправительственными организациями в пределах компетенции;</w:t>
      </w:r>
    </w:p>
    <w:bookmarkEnd w:id="869"/>
    <w:bookmarkStart w:name="z892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координация и контроль деятельности территориальных управлений Департамента;</w:t>
      </w:r>
    </w:p>
    <w:bookmarkEnd w:id="870"/>
    <w:bookmarkStart w:name="z893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участие в организации и проведении аккредитации медицинских организаций в целях признания соответствия их деятельности стандартам аккредитации;</w:t>
      </w:r>
    </w:p>
    <w:bookmarkEnd w:id="871"/>
    <w:bookmarkStart w:name="z894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Республики Казахстан в пределах своей компетенции;</w:t>
      </w:r>
    </w:p>
    <w:bookmarkEnd w:id="872"/>
    <w:bookmarkStart w:name="z895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обеспечение санитарно-эпидемиологического благополучия населения на соответствующей территории;</w:t>
      </w:r>
    </w:p>
    <w:bookmarkEnd w:id="873"/>
    <w:bookmarkStart w:name="z896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 в разработке документов и нормативных правовых актов в регулируемой сфере в переделах компетенции;</w:t>
      </w:r>
    </w:p>
    <w:bookmarkEnd w:id="874"/>
    <w:bookmarkStart w:name="z897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обеспечение реализации государственных и иных программ, проектов и стратегических планов в регулируемой сфере;</w:t>
      </w:r>
    </w:p>
    <w:bookmarkEnd w:id="875"/>
    <w:bookmarkStart w:name="z898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внесение предложений по совершенствованию законодательства Республики Казахстан в регулируемой сфере;</w:t>
      </w:r>
    </w:p>
    <w:bookmarkEnd w:id="876"/>
    <w:bookmarkStart w:name="z899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координация деятельности организаций здравоохранения, организаций осуществляющих деятельность в сфере санитарно-эпидемиологического благополучия населения на соответствующей территории;</w:t>
      </w:r>
    </w:p>
    <w:bookmarkEnd w:id="877"/>
    <w:bookmarkStart w:name="z900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согласование в пределах компетенции проектов государственных и международных стандартов на продукцию, товары, процессы, услуги, нормы проектирования на соответствующей территории;</w:t>
      </w:r>
    </w:p>
    <w:bookmarkEnd w:id="878"/>
    <w:bookmarkStart w:name="z901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организация и проведение в пределах своей компетенции санитарно-противоэпидемиологических и санитарно-профилактических мероприятий при пищевых отравлениях, инфекционных, паразитарных и других заболеваниях;</w:t>
      </w:r>
    </w:p>
    <w:bookmarkEnd w:id="879"/>
    <w:bookmarkStart w:name="z902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внесение предложений по организации и проведению повышения квалификации и переподготовки кадров в регулируемой сфере;</w:t>
      </w:r>
    </w:p>
    <w:bookmarkEnd w:id="880"/>
    <w:bookmarkStart w:name="z903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установление ограничительных мероприятий, в том числе карантина на отдельных объектах, в порядке, утверждаемом Правительством Республики Казахстан;</w:t>
      </w:r>
    </w:p>
    <w:bookmarkEnd w:id="881"/>
    <w:bookmarkStart w:name="z904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организация формирования здорового образа жизни и здорового питания;</w:t>
      </w:r>
    </w:p>
    <w:bookmarkEnd w:id="882"/>
    <w:bookmarkStart w:name="z905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организация разъяснительной работы в регулируемой сфере;</w:t>
      </w:r>
    </w:p>
    <w:bookmarkEnd w:id="883"/>
    <w:bookmarkStart w:name="z906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осуществление иных функций, предусмотренных законами, актами Президента и Правительства Республики Казахстан.</w:t>
      </w:r>
    </w:p>
    <w:bookmarkEnd w:id="884"/>
    <w:bookmarkStart w:name="z907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885"/>
    <w:bookmarkStart w:name="z908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регулируемой сфере;</w:t>
      </w:r>
    </w:p>
    <w:bookmarkEnd w:id="886"/>
    <w:bookmarkStart w:name="z909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его территориальных подразделений;</w:t>
      </w:r>
    </w:p>
    <w:bookmarkEnd w:id="887"/>
    <w:bookmarkStart w:name="z910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территориальным подразделениям, физическим и юридическим лицам в переделах компетенции в регулируемой сфере;</w:t>
      </w:r>
    </w:p>
    <w:bookmarkEnd w:id="888"/>
    <w:bookmarkStart w:name="z911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889"/>
    <w:bookmarkStart w:name="z912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890"/>
    <w:bookmarkStart w:name="z913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891"/>
    <w:bookmarkStart w:name="z914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892"/>
    <w:bookmarkStart w:name="z915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893"/>
    <w:bookmarkStart w:name="z916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установленном законодательством порядке;</w:t>
      </w:r>
    </w:p>
    <w:bookmarkEnd w:id="894"/>
    <w:bookmarkStart w:name="z917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соблюдать законодательство Республики Казахстан, права и охраняемые законом интересы физических и юридических лиц;</w:t>
      </w:r>
    </w:p>
    <w:bookmarkEnd w:id="895"/>
    <w:bookmarkStart w:name="z918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вносить предложения по разработке программ в области обращения лекарственных средств и медицинских изделий, а также участвовать в разработке государственных и отраслевых (секторальных) программ по охране здоровья граждан;</w:t>
      </w:r>
    </w:p>
    <w:bookmarkEnd w:id="896"/>
    <w:bookmarkStart w:name="z919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 законодательством Республики Казахстан.</w:t>
      </w:r>
    </w:p>
    <w:bookmarkEnd w:id="897"/>
    <w:bookmarkStart w:name="z920" w:id="8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898"/>
    <w:bookmarkStart w:name="z921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899"/>
    <w:bookmarkStart w:name="z922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900"/>
    <w:bookmarkStart w:name="z923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01"/>
    <w:bookmarkStart w:name="z924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902"/>
    <w:bookmarkStart w:name="z925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на должности и освобождает от должностей работников Департамента;</w:t>
      </w:r>
    </w:p>
    <w:bookmarkEnd w:id="903"/>
    <w:bookmarkStart w:name="z926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904"/>
    <w:bookmarkStart w:name="z927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обязанности, полномочия и ответственность работников Департамента, а также утверждает квалификационные требования к административным государственным должностям корпуса "Б" Департамента;</w:t>
      </w:r>
    </w:p>
    <w:bookmarkEnd w:id="905"/>
    <w:bookmarkStart w:name="z928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по вопросам, входящим в его компетенцию;</w:t>
      </w:r>
    </w:p>
    <w:bookmarkEnd w:id="906"/>
    <w:bookmarkStart w:name="z929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во всех государственных органах и иных организациях в соответствии с законодательством;</w:t>
      </w:r>
    </w:p>
    <w:bookmarkEnd w:id="907"/>
    <w:bookmarkStart w:name="z930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коррупции;</w:t>
      </w:r>
    </w:p>
    <w:bookmarkEnd w:id="908"/>
    <w:bookmarkStart w:name="z931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909"/>
    <w:bookmarkStart w:name="z932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законодательством.</w:t>
      </w:r>
    </w:p>
    <w:bookmarkEnd w:id="910"/>
    <w:bookmarkStart w:name="z933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911"/>
    <w:bookmarkStart w:name="z934" w:id="9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912"/>
    <w:bookmarkStart w:name="z935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913"/>
    <w:bookmarkStart w:name="z936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14"/>
    <w:bookmarkStart w:name="z937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915"/>
    <w:bookmarkStart w:name="z938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16"/>
    <w:bookmarkStart w:name="z939" w:id="9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917"/>
    <w:bookmarkStart w:name="z940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918"/>
    <w:bookmarkStart w:name="z941" w:id="9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подразделений, находящихся в ведении Департамента</w:t>
      </w:r>
    </w:p>
    <w:bookmarkEnd w:id="919"/>
    <w:bookmarkStart w:name="z942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Аксуское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920"/>
    <w:bookmarkStart w:name="z943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Алакольское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921"/>
    <w:bookmarkStart w:name="z944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Балхашское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922"/>
    <w:bookmarkStart w:name="z945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Енбекшиказахское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923"/>
    <w:bookmarkStart w:name="z946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Ескельдинское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924"/>
    <w:bookmarkStart w:name="z947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Жамбылское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925"/>
    <w:bookmarkStart w:name="z948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Кегенское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926"/>
    <w:bookmarkStart w:name="z949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Кербулакское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927"/>
    <w:bookmarkStart w:name="z950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Коксуское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928"/>
    <w:bookmarkStart w:name="z951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Капшагайское городское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929"/>
    <w:bookmarkStart w:name="z952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Карасайское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930"/>
    <w:bookmarkStart w:name="z953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Каратальское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931"/>
    <w:bookmarkStart w:name="z954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Панфиловское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932"/>
    <w:bookmarkStart w:name="z955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Райымбекское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933"/>
    <w:bookmarkStart w:name="z956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Саркандское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934"/>
    <w:bookmarkStart w:name="z957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Талгарское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935"/>
    <w:bookmarkStart w:name="z958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Талдыкорганское городское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936"/>
    <w:bookmarkStart w:name="z959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Текелийское городское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937"/>
    <w:bookmarkStart w:name="z960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Уйгурское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938"/>
    <w:bookmarkStart w:name="z961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Илийское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9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2019 года № 207</w:t>
            </w:r>
          </w:p>
        </w:tc>
      </w:tr>
    </w:tbl>
    <w:bookmarkStart w:name="z963" w:id="9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Казахстан"</w:t>
      </w:r>
    </w:p>
    <w:bookmarkEnd w:id="940"/>
    <w:bookmarkStart w:name="z964" w:id="9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41"/>
    <w:bookmarkStart w:name="z965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Казахстан" (далее – Департамент) является территориальным подразделением Комитета контроля качества и безопасности товаров и услуг Министерства здравоохранения Республики Казахстан (далее – Комитет), осуществляющим руководство в сферах охраны общественного здоровья, санитарно-эпидемиологического благополучия населения, качества оказываемых медицинских услуг, обращения лекарственных средств и медицинских изделий, контроля и надзора за соблюдением требований, установленных техническими регламентами и нормативными документами, а также в области безопасности пищевой продукции (далее – регулируемая сфера), осуществляющим регулятивные, реализационные и контрольно-надзорные функции в пределах компетенции на территории области.</w:t>
      </w:r>
    </w:p>
    <w:bookmarkEnd w:id="942"/>
    <w:bookmarkStart w:name="z966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943"/>
    <w:bookmarkStart w:name="z967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944"/>
    <w:bookmarkStart w:name="z968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45"/>
    <w:bookmarkStart w:name="z969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946"/>
    <w:bookmarkStart w:name="z970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947"/>
    <w:bookmarkStart w:name="z971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948"/>
    <w:bookmarkStart w:name="z972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060007, Республика Казахстан, Атырауская область, город Атырау, улица Гурьевская, 7А.</w:t>
      </w:r>
    </w:p>
    <w:bookmarkEnd w:id="949"/>
    <w:bookmarkStart w:name="z973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950"/>
    <w:bookmarkStart w:name="z974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951"/>
    <w:bookmarkStart w:name="z975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952"/>
    <w:bookmarkStart w:name="z976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953"/>
    <w:bookmarkStart w:name="z977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954"/>
    <w:bookmarkStart w:name="z978" w:id="9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955"/>
    <w:bookmarkStart w:name="z979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956"/>
    <w:bookmarkStart w:name="z980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регулятивных, реализационных и контрольно-надзорных функций по вопросам охраны общественного здоровья, санитарно-эпидемиологического благополучия населения, качества медицинских услуг, обращения лекарственных средств и медицинских изделий, контроль и надзор за соблюдением требований, установленных техническими регламентами и нормативными документами в области безопасности пищевой продукции;</w:t>
      </w:r>
    </w:p>
    <w:bookmarkEnd w:id="957"/>
    <w:bookmarkStart w:name="z981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качества и доступности государственных услуг в регулируемой сфере на соответствующей территории; </w:t>
      </w:r>
    </w:p>
    <w:bookmarkEnd w:id="958"/>
    <w:bookmarkStart w:name="z982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959"/>
    <w:bookmarkStart w:name="z983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960"/>
    <w:bookmarkStart w:name="z984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регулируемей сфере в пределах своей компетенции на соответствующей территории;</w:t>
      </w:r>
    </w:p>
    <w:bookmarkEnd w:id="961"/>
    <w:bookmarkStart w:name="z985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</w:p>
    <w:bookmarkEnd w:id="962"/>
    <w:bookmarkStart w:name="z986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и проведение государственной санитарно-эпидемиологической экспертизы проектов, выдача по ее результатам, а также на основании результатов проверки и (или) профилактического контроля санитарно-эпидемиологических заключений в соответствии с законодательством Республики Казахстан;</w:t>
      </w:r>
    </w:p>
    <w:bookmarkEnd w:id="963"/>
    <w:bookmarkStart w:name="z987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 пределах своей компетенции государственного контроля за соблюдением лицензиатами законодательства Республики Казахстан;</w:t>
      </w:r>
    </w:p>
    <w:bookmarkEnd w:id="964"/>
    <w:bookmarkStart w:name="z988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965"/>
    <w:bookmarkStart w:name="z989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степени удовлетворенности граждан уровнем и качеством оказываемой медицинской помощи;</w:t>
      </w:r>
    </w:p>
    <w:bookmarkEnd w:id="966"/>
    <w:bookmarkStart w:name="z990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регулирования цен на лекарственные средства и медицинские изделия в соответствии с законодательством Республики Казахстан;</w:t>
      </w:r>
    </w:p>
    <w:bookmarkEnd w:id="967"/>
    <w:bookmarkStart w:name="z991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государственного контроля за деятельностью субъектов здравоохранения;</w:t>
      </w:r>
    </w:p>
    <w:bookmarkEnd w:id="968"/>
    <w:bookmarkStart w:name="z992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государственного контроля в сфере обращения лекарственных средств и медицинских изделий, санитарно-эпидемиологического благополучия населения, оказания медицинских услуг, а также за оборотом наркотических средств, психотропных веществ и прекурсоров в области здравоохранения;</w:t>
      </w:r>
    </w:p>
    <w:bookmarkEnd w:id="969"/>
    <w:bookmarkStart w:name="z993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контроль за деятельностью субъектов оказания услуг традиционной медицины, народной медицины (целительства);</w:t>
      </w:r>
    </w:p>
    <w:bookmarkEnd w:id="970"/>
    <w:bookmarkStart w:name="z994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внешней экспертизы качества медицинских услуг;</w:t>
      </w:r>
    </w:p>
    <w:bookmarkEnd w:id="971"/>
    <w:bookmarkStart w:name="z995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мониторинга в пределах своей компетенций;</w:t>
      </w:r>
    </w:p>
    <w:bookmarkEnd w:id="972"/>
    <w:bookmarkStart w:name="z996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</w:t>
      </w:r>
    </w:p>
    <w:bookmarkEnd w:id="973"/>
    <w:bookmarkStart w:name="z997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осуществлении фармацевтических инспекций;</w:t>
      </w:r>
    </w:p>
    <w:bookmarkEnd w:id="974"/>
    <w:bookmarkStart w:name="z998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рассмотрение обращений физических и юридических лиц по вопросам, входящим в компетенцию Департамента;</w:t>
      </w:r>
    </w:p>
    <w:bookmarkEnd w:id="975"/>
    <w:bookmarkStart w:name="z999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государственного санитарно-эпидемиологического контроля и надзора на территории Республики Казахстан;</w:t>
      </w:r>
    </w:p>
    <w:bookmarkEnd w:id="976"/>
    <w:bookmarkStart w:name="z1000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введение ограничительных мероприятий, в том числе карантина, с особыми условиями хозяйственной и (или) иной деятельности и жизни населения;</w:t>
      </w:r>
    </w:p>
    <w:bookmarkEnd w:id="977"/>
    <w:bookmarkStart w:name="z1001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осуществление лицензирования разрешительных процедур и прием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978"/>
    <w:bookmarkStart w:name="z1002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запрещение ввоза, производства, применения и реализации на соответствующей территории Республики Казахстан продукции, предназначенной для использования и применения населением, а также в предпринимательской и (или) иной деятельности в порядке, установленном законодательством Республики Казахстан;</w:t>
      </w:r>
    </w:p>
    <w:bookmarkEnd w:id="979"/>
    <w:bookmarkStart w:name="z1003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запрещение производства, применения и реализации новых видов сырья, продукции, химических веществ, технологического оборудования, механизмов, процессов, инструментария, в случае признания их опасными для жизни и здоровья людей;</w:t>
      </w:r>
    </w:p>
    <w:bookmarkEnd w:id="980"/>
    <w:bookmarkStart w:name="z1004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безопасности пищевой продукции;</w:t>
      </w:r>
    </w:p>
    <w:bookmarkEnd w:id="981"/>
    <w:bookmarkStart w:name="z1005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и проведение мероприятий по санитарной охране на соответствующей территории от заноса и распространения инфекционных, паразитарных заболеваний;</w:t>
      </w:r>
    </w:p>
    <w:bookmarkEnd w:id="982"/>
    <w:bookmarkStart w:name="z1006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и проведение санитарно-противоэпидемических, санитарно-профилактических мероприятий в пунктах пропуска через Государственную границу Республики Казахстан, совпадающую с таможенной границей Таможенного союза, за исключением автомобильных пунктов пропуска, санитарно-карантинного контроля за пассажирами, экипажами, поездными бригадами, транспортными средствами, грузами, представляющими опасность для здоровья населения, в целях недопущения завоза и распространения на соответствующей территории инфекционных, паразитарных заболеваний, а также потенциально опасных для здоровья человека веществ и продукции;</w:t>
      </w:r>
    </w:p>
    <w:bookmarkEnd w:id="983"/>
    <w:bookmarkStart w:name="z1007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территории;</w:t>
      </w:r>
    </w:p>
    <w:bookmarkEnd w:id="984"/>
    <w:bookmarkStart w:name="z1008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эпидемиологического контроля за инфекционными и паразитарными заболеваниями на соответствующей территории;</w:t>
      </w:r>
    </w:p>
    <w:bookmarkEnd w:id="985"/>
    <w:bookmarkStart w:name="z1009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соблюдением требований, установленных техническими регламентами и нормативными документами по продукции и услугам, реализуемым потребителям;</w:t>
      </w:r>
    </w:p>
    <w:bookmarkEnd w:id="986"/>
    <w:bookmarkStart w:name="z1010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организация, координация и осуществление государственного контроля за соблюдением требований, установленных законодательством Республики Казахстан о безопасности пищевой продукции, подлежащей санитарно-эпидемиологическому надзору;</w:t>
      </w:r>
    </w:p>
    <w:bookmarkEnd w:id="987"/>
    <w:bookmarkStart w:name="z1011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 предписаний об устранении нарушений требований законодательства Республики Казахстан в регулируемой сфере;</w:t>
      </w:r>
    </w:p>
    <w:bookmarkEnd w:id="988"/>
    <w:bookmarkStart w:name="z1012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вызов физических, должностных лиц, законных представителей юридических лиц для рассмотрения фактов нарушения законодательства Республики Казахстан в пределах своей компетенции;</w:t>
      </w:r>
    </w:p>
    <w:bookmarkEnd w:id="989"/>
    <w:bookmarkStart w:name="z1013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приостановление или запрещение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bookmarkEnd w:id="990"/>
    <w:bookmarkStart w:name="z1014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направление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обследования;</w:t>
      </w:r>
    </w:p>
    <w:bookmarkEnd w:id="991"/>
    <w:bookmarkStart w:name="z1015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направление по показаниям на госпитализацию лиц, являющихся источниками инфекционных и паразитарных заболеваний;</w:t>
      </w:r>
    </w:p>
    <w:bookmarkEnd w:id="992"/>
    <w:bookmarkStart w:name="z1016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определение территории или ее части, свободной от заболеваний или с низким уровнем распространенности заболеваний;</w:t>
      </w:r>
    </w:p>
    <w:bookmarkEnd w:id="993"/>
    <w:bookmarkStart w:name="z1017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Казахстан;</w:t>
      </w:r>
    </w:p>
    <w:bookmarkEnd w:id="994"/>
    <w:bookmarkStart w:name="z1018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радиационного контроля в сфере санитарно-эпидемиологического благополучия населения на территории Республики Казахстан;</w:t>
      </w:r>
    </w:p>
    <w:bookmarkEnd w:id="995"/>
    <w:bookmarkStart w:name="z1019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принятие постановлений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осмотры;</w:t>
      </w:r>
    </w:p>
    <w:bookmarkEnd w:id="996"/>
    <w:bookmarkStart w:name="z1020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приостановление до устранения нарушений нормативных правовых актов в сфере санитарно-эпидемиологического благополучия населения и гигиенических нормативов отдельных видов работ, эксплуатации действующих, строящихся или реконструируемых объектов в соответствии с законодательством Республики Казахстан об административных правонарушениях;</w:t>
      </w:r>
    </w:p>
    <w:bookmarkEnd w:id="997"/>
    <w:bookmarkStart w:name="z1021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bookmarkEnd w:id="998"/>
    <w:bookmarkStart w:name="z1022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установление и изменение размера санитарно-защитных зон;</w:t>
      </w:r>
    </w:p>
    <w:bookmarkEnd w:id="999"/>
    <w:bookmarkStart w:name="z1023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участие в организации и проведении республиканских и региональных семинаров, научно-практических конференций по вопросам в регулируемой сфере;</w:t>
      </w:r>
    </w:p>
    <w:bookmarkEnd w:id="1000"/>
    <w:bookmarkStart w:name="z1024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внесение предложений в регистр потенциально опасных химических, биологических веществ, запрещенных к применению в Республике Казахстан;</w:t>
      </w:r>
    </w:p>
    <w:bookmarkEnd w:id="1001"/>
    <w:bookmarkStart w:name="z1025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возбуждение,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в пределах компетенции;</w:t>
      </w:r>
    </w:p>
    <w:bookmarkEnd w:id="1002"/>
    <w:bookmarkStart w:name="z1026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проведение расследований нарушений законодательства в сфере санитарно-эпидемиологического благополучия населения;</w:t>
      </w:r>
    </w:p>
    <w:bookmarkEnd w:id="1003"/>
    <w:bookmarkStart w:name="z1027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согласование проектов нормативно-технической документации в области безопасности пищевой продукции, подлежащей санитарно-эпидемиологическому надзору, соответствия процессов (стадий) разработки (создания), производства (изготовления), оборота, утилизации и уничтожения пищевой продукции, соответствия машин и оборудования, материалов и изделий, используемых при разработке (создании), производстве (изготовлении), обороте, утилизации и уничтожении, требованиям, установленным законодательством Республики Казахстан о безопасности пищевой продукции, с выдачей санитарно-эпидемиологического заключения;</w:t>
      </w:r>
    </w:p>
    <w:bookmarkEnd w:id="1004"/>
    <w:bookmarkStart w:name="z1028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взаимодействие с государственными органами, физическими и юридическими лицами, неправительственными организациями в пределах компетенции;</w:t>
      </w:r>
    </w:p>
    <w:bookmarkEnd w:id="1005"/>
    <w:bookmarkStart w:name="z1029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координация и контроль деятельности территориальных управлений Департамента;</w:t>
      </w:r>
    </w:p>
    <w:bookmarkEnd w:id="1006"/>
    <w:bookmarkStart w:name="z1030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участие в организации и проведении аккредитации медицинских организаций в целях признания соответствия их деятельности стандартам аккредитации;</w:t>
      </w:r>
    </w:p>
    <w:bookmarkEnd w:id="1007"/>
    <w:bookmarkStart w:name="z1031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Республики Казахстан в пределах своей компетенции;</w:t>
      </w:r>
    </w:p>
    <w:bookmarkEnd w:id="1008"/>
    <w:bookmarkStart w:name="z1032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обеспечение санитарно-эпидемиологического благополучия населения на соответствующей территории;</w:t>
      </w:r>
    </w:p>
    <w:bookmarkEnd w:id="1009"/>
    <w:bookmarkStart w:name="z1033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 в разработке документов и нормативных правовых актов в регулируемой сфере в переделах компетенции;</w:t>
      </w:r>
    </w:p>
    <w:bookmarkEnd w:id="1010"/>
    <w:bookmarkStart w:name="z1034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обеспечение реализации государственных и иных программ, проектов и стратегических планов в регулируемой сфере;</w:t>
      </w:r>
    </w:p>
    <w:bookmarkEnd w:id="1011"/>
    <w:bookmarkStart w:name="z1035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внесение предложений по совершенствованию законодательства Республики Казахстан в регулируемой сфере;</w:t>
      </w:r>
    </w:p>
    <w:bookmarkEnd w:id="1012"/>
    <w:bookmarkStart w:name="z1036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координация деятельности организаций здравоохранения, организаций осуществляющих деятельность в сфере санитарно-эпидемиологического благополучия населения на соответствующей территории;</w:t>
      </w:r>
    </w:p>
    <w:bookmarkEnd w:id="1013"/>
    <w:bookmarkStart w:name="z1037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согласование в пределах компетенции проектов государственных и международных стандартов на продукцию, товары, процессы, услуги, нормы проектирования на соответствующей территории;</w:t>
      </w:r>
    </w:p>
    <w:bookmarkEnd w:id="1014"/>
    <w:bookmarkStart w:name="z1038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организация и проведение в пределах своей компетенции санитарно-противоэпидемиологических и санитарно-профилактических мероприятий при пищевых отравлениях, инфекционных, паразитарных и других заболеваниях;</w:t>
      </w:r>
    </w:p>
    <w:bookmarkEnd w:id="1015"/>
    <w:bookmarkStart w:name="z1039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внесение предложений по организации и проведению повышения квалификации и переподготовки кадров в регулируемой сфере;</w:t>
      </w:r>
    </w:p>
    <w:bookmarkEnd w:id="1016"/>
    <w:bookmarkStart w:name="z1040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установление ограничительных мероприятий, в том числе карантина на отдельных объектах, в порядке, утверждаемом Правительством Республики Казахстан;</w:t>
      </w:r>
    </w:p>
    <w:bookmarkEnd w:id="1017"/>
    <w:bookmarkStart w:name="z1041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организация формирования здорового образа жизни и здорового питания;</w:t>
      </w:r>
    </w:p>
    <w:bookmarkEnd w:id="1018"/>
    <w:bookmarkStart w:name="z1042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организация разъяснительной работы в регулируемой сфере;</w:t>
      </w:r>
    </w:p>
    <w:bookmarkEnd w:id="1019"/>
    <w:bookmarkStart w:name="z1043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осуществление иных функций, предусмотренных законами, актами Президента и Правительства Республики Казахстан.</w:t>
      </w:r>
    </w:p>
    <w:bookmarkEnd w:id="1020"/>
    <w:bookmarkStart w:name="z1044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021"/>
    <w:bookmarkStart w:name="z1045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регулируемой сфере;</w:t>
      </w:r>
    </w:p>
    <w:bookmarkEnd w:id="1022"/>
    <w:bookmarkStart w:name="z1046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его территориальных подразделений;</w:t>
      </w:r>
    </w:p>
    <w:bookmarkEnd w:id="1023"/>
    <w:bookmarkStart w:name="z1047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территориальным подразделениям, физическим и юридическим лицам в переделах компетенции в регулируемой сфере;</w:t>
      </w:r>
    </w:p>
    <w:bookmarkEnd w:id="1024"/>
    <w:bookmarkStart w:name="z1048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1025"/>
    <w:bookmarkStart w:name="z1049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026"/>
    <w:bookmarkStart w:name="z1050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1027"/>
    <w:bookmarkStart w:name="z1051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028"/>
    <w:bookmarkStart w:name="z1052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1029"/>
    <w:bookmarkStart w:name="z1053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установленном законодательством порядке;</w:t>
      </w:r>
    </w:p>
    <w:bookmarkEnd w:id="1030"/>
    <w:bookmarkStart w:name="z1054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соблюдать законодательство Республики Казахстан, права и охраняемые законом интересы физических и юридических лиц;</w:t>
      </w:r>
    </w:p>
    <w:bookmarkEnd w:id="1031"/>
    <w:bookmarkStart w:name="z1055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вносить предложения по разработке программ в области обращения лекарственных средств и медицинских изделий, а также участвовать в разработке государственных и отраслевых (секторальных) программ по охране здоровья граждан;</w:t>
      </w:r>
    </w:p>
    <w:bookmarkEnd w:id="1032"/>
    <w:bookmarkStart w:name="z1056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 законодательством Республики Казахстан.</w:t>
      </w:r>
    </w:p>
    <w:bookmarkEnd w:id="1033"/>
    <w:bookmarkStart w:name="z1057" w:id="10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034"/>
    <w:bookmarkStart w:name="z1058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035"/>
    <w:bookmarkStart w:name="z1059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036"/>
    <w:bookmarkStart w:name="z1060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037"/>
    <w:bookmarkStart w:name="z1061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038"/>
    <w:bookmarkStart w:name="z1062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на должности и освобождает от должностей работников Департамента;</w:t>
      </w:r>
    </w:p>
    <w:bookmarkEnd w:id="1039"/>
    <w:bookmarkStart w:name="z1063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1040"/>
    <w:bookmarkStart w:name="z1064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обязанности, полномочия и ответственность работников Департамента, а также утверждает квалификационные требования к административным государственным должностям корпуса "Б" Департамента;</w:t>
      </w:r>
    </w:p>
    <w:bookmarkEnd w:id="1041"/>
    <w:bookmarkStart w:name="z1065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по вопросам, входящим в его компетенцию;</w:t>
      </w:r>
    </w:p>
    <w:bookmarkEnd w:id="1042"/>
    <w:bookmarkStart w:name="z1066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во всех государственных органах и иных организациях в соответствии с законодательством;</w:t>
      </w:r>
    </w:p>
    <w:bookmarkEnd w:id="1043"/>
    <w:bookmarkStart w:name="z1067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коррупции;</w:t>
      </w:r>
    </w:p>
    <w:bookmarkEnd w:id="1044"/>
    <w:bookmarkStart w:name="z1068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1045"/>
    <w:bookmarkStart w:name="z1069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законодательством.</w:t>
      </w:r>
    </w:p>
    <w:bookmarkEnd w:id="1046"/>
    <w:bookmarkStart w:name="z1070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1047"/>
    <w:bookmarkStart w:name="z1071" w:id="10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048"/>
    <w:bookmarkStart w:name="z1072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049"/>
    <w:bookmarkStart w:name="z1073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50"/>
    <w:bookmarkStart w:name="z1074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051"/>
    <w:bookmarkStart w:name="z1075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52"/>
    <w:bookmarkStart w:name="z1076" w:id="10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053"/>
    <w:bookmarkStart w:name="z1077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054"/>
    <w:bookmarkStart w:name="z1078" w:id="10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подразделений, находящихся в ведении Департамента</w:t>
      </w:r>
    </w:p>
    <w:bookmarkEnd w:id="1055"/>
    <w:bookmarkStart w:name="z1079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Атырауское городское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056"/>
    <w:bookmarkStart w:name="z1080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Жылыойское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Казахстан. 3. Индерское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057"/>
    <w:bookmarkStart w:name="z1081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Исатайское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058"/>
    <w:bookmarkStart w:name="z1082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Курмангазинское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059"/>
    <w:bookmarkStart w:name="z1083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Кзылкугинское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060"/>
    <w:bookmarkStart w:name="z1084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Макатское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061"/>
    <w:bookmarkStart w:name="z1085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Махамбетское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0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2019 года № 207</w:t>
            </w:r>
          </w:p>
        </w:tc>
      </w:tr>
    </w:tbl>
    <w:bookmarkStart w:name="z1087" w:id="10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Казахстан"</w:t>
      </w:r>
    </w:p>
    <w:bookmarkEnd w:id="1063"/>
    <w:bookmarkStart w:name="z1088" w:id="10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64"/>
    <w:bookmarkStart w:name="z1089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Казахстан" (далее – Департамент) является территориальным подразделением Комитета контроля качества и безопасности товаров и услуг Министерства здравоохранения Республики Казахстан (далее – Комитет), осуществляющим руководство в сферах охраны общественного здоровья, санитарно-эпидемиологического благополучия населения, качества оказываемых медицинских услуг, обращения лекарственных средств и медицинских изделий, контроля и надзора за соблюдением требований, установленных техническими регламентами и нормативными документами, а также в области безопасности пищевой продукции (далее – регулируемая сфера), осуществляющим регулятивные, реализационные и контрольно-надзорные функции в пределах компетенции на территории области.</w:t>
      </w:r>
    </w:p>
    <w:bookmarkEnd w:id="1065"/>
    <w:bookmarkStart w:name="z1090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1066"/>
    <w:bookmarkStart w:name="z1091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067"/>
    <w:bookmarkStart w:name="z1092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068"/>
    <w:bookmarkStart w:name="z1093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069"/>
    <w:bookmarkStart w:name="z1094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070"/>
    <w:bookmarkStart w:name="z1095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071"/>
    <w:bookmarkStart w:name="z1096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090000, Республика Казахстан, Западно-Казахстанская область, город Уральск, улица Д. Нурпеисовой, дом 19.</w:t>
      </w:r>
    </w:p>
    <w:bookmarkEnd w:id="1072"/>
    <w:bookmarkStart w:name="z1097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073"/>
    <w:bookmarkStart w:name="z1098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074"/>
    <w:bookmarkStart w:name="z1099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075"/>
    <w:bookmarkStart w:name="z1100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076"/>
    <w:bookmarkStart w:name="z1101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077"/>
    <w:bookmarkStart w:name="z1102" w:id="10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078"/>
    <w:bookmarkStart w:name="z1103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079"/>
    <w:bookmarkStart w:name="z1104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регулятивных, реализационных и контрольно-надзорных функций по вопросам охраны общественного здоровья, санитарно-эпидемиологического благополучия населения, качества медицинских услуг, обращения лекарственных средств и медицинских изделий, контроль и надзор за соблюдением требований, установленных техническими регламентами и нормативными документами в области безопасности пищевой продукции;</w:t>
      </w:r>
    </w:p>
    <w:bookmarkEnd w:id="1080"/>
    <w:bookmarkStart w:name="z1105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качества и доступности государственных услуг в регулируемой сфере на соответствующей территории; </w:t>
      </w:r>
    </w:p>
    <w:bookmarkEnd w:id="1081"/>
    <w:bookmarkStart w:name="z1106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082"/>
    <w:bookmarkStart w:name="z1107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083"/>
    <w:bookmarkStart w:name="z1108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регулируемей сфере в пределах своей компетенции на соответствующей территории;</w:t>
      </w:r>
    </w:p>
    <w:bookmarkEnd w:id="1084"/>
    <w:bookmarkStart w:name="z1109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</w:p>
    <w:bookmarkEnd w:id="1085"/>
    <w:bookmarkStart w:name="z1110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и проведение государственной санитарно-эпидемиологической экспертизы проектов, выдача по ее результатам, а также на основании результатов проверки и (или) профилактического контроля санитарно-эпидемиологических заключений в соответствии с законодательством Республики Казахстан;</w:t>
      </w:r>
    </w:p>
    <w:bookmarkEnd w:id="1086"/>
    <w:bookmarkStart w:name="z1111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 пределах своей компетенции государственного контроля за соблюдением лицензиатами законодательства Республики Казахстан;</w:t>
      </w:r>
    </w:p>
    <w:bookmarkEnd w:id="1087"/>
    <w:bookmarkStart w:name="z1112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1088"/>
    <w:bookmarkStart w:name="z1113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степени удовлетворенности граждан уровнем и качеством оказываемой медицинской помощи;</w:t>
      </w:r>
    </w:p>
    <w:bookmarkEnd w:id="1089"/>
    <w:bookmarkStart w:name="z1114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регулирования цен на лекарственные средства и медицинские изделия в соответствии с законодательством Республики Казахстан;</w:t>
      </w:r>
    </w:p>
    <w:bookmarkEnd w:id="1090"/>
    <w:bookmarkStart w:name="z1115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государственного контроля за деятельностью субъектов здравоохранения;</w:t>
      </w:r>
    </w:p>
    <w:bookmarkEnd w:id="1091"/>
    <w:bookmarkStart w:name="z1116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государственного контроля в сфере обращения лекарственных средств и медицинских изделий, санитарно-эпидемиологического благополучия населения, оказания медицинских услуг, а также за оборотом наркотических средств, психотропных веществ и прекурсоров в области здравоохранения;</w:t>
      </w:r>
    </w:p>
    <w:bookmarkEnd w:id="1092"/>
    <w:bookmarkStart w:name="z1117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контроль за деятельностью субъектов оказания услуг традиционной медицины, народной медицины (целительства);</w:t>
      </w:r>
    </w:p>
    <w:bookmarkEnd w:id="1093"/>
    <w:bookmarkStart w:name="z1118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внешней экспертизы качества медицинских услуг;</w:t>
      </w:r>
    </w:p>
    <w:bookmarkEnd w:id="1094"/>
    <w:bookmarkStart w:name="z1119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мониторинга в пределах своей компетенций;</w:t>
      </w:r>
    </w:p>
    <w:bookmarkEnd w:id="1095"/>
    <w:bookmarkStart w:name="z1120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</w:t>
      </w:r>
    </w:p>
    <w:bookmarkEnd w:id="1096"/>
    <w:bookmarkStart w:name="z1121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осуществлении фармацевтических инспекций;</w:t>
      </w:r>
    </w:p>
    <w:bookmarkEnd w:id="1097"/>
    <w:bookmarkStart w:name="z1122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рассмотрение обращений физических и юридических лиц по вопросам, входящим в компетенцию Департамента;</w:t>
      </w:r>
    </w:p>
    <w:bookmarkEnd w:id="1098"/>
    <w:bookmarkStart w:name="z1123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государственного санитарно-эпидемиологического контроля и надзора на территории Республики Казахстан;</w:t>
      </w:r>
    </w:p>
    <w:bookmarkEnd w:id="1099"/>
    <w:bookmarkStart w:name="z1124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введение ограничительных мероприятий, в том числе карантина, с особыми условиями хозяйственной и (или) иной деятельности и жизни населения;</w:t>
      </w:r>
    </w:p>
    <w:bookmarkEnd w:id="1100"/>
    <w:bookmarkStart w:name="z1125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осуществление лицензирования разрешительных процедур и прием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101"/>
    <w:bookmarkStart w:name="z1126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запрещение ввоза, производства, применения и реализации на соответствующей территории Республики Казахстан продукции, предназначенной для использования и применения населением, а также в предпринимательской и (или) иной деятельности в порядке, установленном законодательством Республики Казахстан;</w:t>
      </w:r>
    </w:p>
    <w:bookmarkEnd w:id="1102"/>
    <w:bookmarkStart w:name="z1127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запрещение производства, применения и реализации новых видов сырья, продукции, химических веществ, технологического оборудования, механизмов, процессов, инструментария, в случае признания их опасными для жизни и здоровья людей;</w:t>
      </w:r>
    </w:p>
    <w:bookmarkEnd w:id="1103"/>
    <w:bookmarkStart w:name="z1128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безопасности пищевой продукции;</w:t>
      </w:r>
    </w:p>
    <w:bookmarkEnd w:id="1104"/>
    <w:bookmarkStart w:name="z1129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и проведение мероприятий по санитарной охране на соответствующей территории от заноса и распространения инфекционных, паразитарных заболеваний;</w:t>
      </w:r>
    </w:p>
    <w:bookmarkEnd w:id="1105"/>
    <w:bookmarkStart w:name="z1130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и проведение санитарно-противоэпидемических, санитарно-профилактических мероприятий в пунктах пропуска через Государственную границу Республики Казахстан, совпадающую с таможенной границей Таможенного союза, за исключением автомобильных пунктов пропуска, санитарно-карантинного контроля за пассажирами, экипажами, поездными бригадами, транспортными средствами, грузами, представляющими опасность для здоровья населения, в целях недопущения завоза и распространения на соответствующей территории инфекционных, паразитарных заболеваний, а также потенциально опасных для здоровья человека веществ и продукции;</w:t>
      </w:r>
    </w:p>
    <w:bookmarkEnd w:id="1106"/>
    <w:bookmarkStart w:name="z1131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территории;</w:t>
      </w:r>
    </w:p>
    <w:bookmarkEnd w:id="1107"/>
    <w:bookmarkStart w:name="z1132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эпидемиологического контроля за инфекционными и паразитарными заболеваниями на соответствующей территории;</w:t>
      </w:r>
    </w:p>
    <w:bookmarkEnd w:id="1108"/>
    <w:bookmarkStart w:name="z1133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соблюдением требований, установленных техническими регламентами и нормативными документами по продукции и услугам, реализуемым потребителям;</w:t>
      </w:r>
    </w:p>
    <w:bookmarkEnd w:id="1109"/>
    <w:bookmarkStart w:name="z1134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организация, координация и осуществление государственного контроля за соблюдением требований, установленных законодательством Республики Казахстан о безопасности пищевой продукции, подлежащей санитарно-эпидемиологическому надзору;</w:t>
      </w:r>
    </w:p>
    <w:bookmarkEnd w:id="1110"/>
    <w:bookmarkStart w:name="z1135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 предписаний об устранении нарушений требований законодательства Республики Казахстан в регулируемой сфере;</w:t>
      </w:r>
    </w:p>
    <w:bookmarkEnd w:id="1111"/>
    <w:bookmarkStart w:name="z1136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вызов физических, должностных лиц, законных представителей юридических лиц для рассмотрения фактов нарушения законодательства Республики Казахстан в пределах своей компетенции;</w:t>
      </w:r>
    </w:p>
    <w:bookmarkEnd w:id="1112"/>
    <w:bookmarkStart w:name="z1137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приостановление или запрещение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bookmarkEnd w:id="1113"/>
    <w:bookmarkStart w:name="z1138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направление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обследования;</w:t>
      </w:r>
    </w:p>
    <w:bookmarkEnd w:id="1114"/>
    <w:bookmarkStart w:name="z1139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направление по показаниям на госпитализацию лиц, являющихся источниками инфекционных и паразитарных заболеваний;</w:t>
      </w:r>
    </w:p>
    <w:bookmarkEnd w:id="1115"/>
    <w:bookmarkStart w:name="z1140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определение территории или ее части, свободной от заболеваний или с низким уровнем распространенности заболеваний;</w:t>
      </w:r>
    </w:p>
    <w:bookmarkEnd w:id="1116"/>
    <w:bookmarkStart w:name="z1141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Казахстан;</w:t>
      </w:r>
    </w:p>
    <w:bookmarkEnd w:id="1117"/>
    <w:bookmarkStart w:name="z1142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радиационного контроля в сфере санитарно-эпидемиологического благополучия населения на территории Республики Казахстан;</w:t>
      </w:r>
    </w:p>
    <w:bookmarkEnd w:id="1118"/>
    <w:bookmarkStart w:name="z1143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принятие постановлений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осмотры;</w:t>
      </w:r>
    </w:p>
    <w:bookmarkEnd w:id="1119"/>
    <w:bookmarkStart w:name="z1144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приостановление до устранения нарушений нормативных правовых актов в сфере санитарно-эпидемиологического благополучия населения и гигиенических нормативов отдельных видов работ, эксплуатации действующих, строящихся или реконструируемых объектов в соответствии с законодательством Республики Казахстан об административных правонарушениях;</w:t>
      </w:r>
    </w:p>
    <w:bookmarkEnd w:id="1120"/>
    <w:bookmarkStart w:name="z1145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bookmarkEnd w:id="1121"/>
    <w:bookmarkStart w:name="z1146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установление и изменение размера санитарно-защитных зон;</w:t>
      </w:r>
    </w:p>
    <w:bookmarkEnd w:id="1122"/>
    <w:bookmarkStart w:name="z1147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участие в организации и проведении республиканских и региональных семинаров, научно-практических конференций по вопросам в регулируемой сфере;</w:t>
      </w:r>
    </w:p>
    <w:bookmarkEnd w:id="1123"/>
    <w:bookmarkStart w:name="z1148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внесение предложений в регистр потенциально опасных химических, биологических веществ, запрещенных к применению в Республике Казахстан;</w:t>
      </w:r>
    </w:p>
    <w:bookmarkEnd w:id="1124"/>
    <w:bookmarkStart w:name="z1149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возбуждение,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в пределах компетенции;</w:t>
      </w:r>
    </w:p>
    <w:bookmarkEnd w:id="1125"/>
    <w:bookmarkStart w:name="z1150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проведение расследований нарушений законодательства в сфере санитарно-эпидемиологического благополучия населения;</w:t>
      </w:r>
    </w:p>
    <w:bookmarkEnd w:id="1126"/>
    <w:bookmarkStart w:name="z1151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согласование проектов нормативно-технической документации в области безопасности пищевой продукции, подлежащей санитарно-эпидемиологическому надзору, соответствия процессов (стадий) разработки (создания), производства (изготовления), оборота, утилизации и уничтожения пищевой продукции, соответствия машин и оборудования, материалов и изделий, используемых при разработке (создании), производстве (изготовлении), обороте, утилизации и уничтожении, требованиям, установленным законодательством Республики Казахстан о безопасности пищевой продукции, с выдачей санитарно-эпидемиологического заключения;</w:t>
      </w:r>
    </w:p>
    <w:bookmarkEnd w:id="1127"/>
    <w:bookmarkStart w:name="z1152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взаимодействие с государственными органами, физическими и юридическими лицами, неправительственными организациями в пределах компетенции;</w:t>
      </w:r>
    </w:p>
    <w:bookmarkEnd w:id="1128"/>
    <w:bookmarkStart w:name="z1153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координация и контроль деятельности территориальных управлений Департамента;</w:t>
      </w:r>
    </w:p>
    <w:bookmarkEnd w:id="1129"/>
    <w:bookmarkStart w:name="z1154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участие в организации и проведении аккредитации медицинских организаций в целях признания соответствия их деятельности стандартам аккредитации;</w:t>
      </w:r>
    </w:p>
    <w:bookmarkEnd w:id="1130"/>
    <w:bookmarkStart w:name="z1155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Республики Казахстан в пределах своей компетенции;</w:t>
      </w:r>
    </w:p>
    <w:bookmarkEnd w:id="1131"/>
    <w:bookmarkStart w:name="z1156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обеспечение санитарно-эпидемиологического благополучия населения на соответствующей территории;</w:t>
      </w:r>
    </w:p>
    <w:bookmarkEnd w:id="1132"/>
    <w:bookmarkStart w:name="z1157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 в разработке документов и нормативных правовых актов в регулируемой сфере в переделах компетенции;</w:t>
      </w:r>
    </w:p>
    <w:bookmarkEnd w:id="1133"/>
    <w:bookmarkStart w:name="z1158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обеспечение реализации государственных и иных программ, проектов и стратегических планов в регулируемой сфере;</w:t>
      </w:r>
    </w:p>
    <w:bookmarkEnd w:id="1134"/>
    <w:bookmarkStart w:name="z1159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внесение предложений по совершенствованию законодательства Республики Казахстан в регулируемой сфере;</w:t>
      </w:r>
    </w:p>
    <w:bookmarkEnd w:id="1135"/>
    <w:bookmarkStart w:name="z1160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координация деятельности организаций здравоохранения, организаций осуществляющих деятельность в сфере санитарно-эпидемиологического благополучия населения на соответствующей территории;</w:t>
      </w:r>
    </w:p>
    <w:bookmarkEnd w:id="1136"/>
    <w:bookmarkStart w:name="z1161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согласование в пределах компетенции проектов государственных и международных стандартов на продукцию, товары, процессы, услуги, нормы проектирования на соответствующей территории;</w:t>
      </w:r>
    </w:p>
    <w:bookmarkEnd w:id="1137"/>
    <w:bookmarkStart w:name="z1162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организация и проведение в пределах своей компетенции санитарно-противоэпидемиологических и санитарно-профилактических мероприятий при пищевых отравлениях, инфекционных, паразитарных и других заболеваниях;</w:t>
      </w:r>
    </w:p>
    <w:bookmarkEnd w:id="1138"/>
    <w:bookmarkStart w:name="z1163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внесение предложений по организации и проведению повышения квалификации и переподготовки кадров в регулируемой сфере;</w:t>
      </w:r>
    </w:p>
    <w:bookmarkEnd w:id="1139"/>
    <w:bookmarkStart w:name="z1164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установление ограничительных мероприятий, в том числе карантина на отдельных объектах, в порядке, утверждаемом Правительством Республики Казахстан;</w:t>
      </w:r>
    </w:p>
    <w:bookmarkEnd w:id="1140"/>
    <w:bookmarkStart w:name="z1165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организация формирования здорового образа жизни и здорового питания;</w:t>
      </w:r>
    </w:p>
    <w:bookmarkEnd w:id="1141"/>
    <w:bookmarkStart w:name="z1166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организация разъяснительной работы в регулируемой сфере;</w:t>
      </w:r>
    </w:p>
    <w:bookmarkEnd w:id="1142"/>
    <w:bookmarkStart w:name="z1167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осуществление иных функций, предусмотренных законами, актами Президента и Правительства Республики Казахстан.</w:t>
      </w:r>
    </w:p>
    <w:bookmarkEnd w:id="1143"/>
    <w:bookmarkStart w:name="z1168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144"/>
    <w:bookmarkStart w:name="z1169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регулируемой сфере;</w:t>
      </w:r>
    </w:p>
    <w:bookmarkEnd w:id="1145"/>
    <w:bookmarkStart w:name="z1170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его территориальных подразделений;</w:t>
      </w:r>
    </w:p>
    <w:bookmarkEnd w:id="1146"/>
    <w:bookmarkStart w:name="z1171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территориальным подразделениям, физическим и юридическим лицам в переделах компетенции в регулируемой сфере;</w:t>
      </w:r>
    </w:p>
    <w:bookmarkEnd w:id="1147"/>
    <w:bookmarkStart w:name="z1172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1148"/>
    <w:bookmarkStart w:name="z1173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149"/>
    <w:bookmarkStart w:name="z1174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1150"/>
    <w:bookmarkStart w:name="z1175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151"/>
    <w:bookmarkStart w:name="z1176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1152"/>
    <w:bookmarkStart w:name="z1177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установленном законодательством порядке;</w:t>
      </w:r>
    </w:p>
    <w:bookmarkEnd w:id="1153"/>
    <w:bookmarkStart w:name="z1178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соблюдать законодательство Республики Казахстан, права и охраняемые законом интересы физических и юридических лиц;</w:t>
      </w:r>
    </w:p>
    <w:bookmarkEnd w:id="1154"/>
    <w:bookmarkStart w:name="z1179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вносить предложения по разработке программ в области обращения лекарственных средств и медицинских изделий, а также участвовать в разработке государственных и отраслевых (секторальных) программ по охране здоровья граждан;</w:t>
      </w:r>
    </w:p>
    <w:bookmarkEnd w:id="1155"/>
    <w:bookmarkStart w:name="z1180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 законодательством Республики Казахстан.</w:t>
      </w:r>
    </w:p>
    <w:bookmarkEnd w:id="1156"/>
    <w:bookmarkStart w:name="z1181" w:id="1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157"/>
    <w:bookmarkStart w:name="z1182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158"/>
    <w:bookmarkStart w:name="z1183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159"/>
    <w:bookmarkStart w:name="z1184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160"/>
    <w:bookmarkStart w:name="z1185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161"/>
    <w:bookmarkStart w:name="z1186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на должности и освобождает от должностей работников Департамента;</w:t>
      </w:r>
    </w:p>
    <w:bookmarkEnd w:id="1162"/>
    <w:bookmarkStart w:name="z1187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1163"/>
    <w:bookmarkStart w:name="z1188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обязанности, полномочия и ответственность работников Департамента, а также утверждает квалификационные требования к административным государственным должностям корпуса "Б" Департамента;</w:t>
      </w:r>
    </w:p>
    <w:bookmarkEnd w:id="1164"/>
    <w:bookmarkStart w:name="z1189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по вопросам, входящим в его компетенцию;</w:t>
      </w:r>
    </w:p>
    <w:bookmarkEnd w:id="1165"/>
    <w:bookmarkStart w:name="z1190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во всех государственных органах и иных организациях в соответствии с законодательством;</w:t>
      </w:r>
    </w:p>
    <w:bookmarkEnd w:id="1166"/>
    <w:bookmarkStart w:name="z1191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коррупции;</w:t>
      </w:r>
    </w:p>
    <w:bookmarkEnd w:id="1167"/>
    <w:bookmarkStart w:name="z1192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1168"/>
    <w:bookmarkStart w:name="z1193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законодательством.</w:t>
      </w:r>
    </w:p>
    <w:bookmarkEnd w:id="1169"/>
    <w:bookmarkStart w:name="z1194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1170"/>
    <w:bookmarkStart w:name="z1195" w:id="1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171"/>
    <w:bookmarkStart w:name="z1196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172"/>
    <w:bookmarkStart w:name="z1197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73"/>
    <w:bookmarkStart w:name="z1198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174"/>
    <w:bookmarkStart w:name="z1199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75"/>
    <w:bookmarkStart w:name="z1200" w:id="1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176"/>
    <w:bookmarkStart w:name="z1201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177"/>
    <w:bookmarkStart w:name="z1202" w:id="1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подразделений, находящихся в ведении Департамента</w:t>
      </w:r>
    </w:p>
    <w:bookmarkEnd w:id="1178"/>
    <w:bookmarkStart w:name="z1203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Акжаикское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179"/>
    <w:bookmarkStart w:name="z1204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контроля качества и безопасности товаров и услуг района Бәйтерек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180"/>
    <w:bookmarkStart w:name="z1205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Бокейординское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181"/>
    <w:bookmarkStart w:name="z1206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Бурлинское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182"/>
    <w:bookmarkStart w:name="z1207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Жангалинское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183"/>
    <w:bookmarkStart w:name="z1208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Жанибекское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184"/>
    <w:bookmarkStart w:name="z1209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Казталовское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185"/>
    <w:bookmarkStart w:name="z1210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Каратобинское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186"/>
    <w:bookmarkStart w:name="z1211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Уральское городское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187"/>
    <w:bookmarkStart w:name="z1212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Сырымское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188"/>
    <w:bookmarkStart w:name="z1213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Таскалинское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189"/>
    <w:bookmarkStart w:name="z1214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Теректинское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190"/>
    <w:bookmarkStart w:name="z1215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Чингирлауское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2019 года № 207</w:t>
            </w:r>
          </w:p>
        </w:tc>
      </w:tr>
    </w:tbl>
    <w:bookmarkStart w:name="z1217" w:id="1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Казахстан"</w:t>
      </w:r>
    </w:p>
    <w:bookmarkEnd w:id="1192"/>
    <w:bookmarkStart w:name="z1218" w:id="1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93"/>
    <w:bookmarkStart w:name="z1219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Казахстан" (далее – Департамент) является территориальным подразделением Комитета контроля качества и безопасности товаров и услуг Министерства здравоохранения Республики Казахстан (далее – Комитет), осуществляющим руководство в сферах охраны общественного здоровья, санитарно-эпидемиологического благополучия населения, качества оказываемых медицинских услуг, обращения лекарственных средств и медицинских изделий, контроля и надзора за соблюдением требований, установленных техническими регламентами и нормативными документами, а также в области безопасности пищевой продукции (далее – регулируемая сфера), осуществляющим регулятивные, реализационные и контрольно-надзорные функции в пределах компетенции на территории области.</w:t>
      </w:r>
    </w:p>
    <w:bookmarkEnd w:id="1194"/>
    <w:bookmarkStart w:name="z1220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1195"/>
    <w:bookmarkStart w:name="z1221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196"/>
    <w:bookmarkStart w:name="z1222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197"/>
    <w:bookmarkStart w:name="z1223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198"/>
    <w:bookmarkStart w:name="z1224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199"/>
    <w:bookmarkStart w:name="z1225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200"/>
    <w:bookmarkStart w:name="z1226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–080012, Республика Казахстан, Жамбылская область, город Тараз, улица Айтеке би, дом 13.</w:t>
      </w:r>
    </w:p>
    <w:bookmarkEnd w:id="1201"/>
    <w:bookmarkStart w:name="z1227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202"/>
    <w:bookmarkStart w:name="z1228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203"/>
    <w:bookmarkStart w:name="z1229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204"/>
    <w:bookmarkStart w:name="z1230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205"/>
    <w:bookmarkStart w:name="z1231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206"/>
    <w:bookmarkStart w:name="z1232" w:id="1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207"/>
    <w:bookmarkStart w:name="z1233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208"/>
    <w:bookmarkStart w:name="z1234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регулятивных, реализационных и контрольно-надзорных функций по вопросам охраны общественного здоровья, санитарно-эпидемиологического благополучия населения, качества медицинских услуг, обращения лекарственных средств и медицинских изделий, контроль и надзор за соблюдением требований, установленных техническими регламентами и нормативными документами в области безопасности пищевой продукции;</w:t>
      </w:r>
    </w:p>
    <w:bookmarkEnd w:id="1209"/>
    <w:bookmarkStart w:name="z1235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качества и доступности государственных услуг в регулируемой сфере на соответствующей территории; </w:t>
      </w:r>
    </w:p>
    <w:bookmarkEnd w:id="1210"/>
    <w:bookmarkStart w:name="z1236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211"/>
    <w:bookmarkStart w:name="z1237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212"/>
    <w:bookmarkStart w:name="z1238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регулируемей сфере в пределах своей компетенции на соответствующей территории;</w:t>
      </w:r>
    </w:p>
    <w:bookmarkEnd w:id="1213"/>
    <w:bookmarkStart w:name="z1239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</w:p>
    <w:bookmarkEnd w:id="1214"/>
    <w:bookmarkStart w:name="z1240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и проведение государственной санитарно-эпидемиологической экспертизы проектов, выдача по ее результатам, а также на основании результатов проверки и (или) профилактического контроля санитарно-эпидемиологических заключений в соответствии с законодательством Республики Казахстан;</w:t>
      </w:r>
    </w:p>
    <w:bookmarkEnd w:id="1215"/>
    <w:bookmarkStart w:name="z1241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 пределах своей компетенции государственного контроля за соблюдением лицензиатами законодательства Республики Казахстан;</w:t>
      </w:r>
    </w:p>
    <w:bookmarkEnd w:id="1216"/>
    <w:bookmarkStart w:name="z1242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1217"/>
    <w:bookmarkStart w:name="z1243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степени удовлетворенности граждан уровнем и качеством оказываемой медицинской помощи;</w:t>
      </w:r>
    </w:p>
    <w:bookmarkEnd w:id="1218"/>
    <w:bookmarkStart w:name="z1244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регулирования цен на лекарственные средства и медицинские изделия в соответствии с законодательством Республики Казахстан;</w:t>
      </w:r>
    </w:p>
    <w:bookmarkEnd w:id="1219"/>
    <w:bookmarkStart w:name="z1245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государственного контроля за деятельностью субъектов здравоохранения;</w:t>
      </w:r>
    </w:p>
    <w:bookmarkEnd w:id="1220"/>
    <w:bookmarkStart w:name="z1246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государственного контроля в сфере обращения лекарственных средств и медицинских изделий, санитарно-эпидемиологического благополучия населения, оказания медицинских услуг, а также за оборотом наркотических средств, психотропных веществ и прекурсоров в области здравоохранения;</w:t>
      </w:r>
    </w:p>
    <w:bookmarkEnd w:id="1221"/>
    <w:bookmarkStart w:name="z1247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контроль за деятельностью субъектов оказания услуг традиционной медицины, народной медицины (целительства);</w:t>
      </w:r>
    </w:p>
    <w:bookmarkEnd w:id="1222"/>
    <w:bookmarkStart w:name="z1248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внешней экспертизы качества медицинских услуг;</w:t>
      </w:r>
    </w:p>
    <w:bookmarkEnd w:id="1223"/>
    <w:bookmarkStart w:name="z1249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мониторинга в пределах своей компетенций;</w:t>
      </w:r>
    </w:p>
    <w:bookmarkEnd w:id="1224"/>
    <w:bookmarkStart w:name="z1250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</w:t>
      </w:r>
    </w:p>
    <w:bookmarkEnd w:id="1225"/>
    <w:bookmarkStart w:name="z1251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осуществлении фармацевтических инспекций;</w:t>
      </w:r>
    </w:p>
    <w:bookmarkEnd w:id="1226"/>
    <w:bookmarkStart w:name="z1252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рассмотрение обращений физических и юридических лиц по вопросам, входящим в компетенцию Департамента;</w:t>
      </w:r>
    </w:p>
    <w:bookmarkEnd w:id="1227"/>
    <w:bookmarkStart w:name="z1253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государственного санитарно-эпидемиологического контроля и надзора на территории Республики Казахстан;</w:t>
      </w:r>
    </w:p>
    <w:bookmarkEnd w:id="1228"/>
    <w:bookmarkStart w:name="z1254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введение ограничительных мероприятий, в том числе карантина, с особыми условиями хозяйственной и (или) иной деятельности и жизни населения;</w:t>
      </w:r>
    </w:p>
    <w:bookmarkEnd w:id="1229"/>
    <w:bookmarkStart w:name="z1255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осуществление лицензирования разрешительных процедур и прием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230"/>
    <w:bookmarkStart w:name="z1256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запрещение ввоза, производства, применения и реализации на соответствующей территории Республики Казахстан продукции, предназначенной для использования и применения населением, а также в предпринимательской и (или) иной деятельности в порядке, установленном законодательством Республики Казахстан;</w:t>
      </w:r>
    </w:p>
    <w:bookmarkEnd w:id="1231"/>
    <w:bookmarkStart w:name="z1257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запрещение производства, применения и реализации новых видов сырья, продукции, химических веществ, технологического оборудования, механизмов, процессов, инструментария, в случае признания их опасными для жизни и здоровья людей;</w:t>
      </w:r>
    </w:p>
    <w:bookmarkEnd w:id="1232"/>
    <w:bookmarkStart w:name="z1258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безопасности пищевой продукции;</w:t>
      </w:r>
    </w:p>
    <w:bookmarkEnd w:id="1233"/>
    <w:bookmarkStart w:name="z1259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и проведение мероприятий по санитарной охране на соответствующей территории от заноса и распространения инфекционных, паразитарных заболеваний;</w:t>
      </w:r>
    </w:p>
    <w:bookmarkEnd w:id="1234"/>
    <w:bookmarkStart w:name="z1260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и проведение санитарно-противоэпидемических, санитарно-профилактических мероприятий в пунктах пропуска через Государственную границу Республики Казахстан, совпадающую с таможенной границей Таможенного союза, за исключением автомобильных пунктов пропуска, санитарно-карантинного контроля за пассажирами, экипажами, поездными бригадами, транспортными средствами, грузами, представляющими опасность для здоровья населения, в целях недопущения завоза и распространения на соответствующей территории инфекционных, паразитарных заболеваний, а также потенциально опасных для здоровья человека веществ и продукции;</w:t>
      </w:r>
    </w:p>
    <w:bookmarkEnd w:id="1235"/>
    <w:bookmarkStart w:name="z1261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территории;</w:t>
      </w:r>
    </w:p>
    <w:bookmarkEnd w:id="1236"/>
    <w:bookmarkStart w:name="z1262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эпидемиологического контроля за инфекционными и паразитарными заболеваниями на соответствующей территории;</w:t>
      </w:r>
    </w:p>
    <w:bookmarkEnd w:id="1237"/>
    <w:bookmarkStart w:name="z1263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соблюдением требований, установленных техническими регламентами и нормативными документами по продукции и услугам, реализуемым потребителям;</w:t>
      </w:r>
    </w:p>
    <w:bookmarkEnd w:id="1238"/>
    <w:bookmarkStart w:name="z1264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организация, координация и осуществление государственного контроля за соблюдением требований, установленных законодательством Республики Казахстан о безопасности пищевой продукции, подлежащей санитарно-эпидемиологическому надзору;</w:t>
      </w:r>
    </w:p>
    <w:bookmarkEnd w:id="1239"/>
    <w:bookmarkStart w:name="z1265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 предписаний об устранении нарушений требований законодательства Республики Казахстан в регулируемой сфере;</w:t>
      </w:r>
    </w:p>
    <w:bookmarkEnd w:id="1240"/>
    <w:bookmarkStart w:name="z1266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вызов физических, должностных лиц, законных представителей юридических лиц для рассмотрения фактов нарушения законодательства Республики Казахстан в пределах своей компетенции;</w:t>
      </w:r>
    </w:p>
    <w:bookmarkEnd w:id="1241"/>
    <w:bookmarkStart w:name="z1267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приостановление или запрещение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bookmarkEnd w:id="1242"/>
    <w:bookmarkStart w:name="z1268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направление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обследования;</w:t>
      </w:r>
    </w:p>
    <w:bookmarkEnd w:id="1243"/>
    <w:bookmarkStart w:name="z1269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направление по показаниям на госпитализацию лиц, являющихся источниками инфекционных и паразитарных заболеваний;</w:t>
      </w:r>
    </w:p>
    <w:bookmarkEnd w:id="1244"/>
    <w:bookmarkStart w:name="z1270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определение территории или ее части, свободной от заболеваний или с низким уровнем распространенности заболеваний;</w:t>
      </w:r>
    </w:p>
    <w:bookmarkEnd w:id="1245"/>
    <w:bookmarkStart w:name="z1271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Казахстан;</w:t>
      </w:r>
    </w:p>
    <w:bookmarkEnd w:id="1246"/>
    <w:bookmarkStart w:name="z1272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радиационного контроля в сфере санитарно-эпидемиологического благополучия населения на территории Республики Казахстан;</w:t>
      </w:r>
    </w:p>
    <w:bookmarkEnd w:id="1247"/>
    <w:bookmarkStart w:name="z1273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принятие постановлений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осмотры;</w:t>
      </w:r>
    </w:p>
    <w:bookmarkEnd w:id="1248"/>
    <w:bookmarkStart w:name="z1274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приостановление до устранения нарушений нормативных правовых актов в сфере санитарно-эпидемиологического благополучия населения и гигиенических нормативов отдельных видов работ, эксплуатации действующих, строящихся или реконструируемых объектов в соответствии с законодательством Республики Казахстан об административных правонарушениях;</w:t>
      </w:r>
    </w:p>
    <w:bookmarkEnd w:id="1249"/>
    <w:bookmarkStart w:name="z1275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bookmarkEnd w:id="1250"/>
    <w:bookmarkStart w:name="z1276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установление и изменение размера санитарно-защитных зон;</w:t>
      </w:r>
    </w:p>
    <w:bookmarkEnd w:id="1251"/>
    <w:bookmarkStart w:name="z1277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участие в организации и проведении республиканских и региональных семинаров, научно-практических конференций по вопросам в регулируемой сфере;</w:t>
      </w:r>
    </w:p>
    <w:bookmarkEnd w:id="1252"/>
    <w:bookmarkStart w:name="z1278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внесение предложений в регистр потенциально опасных химических, биологических веществ, запрещенных к применению в Республике Казахстан;</w:t>
      </w:r>
    </w:p>
    <w:bookmarkEnd w:id="1253"/>
    <w:bookmarkStart w:name="z1279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возбуждение,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в пределах компетенции;</w:t>
      </w:r>
    </w:p>
    <w:bookmarkEnd w:id="1254"/>
    <w:bookmarkStart w:name="z1280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проведение расследований нарушений законодательства в сфере санитарно-эпидемиологического благополучия населения;</w:t>
      </w:r>
    </w:p>
    <w:bookmarkEnd w:id="1255"/>
    <w:bookmarkStart w:name="z1281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согласование проектов нормативно-технической документации в области безопасности пищевой продукции, подлежащей санитарно-эпидемиологическому надзору, соответствия процессов (стадий) разработки (создания), производства (изготовления), оборота, утилизации и уничтожения пищевой продукции, соответствия машин и оборудования, материалов и изделий, используемых при разработке (создании), производстве (изготовлении), обороте, утилизации и уничтожении, требованиям, установленным законодательством Республики Казахстан о безопасности пищевой продукции, с выдачей санитарно-эпидемиологического заключения;</w:t>
      </w:r>
    </w:p>
    <w:bookmarkEnd w:id="1256"/>
    <w:bookmarkStart w:name="z1282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взаимодействие с государственными органами, физическими и юридическими лицами, неправительственными организациями в пределах компетенции;</w:t>
      </w:r>
    </w:p>
    <w:bookmarkEnd w:id="1257"/>
    <w:bookmarkStart w:name="z1283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координация и контроль деятельности территориальных управлений Департамента;</w:t>
      </w:r>
    </w:p>
    <w:bookmarkEnd w:id="1258"/>
    <w:bookmarkStart w:name="z1284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участие в организации и проведении аккредитации медицинских организаций в целях признания соответствия их деятельности стандартам аккредитации;</w:t>
      </w:r>
    </w:p>
    <w:bookmarkEnd w:id="1259"/>
    <w:bookmarkStart w:name="z1285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Республики Казахстан в пределах своей компетенции;</w:t>
      </w:r>
    </w:p>
    <w:bookmarkEnd w:id="1260"/>
    <w:bookmarkStart w:name="z1286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обеспечение санитарно-эпидемиологического благополучия населения на соответствующей территории;</w:t>
      </w:r>
    </w:p>
    <w:bookmarkEnd w:id="1261"/>
    <w:bookmarkStart w:name="z1287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 в разработке документов и нормативных правовых актов в регулируемой сфере в переделах компетенции;</w:t>
      </w:r>
    </w:p>
    <w:bookmarkEnd w:id="1262"/>
    <w:bookmarkStart w:name="z1288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обеспечение реализации государственных и иных программ, проектов и стратегических планов в регулируемой сфере;</w:t>
      </w:r>
    </w:p>
    <w:bookmarkEnd w:id="1263"/>
    <w:bookmarkStart w:name="z1289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внесение предложений по совершенствованию законодательства Республики Казахстан в регулируемой сфере;</w:t>
      </w:r>
    </w:p>
    <w:bookmarkEnd w:id="1264"/>
    <w:bookmarkStart w:name="z1290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координация деятельности организаций здравоохранения, организаций осуществляющих деятельность в сфере санитарно-эпидемиологического благополучия населения на соответствующей территории;</w:t>
      </w:r>
    </w:p>
    <w:bookmarkEnd w:id="1265"/>
    <w:bookmarkStart w:name="z1291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согласование в пределах компетенции проектов государственных и международных стандартов на продукцию, товары, процессы, услуги, нормы проектирования на соответствующей территории;</w:t>
      </w:r>
    </w:p>
    <w:bookmarkEnd w:id="1266"/>
    <w:bookmarkStart w:name="z1292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организация и проведение в пределах своей компетенции санитарно-противоэпидемиологических и санитарно-профилактических мероприятий при пищевых отравлениях, инфекционных, паразитарных и других заболеваниях;</w:t>
      </w:r>
    </w:p>
    <w:bookmarkEnd w:id="1267"/>
    <w:bookmarkStart w:name="z1293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внесение предложений по организации и проведению повышения квалификации и переподготовки кадров в регулируемой сфере;</w:t>
      </w:r>
    </w:p>
    <w:bookmarkEnd w:id="1268"/>
    <w:bookmarkStart w:name="z1294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установление ограничительных мероприятий, в том числе карантина на отдельных объектах, в порядке, утверждаемом Правительством Республики Казахстан;</w:t>
      </w:r>
    </w:p>
    <w:bookmarkEnd w:id="1269"/>
    <w:bookmarkStart w:name="z1295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организация формирования здорового образа жизни и здорового питания;</w:t>
      </w:r>
    </w:p>
    <w:bookmarkEnd w:id="1270"/>
    <w:bookmarkStart w:name="z1296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организация разъяснительной работы в регулируемой сфере;</w:t>
      </w:r>
    </w:p>
    <w:bookmarkEnd w:id="1271"/>
    <w:bookmarkStart w:name="z1297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осуществление иных функций, предусмотренных законами, актами Президента и Правительства Республики Казахстан.</w:t>
      </w:r>
    </w:p>
    <w:bookmarkEnd w:id="1272"/>
    <w:bookmarkStart w:name="z1298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273"/>
    <w:bookmarkStart w:name="z1299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регулируемой сфере;</w:t>
      </w:r>
    </w:p>
    <w:bookmarkEnd w:id="1274"/>
    <w:bookmarkStart w:name="z1300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его территориальных подразделений;</w:t>
      </w:r>
    </w:p>
    <w:bookmarkEnd w:id="1275"/>
    <w:bookmarkStart w:name="z1301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территориальным подразделениям, физическим и юридическим лицам в переделах компетенции в регулируемой сфере;</w:t>
      </w:r>
    </w:p>
    <w:bookmarkEnd w:id="1276"/>
    <w:bookmarkStart w:name="z1302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1277"/>
    <w:bookmarkStart w:name="z1303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278"/>
    <w:bookmarkStart w:name="z1304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1279"/>
    <w:bookmarkStart w:name="z1305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280"/>
    <w:bookmarkStart w:name="z1306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1281"/>
    <w:bookmarkStart w:name="z1307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установленном законодательством порядке;</w:t>
      </w:r>
    </w:p>
    <w:bookmarkEnd w:id="1282"/>
    <w:bookmarkStart w:name="z1308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соблюдать законодательство Республики Казахстан, права и охраняемые законом интересы физических и юридических лиц;</w:t>
      </w:r>
    </w:p>
    <w:bookmarkEnd w:id="1283"/>
    <w:bookmarkStart w:name="z1309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вносить предложения по разработке программ в области обращения лекарственных средств и медицинских изделий, а также участвовать в разработке государственных и отраслевых (секторальных) программ по охране здоровья граждан;</w:t>
      </w:r>
    </w:p>
    <w:bookmarkEnd w:id="1284"/>
    <w:bookmarkStart w:name="z1310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 законодательством Республики Казахстан.</w:t>
      </w:r>
    </w:p>
    <w:bookmarkEnd w:id="1285"/>
    <w:bookmarkStart w:name="z1311" w:id="1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286"/>
    <w:bookmarkStart w:name="z1312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287"/>
    <w:bookmarkStart w:name="z1313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288"/>
    <w:bookmarkStart w:name="z1314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289"/>
    <w:bookmarkStart w:name="z1315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290"/>
    <w:bookmarkStart w:name="z1316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на должности и освобождает от должностей работников Департамента;</w:t>
      </w:r>
    </w:p>
    <w:bookmarkEnd w:id="1291"/>
    <w:bookmarkStart w:name="z1317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1292"/>
    <w:bookmarkStart w:name="z1318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обязанности, полномочия и ответственность работников Департамента, а также утверждает квалификационные требования к административным государственным должностям корпуса "Б" Департамента;</w:t>
      </w:r>
    </w:p>
    <w:bookmarkEnd w:id="1293"/>
    <w:bookmarkStart w:name="z1319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по вопросам, входящим в его компетенцию;</w:t>
      </w:r>
    </w:p>
    <w:bookmarkEnd w:id="1294"/>
    <w:bookmarkStart w:name="z1320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во всех государственных органах и иных организациях в соответствии с законодательством;</w:t>
      </w:r>
    </w:p>
    <w:bookmarkEnd w:id="1295"/>
    <w:bookmarkStart w:name="z1321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коррупции;</w:t>
      </w:r>
    </w:p>
    <w:bookmarkEnd w:id="1296"/>
    <w:bookmarkStart w:name="z1322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1297"/>
    <w:bookmarkStart w:name="z1323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законодательством.</w:t>
      </w:r>
    </w:p>
    <w:bookmarkEnd w:id="1298"/>
    <w:bookmarkStart w:name="z1324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1299"/>
    <w:bookmarkStart w:name="z1325" w:id="1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300"/>
    <w:bookmarkStart w:name="z1326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301"/>
    <w:bookmarkStart w:name="z1327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02"/>
    <w:bookmarkStart w:name="z1328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303"/>
    <w:bookmarkStart w:name="z1329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04"/>
    <w:bookmarkStart w:name="z1330" w:id="1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305"/>
    <w:bookmarkStart w:name="z1331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306"/>
    <w:bookmarkStart w:name="z1332" w:id="1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подразделений, находящихся в ведении Департамента</w:t>
      </w:r>
    </w:p>
    <w:bookmarkEnd w:id="1307"/>
    <w:bookmarkStart w:name="z1333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Байзакское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308"/>
    <w:bookmarkStart w:name="z1334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Жамбылское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309"/>
    <w:bookmarkStart w:name="z1335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Жуалынское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310"/>
    <w:bookmarkStart w:name="z1336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Кордайское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311"/>
    <w:bookmarkStart w:name="z1337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Меркенское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312"/>
    <w:bookmarkStart w:name="z1338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Мойынкумское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313"/>
    <w:bookmarkStart w:name="z1339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Сарысуское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314"/>
    <w:bookmarkStart w:name="z1340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Управление контроля качества и безопасности товаров и услуг района имени Т. Рыскулова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315"/>
    <w:bookmarkStart w:name="z1341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Таласское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316"/>
    <w:bookmarkStart w:name="z1342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Таразское городское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317"/>
    <w:bookmarkStart w:name="z1343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Шуское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3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2019 года № 207</w:t>
            </w:r>
          </w:p>
        </w:tc>
      </w:tr>
    </w:tbl>
    <w:bookmarkStart w:name="z1345" w:id="1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Казахстан"</w:t>
      </w:r>
    </w:p>
    <w:bookmarkEnd w:id="1319"/>
    <w:bookmarkStart w:name="z1346" w:id="1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20"/>
    <w:bookmarkStart w:name="z1347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Казахстан" (далее – Департамент на транспорте) является территориальным подразделением Комитета контроля качества и безопасности товаров и услуг Министерства здравоохранения Республики Казахстан (далее – Комитет), осуществляющим в пределах своей компетенции руководство в сферах охраны общественного здоровья, санитарно-эпидемиологического благополучия населения, контроль и надзор за соблюдением требований, установленных техническими регламентами и нормативными документами в области безопасности пищевой продукции (далее – регулируемая сфера), осуществляющим регулятивные, реализационные и контрольно-надзорные функции на транспорте.</w:t>
      </w:r>
    </w:p>
    <w:bookmarkEnd w:id="1321"/>
    <w:bookmarkStart w:name="z1348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на транспорте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1322"/>
    <w:bookmarkStart w:name="z1349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на транспорте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323"/>
    <w:bookmarkStart w:name="z1350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на транспорте вступает в гражданско-правовые отношения от собственного имени.</w:t>
      </w:r>
    </w:p>
    <w:bookmarkEnd w:id="1324"/>
    <w:bookmarkStart w:name="z1351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на транспорте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325"/>
    <w:bookmarkStart w:name="z1352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на транспорте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на транспорте и другими актами, предусмотренными законодательством Республики Казахстан.</w:t>
      </w:r>
    </w:p>
    <w:bookmarkEnd w:id="1326"/>
    <w:bookmarkStart w:name="z1353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на транспорте утверждаются в соответствии с действующим законодательством.</w:t>
      </w:r>
    </w:p>
    <w:bookmarkEnd w:id="1327"/>
    <w:bookmarkStart w:name="z1354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010003, Республика Казахстан, город Нур-Султан, ул. Карасай Батыра 2а.</w:t>
      </w:r>
    </w:p>
    <w:bookmarkEnd w:id="1328"/>
    <w:bookmarkStart w:name="z1355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Казахстан".</w:t>
      </w:r>
    </w:p>
    <w:bookmarkEnd w:id="1329"/>
    <w:bookmarkStart w:name="z1356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 на транспорте.</w:t>
      </w:r>
    </w:p>
    <w:bookmarkEnd w:id="1330"/>
    <w:bookmarkStart w:name="z1357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на транспорте осуществляется из республиканского бюджета.</w:t>
      </w:r>
    </w:p>
    <w:bookmarkEnd w:id="1331"/>
    <w:bookmarkStart w:name="z1358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на транспорте запрещается вступать в договорные отношения с субъектами предпринимательства на предмет выполнения обязанностей, являющихся функциями Департамента на транспорте.</w:t>
      </w:r>
    </w:p>
    <w:bookmarkEnd w:id="1332"/>
    <w:bookmarkStart w:name="z1359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Департаменту на транспорте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</w:p>
    <w:bookmarkEnd w:id="1333"/>
    <w:bookmarkStart w:name="z1360" w:id="1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 на транспорте</w:t>
      </w:r>
    </w:p>
    <w:bookmarkEnd w:id="1334"/>
    <w:bookmarkStart w:name="z1361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335"/>
    <w:bookmarkStart w:name="z1362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регулятивных, реализационных и контрольно-надзорных функций по вопросам охраны общественного здоровья, санитарно-эпидемиологического благополучия населения, контроль и надзор за соблюдением требований, установленных техническими регламентами и нормативными документами в области безопасности пищевой продукции;</w:t>
      </w:r>
    </w:p>
    <w:bookmarkEnd w:id="1336"/>
    <w:bookmarkStart w:name="z1363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качества и доступности государственных услуг в регулируемой сфере на транспорте; </w:t>
      </w:r>
    </w:p>
    <w:bookmarkEnd w:id="1337"/>
    <w:bookmarkStart w:name="z1364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 на транспорте, в пределах своей компетенции.</w:t>
      </w:r>
    </w:p>
    <w:bookmarkEnd w:id="1338"/>
    <w:bookmarkStart w:name="z1365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339"/>
    <w:bookmarkStart w:name="z1366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регулируемей сфере в пределах своей компетенции;</w:t>
      </w:r>
    </w:p>
    <w:bookmarkEnd w:id="1340"/>
    <w:bookmarkStart w:name="z1367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</w:p>
    <w:bookmarkEnd w:id="1341"/>
    <w:bookmarkStart w:name="z1368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и проведение государственной санитарно-эпидемиологической экспертизы проектов, выдача по ее результатам, а также на основании результатов проверки и (или) профилактического контроля санитарно-эпидемиологических заключений в соответствии с законодательством Республики Казахстан;</w:t>
      </w:r>
    </w:p>
    <w:bookmarkEnd w:id="1342"/>
    <w:bookmarkStart w:name="z1369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1343"/>
    <w:bookmarkStart w:name="z1370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мониторинга в пределах своей компетенций;</w:t>
      </w:r>
    </w:p>
    <w:bookmarkEnd w:id="1344"/>
    <w:bookmarkStart w:name="z1371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обращений физических и юридических лиц по вопросам, входящим в компетенцию Департамента на транспорте;</w:t>
      </w:r>
    </w:p>
    <w:bookmarkEnd w:id="1345"/>
    <w:bookmarkStart w:name="z1372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санитарно-эпидемиологического контроля и надзора на транспорте;</w:t>
      </w:r>
    </w:p>
    <w:bookmarkEnd w:id="1346"/>
    <w:bookmarkStart w:name="z1373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введение ограничительных мероприятий, в том числе карантина, с особыми условиями хозяйственной и (или) иной деятельности и жизни населения;</w:t>
      </w:r>
    </w:p>
    <w:bookmarkEnd w:id="1347"/>
    <w:bookmarkStart w:name="z1374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осуществление лицензирования, разрешительных процедур и прием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348"/>
    <w:bookmarkStart w:name="z1375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запрещение ввоза, производства, применения и реализации на соответствующей территории Республики Казахстан продукции, предназначенной для использования и применения населением, а также в предпринимательской и (или) иной деятельности в порядке, установленном законодательством Республики Казахстан;</w:t>
      </w:r>
    </w:p>
    <w:bookmarkEnd w:id="1349"/>
    <w:bookmarkStart w:name="z1376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запрещение производства, применения и реализации новых видов сырья, продукции, химических веществ, технологического оборудования, механизмов, процессов, инструментария, в случае признания их опасными для жизни и здоровья людей;</w:t>
      </w:r>
    </w:p>
    <w:bookmarkEnd w:id="1350"/>
    <w:bookmarkStart w:name="z1377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безопасности пищевой продукции;</w:t>
      </w:r>
    </w:p>
    <w:bookmarkEnd w:id="1351"/>
    <w:bookmarkStart w:name="z1378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и проведение мероприятий по санитарной охране на транспорте от заноса и распространения инфекционных, паразитарных заболеваний;</w:t>
      </w:r>
    </w:p>
    <w:bookmarkEnd w:id="1352"/>
    <w:bookmarkStart w:name="z1379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проведение санитарно-противоэпидемических, санитарно-профилактических мероприятий в пунктах пропуска через Государственную границу Республики Казахстан, совпадающую с таможенной границей Таможенного союза, за исключением автомобильных пунктов пропуска, санитарно-карантинного контроля за пассажирами, экипажами, поездными бригадами, транспортными средствами, грузами, представляющими опасность для здоровья населения, в целях недопущения завоза и распространения на транспорте инфекционных, паразитарных заболеваний, а также потенциально опасных для здоровья человека веществ и продукции;</w:t>
      </w:r>
    </w:p>
    <w:bookmarkEnd w:id="1353"/>
    <w:bookmarkStart w:name="z1380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эпидемиологического контроля за инфекционными и паразитарными заболеваниями;</w:t>
      </w:r>
    </w:p>
    <w:bookmarkEnd w:id="1354"/>
    <w:bookmarkStart w:name="z1381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требований, установленных техническими регламентами и нормативными документами по продукции и услугам, реализуемым потребителям;</w:t>
      </w:r>
    </w:p>
    <w:bookmarkEnd w:id="1355"/>
    <w:bookmarkStart w:name="z1382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проверок транспортных средств, применяемых для перевозки пассажиров, пищевых продуктов, продовольственного сырья, хозяйственно-питьевой воды, радиоактивных, опасных, химических и токсических веществ, условий перевозки пассажиров и грузов;</w:t>
      </w:r>
    </w:p>
    <w:bookmarkEnd w:id="1356"/>
    <w:bookmarkStart w:name="z1383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выдача предписаний об устранении нарушений требований законодательства Республики Казахстан в регулируемой сфере;</w:t>
      </w:r>
    </w:p>
    <w:bookmarkEnd w:id="1357"/>
    <w:bookmarkStart w:name="z1384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вызов в органы в сфере санитарно-эпидемиологического благополучия физических, должностных лиц, законных представителей юридических лиц для рассмотрения фактов нарушения законодательства Республики Казахстан в пределах своей компетенции;</w:t>
      </w:r>
    </w:p>
    <w:bookmarkEnd w:id="1358"/>
    <w:bookmarkStart w:name="z1385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приостановление или запрещение применения продуктов детского питания,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bookmarkEnd w:id="1359"/>
    <w:bookmarkStart w:name="z1386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направление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обследования;</w:t>
      </w:r>
    </w:p>
    <w:bookmarkEnd w:id="1360"/>
    <w:bookmarkStart w:name="z1387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направление по показаниям на госпитализацию лиц, являющихся источниками инфекционных и паразитарных заболеваний;</w:t>
      </w:r>
    </w:p>
    <w:bookmarkEnd w:id="1361"/>
    <w:bookmarkStart w:name="z1388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определение территории или ее части, свободной от заболеваний или с низким уровнем распространенности заболеваний;</w:t>
      </w:r>
    </w:p>
    <w:bookmarkEnd w:id="1362"/>
    <w:bookmarkStart w:name="z1389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Казахстан;</w:t>
      </w:r>
    </w:p>
    <w:bookmarkEnd w:id="1363"/>
    <w:bookmarkStart w:name="z1390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принятие постановлений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осмотры;</w:t>
      </w:r>
    </w:p>
    <w:bookmarkEnd w:id="1364"/>
    <w:bookmarkStart w:name="z1391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участие в организации и проведении республиканских и региональных семинаров, научно-практических конференций по вопросам в регулируемой сфере;</w:t>
      </w:r>
    </w:p>
    <w:bookmarkEnd w:id="1365"/>
    <w:bookmarkStart w:name="z1392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возбуждение, рассмотрение дел об административных правонарушениях и наложения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в пределах компетенции;</w:t>
      </w:r>
    </w:p>
    <w:bookmarkEnd w:id="1366"/>
    <w:bookmarkStart w:name="z1393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проведение расследований нарушений законодательства в сфере санитарно-эпидемиологического благополучия населения;</w:t>
      </w:r>
    </w:p>
    <w:bookmarkEnd w:id="1367"/>
    <w:bookmarkStart w:name="z1394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взаимодействие с государственными органами, с физическими и юридическими лицами, неправительственными организациями, общественными объединениями и международными организациями в пределах компетенции;</w:t>
      </w:r>
    </w:p>
    <w:bookmarkEnd w:id="1368"/>
    <w:bookmarkStart w:name="z1395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координация и контроль деятельности отделенческих управлений Департамента на транспорте;</w:t>
      </w:r>
    </w:p>
    <w:bookmarkEnd w:id="1369"/>
    <w:bookmarkStart w:name="z1396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планирование и исполнение бюджета, бухгалтерского учета, а также осуществление государственных закупок товаров, работ и услуг;</w:t>
      </w:r>
    </w:p>
    <w:bookmarkEnd w:id="1370"/>
    <w:bookmarkStart w:name="z1397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Республики Казахстан в пределах своей компетенции;</w:t>
      </w:r>
    </w:p>
    <w:bookmarkEnd w:id="1371"/>
    <w:bookmarkStart w:name="z1398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 в разработке документов и нормативных правовых актов в регулируемой сфере в переделах компетенции;</w:t>
      </w:r>
    </w:p>
    <w:bookmarkEnd w:id="1372"/>
    <w:bookmarkStart w:name="z1399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реализации государственных и иных программ, проектов и стратегических планов в регулируемой сфере;</w:t>
      </w:r>
    </w:p>
    <w:bookmarkEnd w:id="1373"/>
    <w:bookmarkStart w:name="z1400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по совершенствованию законодательства Республики Казахстан в регулируемой сфере;</w:t>
      </w:r>
    </w:p>
    <w:bookmarkEnd w:id="1374"/>
    <w:bookmarkStart w:name="z1401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координация деятельности организаций осуществляющих деятельность в сфере санитарно-эпидемиологического благополучия населения на транспорте;</w:t>
      </w:r>
    </w:p>
    <w:bookmarkEnd w:id="1375"/>
    <w:bookmarkStart w:name="z1402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согласование в пределах компетенции проектов государственных и международных стандартов на продукцию, товары, процессы, услуги, нормы проектирования на транспорте;</w:t>
      </w:r>
    </w:p>
    <w:bookmarkEnd w:id="1376"/>
    <w:bookmarkStart w:name="z1403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организация и проведение в пределах своей компетенции санитарно-противоэпидемиологических и санитарно-профилактических мероприятий при пищевых отравлениях, инфекционных, паразитарных и других заболеваниях;</w:t>
      </w:r>
    </w:p>
    <w:bookmarkEnd w:id="1377"/>
    <w:bookmarkStart w:name="z1404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внесение предложений по организации и проведению повышения квалификации и переподготовки кадров в регулируемой сфере;</w:t>
      </w:r>
    </w:p>
    <w:bookmarkEnd w:id="1378"/>
    <w:bookmarkStart w:name="z1405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установление ограничительных мероприятий, в том числе карантина на отдельных объектах, в порядке, утверждаемом Правительством Республики Казахстан;</w:t>
      </w:r>
    </w:p>
    <w:bookmarkEnd w:id="1379"/>
    <w:bookmarkStart w:name="z1406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организация разъяснительной работы в регулируемой сфере;</w:t>
      </w:r>
    </w:p>
    <w:bookmarkEnd w:id="1380"/>
    <w:bookmarkStart w:name="z1407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иных функций, предусмотренных законами, актами Президента и Правительства Республики Казахстан.</w:t>
      </w:r>
    </w:p>
    <w:bookmarkEnd w:id="1381"/>
    <w:bookmarkStart w:name="z1408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382"/>
    <w:bookmarkStart w:name="z1409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регулируемой сфере;</w:t>
      </w:r>
    </w:p>
    <w:bookmarkEnd w:id="1383"/>
    <w:bookmarkStart w:name="z1410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на транспорте и его отделенческих управлений;</w:t>
      </w:r>
    </w:p>
    <w:bookmarkEnd w:id="1384"/>
    <w:bookmarkStart w:name="z1411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отделенческим управлениям, физическим и юридическим лицам в пределах компетенции в регулируемой сфере;</w:t>
      </w:r>
    </w:p>
    <w:bookmarkEnd w:id="1385"/>
    <w:bookmarkStart w:name="z1412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1386"/>
    <w:bookmarkStart w:name="z1413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387"/>
    <w:bookmarkStart w:name="z1414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1388"/>
    <w:bookmarkStart w:name="z1415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389"/>
    <w:bookmarkStart w:name="z1416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1390"/>
    <w:bookmarkStart w:name="z1417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установленном законодательством порядке;</w:t>
      </w:r>
    </w:p>
    <w:bookmarkEnd w:id="1391"/>
    <w:bookmarkStart w:name="z1418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соблюдать законодательство Республики Казахстан, права и охраняемые законом интересы физических и юридических лиц;</w:t>
      </w:r>
    </w:p>
    <w:bookmarkEnd w:id="1392"/>
    <w:bookmarkStart w:name="z1419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участвовать в разработке государственных и отраслевых (секторальных) программ по охране здоровья граждан;</w:t>
      </w:r>
    </w:p>
    <w:bookmarkEnd w:id="1393"/>
    <w:bookmarkStart w:name="z1420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координировать работу отделенческих управлений и организаций по вопросам основной деятельности;</w:t>
      </w:r>
    </w:p>
    <w:bookmarkEnd w:id="1394"/>
    <w:bookmarkStart w:name="z1421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1395"/>
    <w:bookmarkStart w:name="z1422" w:id="1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 на транспорте</w:t>
      </w:r>
    </w:p>
    <w:bookmarkEnd w:id="1396"/>
    <w:bookmarkStart w:name="z1423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на транспорте осуществляется Руководителем, который несет персональную ответственность за выполнение возложенных на Департамент на транспорте задач и осуществление им своих функций.</w:t>
      </w:r>
    </w:p>
    <w:bookmarkEnd w:id="1397"/>
    <w:bookmarkStart w:name="z1424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 транспорте назначается на должность и освобождается от должности в соответствии с законодательством Республики Казахстан.</w:t>
      </w:r>
    </w:p>
    <w:bookmarkEnd w:id="1398"/>
    <w:bookmarkStart w:name="z1425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на транспорте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399"/>
    <w:bookmarkStart w:name="z1426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 на транспорте:</w:t>
      </w:r>
    </w:p>
    <w:bookmarkEnd w:id="1400"/>
    <w:bookmarkStart w:name="z1427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на должности и освобождает от должностей работников Департамента на транспорте;</w:t>
      </w:r>
    </w:p>
    <w:bookmarkEnd w:id="1401"/>
    <w:bookmarkStart w:name="z1428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 на транспорте;</w:t>
      </w:r>
    </w:p>
    <w:bookmarkEnd w:id="1402"/>
    <w:bookmarkStart w:name="z1429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обязанности, полномочия и ответственность работников Департамента на транспорте и его отделенческих управлений;</w:t>
      </w:r>
    </w:p>
    <w:bookmarkEnd w:id="1403"/>
    <w:bookmarkStart w:name="z1430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по вопросам, входящим в его компетенцию;</w:t>
      </w:r>
    </w:p>
    <w:bookmarkEnd w:id="1404"/>
    <w:bookmarkStart w:name="z1431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на транспорте во всех государственных органах и иных организациях в соответствии с законодательством;</w:t>
      </w:r>
    </w:p>
    <w:bookmarkEnd w:id="1405"/>
    <w:bookmarkStart w:name="z1432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коррупции;</w:t>
      </w:r>
    </w:p>
    <w:bookmarkEnd w:id="1406"/>
    <w:bookmarkStart w:name="z1433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1407"/>
    <w:bookmarkStart w:name="z1434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на транспорте в период его отсутствия осуществляется лицом, его замещающим в соответствии с законодательством.</w:t>
      </w:r>
    </w:p>
    <w:bookmarkEnd w:id="1408"/>
    <w:bookmarkStart w:name="z1435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на транспорте определяет полномочия своих заместителей в соответствии с действующим законодательством.</w:t>
      </w:r>
    </w:p>
    <w:bookmarkEnd w:id="1409"/>
    <w:bookmarkStart w:name="z1436" w:id="1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 на транспорте</w:t>
      </w:r>
    </w:p>
    <w:bookmarkEnd w:id="1410"/>
    <w:bookmarkStart w:name="z1437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411"/>
    <w:bookmarkStart w:name="z1438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12"/>
    <w:bookmarkStart w:name="z1439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413"/>
    <w:bookmarkStart w:name="z1440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14"/>
    <w:bookmarkStart w:name="z1441" w:id="1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 на транспорте</w:t>
      </w:r>
    </w:p>
    <w:bookmarkEnd w:id="1415"/>
    <w:bookmarkStart w:name="z1442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416"/>
    <w:bookmarkStart w:name="z1443" w:id="1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подразделений, находящихся в ведении Департамента на транспорте</w:t>
      </w:r>
    </w:p>
    <w:bookmarkEnd w:id="1417"/>
    <w:bookmarkStart w:name="z1444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Актюбинское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bookmarkEnd w:id="1418"/>
    <w:bookmarkStart w:name="z1445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Алматинское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bookmarkEnd w:id="1419"/>
    <w:bookmarkStart w:name="z1446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Атбасарское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bookmarkEnd w:id="1420"/>
    <w:bookmarkStart w:name="z1447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Атырауское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bookmarkEnd w:id="1421"/>
    <w:bookmarkStart w:name="z1448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Жамбылское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bookmarkEnd w:id="1422"/>
    <w:bookmarkStart w:name="z1449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Жана-Аркинское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bookmarkEnd w:id="1423"/>
    <w:bookmarkStart w:name="z1450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Защитинское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bookmarkEnd w:id="1424"/>
    <w:bookmarkStart w:name="z1451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Кокшетауское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bookmarkEnd w:id="1425"/>
    <w:bookmarkStart w:name="z1452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Карагандинское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bookmarkEnd w:id="1426"/>
    <w:bookmarkStart w:name="z1453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Костанайское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bookmarkEnd w:id="1427"/>
    <w:bookmarkStart w:name="z1454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Кызылординское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bookmarkEnd w:id="1428"/>
    <w:bookmarkStart w:name="z1455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Мангистауское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bookmarkEnd w:id="1429"/>
    <w:bookmarkStart w:name="z1456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Уральское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bookmarkEnd w:id="1430"/>
    <w:bookmarkStart w:name="z1457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Павлодарское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bookmarkEnd w:id="1431"/>
    <w:bookmarkStart w:name="z1458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Семейское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bookmarkEnd w:id="1432"/>
    <w:bookmarkStart w:name="z1459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Шымкентское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bookmarkEnd w:id="14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2019 года № 207</w:t>
            </w:r>
          </w:p>
        </w:tc>
      </w:tr>
    </w:tbl>
    <w:bookmarkStart w:name="z1461" w:id="1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Казахстан"</w:t>
      </w:r>
    </w:p>
    <w:bookmarkEnd w:id="1434"/>
    <w:bookmarkStart w:name="z1462" w:id="1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35"/>
    <w:bookmarkStart w:name="z1463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Казахстан" (далее – Департамент) является территориальным подразделением Комитета контроля качества и безопасности товаров и услуг Министерства здравоохранения Республики Казахстан (далее – Комитет), осуществляющим руководство в сферах охраны общественного здоровья, санитарно-эпидемиологического благополучия населения, качества оказываемых медицинских услуг, обращения лекарственных средств и медицинских изделий, контроля и надзора за соблюдением требований, установленных техническими регламентами и нормативными документами, а также в области безопасности пищевой продукции (далее – регулируемая сфера), осуществляющим регулятивные, реализационные и контрольно-надзорные функции в пределах компетенции на территории области.</w:t>
      </w:r>
    </w:p>
    <w:bookmarkEnd w:id="1436"/>
    <w:bookmarkStart w:name="z1464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1437"/>
    <w:bookmarkStart w:name="z1465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438"/>
    <w:bookmarkStart w:name="z1466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439"/>
    <w:bookmarkStart w:name="z1467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440"/>
    <w:bookmarkStart w:name="z1468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441"/>
    <w:bookmarkStart w:name="z1469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442"/>
    <w:bookmarkStart w:name="z1470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100000, Республика Казахстан, Карагандинская область, город Караганда, улица Алиханова, 2.</w:t>
      </w:r>
    </w:p>
    <w:bookmarkEnd w:id="1443"/>
    <w:bookmarkStart w:name="z1471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444"/>
    <w:bookmarkStart w:name="z1472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45"/>
    <w:bookmarkStart w:name="z1473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446"/>
    <w:bookmarkStart w:name="z1474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447"/>
    <w:bookmarkStart w:name="z1475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448"/>
    <w:bookmarkStart w:name="z1476" w:id="1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449"/>
    <w:bookmarkStart w:name="z1477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450"/>
    <w:bookmarkStart w:name="z1478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регулятивных, реализационных и контрольно-надзорных функций по вопросам охраны общественного здоровья, санитарно-эпидемиологического благополучия населения, качества медицинских услуг, обращения лекарственных средств и медицинских изделий, контроль и надзор за соблюдением требований, установленных техническими регламентами и нормативными документами в области безопасности пищевой продукции;</w:t>
      </w:r>
    </w:p>
    <w:bookmarkEnd w:id="1451"/>
    <w:bookmarkStart w:name="z1479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качества и доступности государственных услуг в регулируемой сфере на соответствующей территории; </w:t>
      </w:r>
    </w:p>
    <w:bookmarkEnd w:id="1452"/>
    <w:bookmarkStart w:name="z1480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453"/>
    <w:bookmarkStart w:name="z1481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454"/>
    <w:bookmarkStart w:name="z1482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регулируемей сфере в пределах своей компетенции на соответствующей территории;</w:t>
      </w:r>
    </w:p>
    <w:bookmarkEnd w:id="1455"/>
    <w:bookmarkStart w:name="z1483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</w:p>
    <w:bookmarkEnd w:id="1456"/>
    <w:bookmarkStart w:name="z1484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и проведение государственной санитарно-эпидемиологической экспертизы проектов, выдача по ее результатам, а также на основании результатов проверки и (или) профилактического контроля санитарно-эпидемиологических заключений в соответствии с законодательством Республики Казахстан;</w:t>
      </w:r>
    </w:p>
    <w:bookmarkEnd w:id="1457"/>
    <w:bookmarkStart w:name="z1485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 пределах своей компетенции государственного контроля за соблюдением лицензиатами законодательства Республики Казахстан;</w:t>
      </w:r>
    </w:p>
    <w:bookmarkEnd w:id="1458"/>
    <w:bookmarkStart w:name="z1486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1459"/>
    <w:bookmarkStart w:name="z1487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степени удовлетворенности граждан уровнем и качеством оказываемой медицинской помощи;</w:t>
      </w:r>
    </w:p>
    <w:bookmarkEnd w:id="1460"/>
    <w:bookmarkStart w:name="z1488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регулирования цен на лекарственные средства и медицинские изделия в соответствии с законодательством Республики Казахстан;</w:t>
      </w:r>
    </w:p>
    <w:bookmarkEnd w:id="1461"/>
    <w:bookmarkStart w:name="z1489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государственного контроля за деятельностью субъектов здравоохранения;</w:t>
      </w:r>
    </w:p>
    <w:bookmarkEnd w:id="1462"/>
    <w:bookmarkStart w:name="z1490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государственного контроля в сфере обращения лекарственных средств и медицинских изделий, санитарно-эпидемиологического благополучия населения, оказания медицинских услуг, а также за оборотом наркотических средств, психотропных веществ и прекурсоров в области здравоохранения;</w:t>
      </w:r>
    </w:p>
    <w:bookmarkEnd w:id="1463"/>
    <w:bookmarkStart w:name="z1491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контроль за деятельностью субъектов оказания услуг традиционной медицины, народной медицины (целительства);</w:t>
      </w:r>
    </w:p>
    <w:bookmarkEnd w:id="1464"/>
    <w:bookmarkStart w:name="z1492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внешней экспертизы качества медицинских услуг;</w:t>
      </w:r>
    </w:p>
    <w:bookmarkEnd w:id="1465"/>
    <w:bookmarkStart w:name="z1493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мониторинга в пределах своей компетенций;</w:t>
      </w:r>
    </w:p>
    <w:bookmarkEnd w:id="1466"/>
    <w:bookmarkStart w:name="z1494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</w:t>
      </w:r>
    </w:p>
    <w:bookmarkEnd w:id="1467"/>
    <w:bookmarkStart w:name="z1495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осуществлении фармацевтических инспекций;</w:t>
      </w:r>
    </w:p>
    <w:bookmarkEnd w:id="1468"/>
    <w:bookmarkStart w:name="z1496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рассмотрение обращений физических и юридических лиц по вопросам, входящим в компетенцию Департамента;</w:t>
      </w:r>
    </w:p>
    <w:bookmarkEnd w:id="1469"/>
    <w:bookmarkStart w:name="z1497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государственного санитарно-эпидемиологического контроля и надзора на территории Республики Казахстан;</w:t>
      </w:r>
    </w:p>
    <w:bookmarkEnd w:id="1470"/>
    <w:bookmarkStart w:name="z1498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введение ограничительных мероприятий, в том числе карантина, с особыми условиями хозяйственной и (или) иной деятельности и жизни населения;</w:t>
      </w:r>
    </w:p>
    <w:bookmarkEnd w:id="1471"/>
    <w:bookmarkStart w:name="z1499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осуществление лицензирования разрешительных процедур и прием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472"/>
    <w:bookmarkStart w:name="z1500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запрещение ввоза, производства, применения и реализации на соответствующей территории Республики Казахстан продукции, предназначенной для использования и применения населением, а также в предпринимательской и (или) иной деятельности в порядке, установленном законодательством Республики Казахстан;</w:t>
      </w:r>
    </w:p>
    <w:bookmarkEnd w:id="1473"/>
    <w:bookmarkStart w:name="z1501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запрещение производства, применения и реализации новых видов сырья, продукции, химических веществ, технологического оборудования, механизмов, процессов, инструментария, в случае признания их опасными для жизни и здоровья людей;</w:t>
      </w:r>
    </w:p>
    <w:bookmarkEnd w:id="1474"/>
    <w:bookmarkStart w:name="z1502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безопасности пищевой продукции;</w:t>
      </w:r>
    </w:p>
    <w:bookmarkEnd w:id="1475"/>
    <w:bookmarkStart w:name="z1503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и проведение мероприятий по санитарной охране на соответствующей территории от заноса и распространения инфекционных, паразитарных заболеваний;</w:t>
      </w:r>
    </w:p>
    <w:bookmarkEnd w:id="1476"/>
    <w:bookmarkStart w:name="z1504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и проведение санитарно-противоэпидемических, санитарно-профилактических мероприятий в пунктах пропуска через Государственную границу Республики Казахстан, совпадающую с таможенной границей Таможенного союза, за исключением автомобильных пунктов пропуска, санитарно-карантинного контроля за пассажирами, экипажами, поездными бригадами, транспортными средствами, грузами, представляющими опасность для здоровья населения, в целях недопущения завоза и распространения на соответствующей территории инфекционных, паразитарных заболеваний, а также потенциально опасных для здоровья человека веществ и продукции;</w:t>
      </w:r>
    </w:p>
    <w:bookmarkEnd w:id="1477"/>
    <w:bookmarkStart w:name="z1505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территории;</w:t>
      </w:r>
    </w:p>
    <w:bookmarkEnd w:id="1478"/>
    <w:bookmarkStart w:name="z1506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эпидемиологического контроля за инфекционными и паразитарными заболеваниями на соответствующей территории;</w:t>
      </w:r>
    </w:p>
    <w:bookmarkEnd w:id="1479"/>
    <w:bookmarkStart w:name="z1507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соблюдением требований, установленных техническими регламентами и нормативными документами по продукции и услугам, реализуемым потребителям;</w:t>
      </w:r>
    </w:p>
    <w:bookmarkEnd w:id="1480"/>
    <w:bookmarkStart w:name="z1508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организация, координация и осуществление государственного контроля за соблюдением требований, установленных законодательством Республики Казахстан о безопасности пищевой продукции, подлежащей санитарно-эпидемиологическому надзору;</w:t>
      </w:r>
    </w:p>
    <w:bookmarkEnd w:id="1481"/>
    <w:bookmarkStart w:name="z1509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 предписаний об устранении нарушений требований законодательства Республики Казахстан в регулируемой сфере;</w:t>
      </w:r>
    </w:p>
    <w:bookmarkEnd w:id="1482"/>
    <w:bookmarkStart w:name="z1510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вызов физических, должностных лиц, законных представителей юридических лиц для рассмотрения фактов нарушения законодательства Республики Казахстан в пределах своей компетенции;</w:t>
      </w:r>
    </w:p>
    <w:bookmarkEnd w:id="1483"/>
    <w:bookmarkStart w:name="z1511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приостановление или запрещение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bookmarkEnd w:id="1484"/>
    <w:bookmarkStart w:name="z1512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направление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обследования;</w:t>
      </w:r>
    </w:p>
    <w:bookmarkEnd w:id="1485"/>
    <w:bookmarkStart w:name="z1513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направление по показаниям на госпитализацию лиц, являющихся источниками инфекционных и паразитарных заболеваний;</w:t>
      </w:r>
    </w:p>
    <w:bookmarkEnd w:id="1486"/>
    <w:bookmarkStart w:name="z1514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определение территории или ее части, свободной от заболеваний или с низким уровнем распространенности заболеваний;</w:t>
      </w:r>
    </w:p>
    <w:bookmarkEnd w:id="1487"/>
    <w:bookmarkStart w:name="z1515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Казахстан;</w:t>
      </w:r>
    </w:p>
    <w:bookmarkEnd w:id="1488"/>
    <w:bookmarkStart w:name="z1516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радиационного контроля в сфере санитарно-эпидемиологического благополучия населения на территории Республики Казахстан;</w:t>
      </w:r>
    </w:p>
    <w:bookmarkEnd w:id="1489"/>
    <w:bookmarkStart w:name="z1517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принятие постановлений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осмотры;</w:t>
      </w:r>
    </w:p>
    <w:bookmarkEnd w:id="1490"/>
    <w:bookmarkStart w:name="z1518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приостановление до устранения нарушений нормативных правовых актов в сфере санитарно-эпидемиологического благополучия населения и гигиенических нормативов отдельных видов работ, эксплуатации действующих, строящихся или реконструируемых объектов в соответствии с законодательством Республики Казахстан об административных правонарушениях;</w:t>
      </w:r>
    </w:p>
    <w:bookmarkEnd w:id="1491"/>
    <w:bookmarkStart w:name="z1519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bookmarkEnd w:id="1492"/>
    <w:bookmarkStart w:name="z1520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установление и изменение размера санитарно-защитных зон;</w:t>
      </w:r>
    </w:p>
    <w:bookmarkEnd w:id="1493"/>
    <w:bookmarkStart w:name="z1521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участие в организации и проведении республиканских и региональных семинаров, научно-практических конференций по вопросам в регулируемой сфере;</w:t>
      </w:r>
    </w:p>
    <w:bookmarkEnd w:id="1494"/>
    <w:bookmarkStart w:name="z1522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внесение предложений в регистр потенциально опасных химических, биологических веществ, запрещенных к применению в Республике Казахстан;</w:t>
      </w:r>
    </w:p>
    <w:bookmarkEnd w:id="1495"/>
    <w:bookmarkStart w:name="z1523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возбуждение,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в пределах компетенции;</w:t>
      </w:r>
    </w:p>
    <w:bookmarkEnd w:id="1496"/>
    <w:bookmarkStart w:name="z1524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проведение расследований нарушений законодательства в сфере санитарно-эпидемиологического благополучия населения;</w:t>
      </w:r>
    </w:p>
    <w:bookmarkEnd w:id="1497"/>
    <w:bookmarkStart w:name="z1525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согласование проектов нормативно-технической документации в области безопасности пищевой продукции, подлежащей санитарно-эпидемиологическому надзору, соответствия процессов (стадий) разработки (создания), производства (изготовления), оборота, утилизации и уничтожения пищевой продукции, соответствия машин и оборудования, материалов и изделий, используемых при разработке (создании), производстве (изготовлении), обороте, утилизации и уничтожении, требованиям, установленным законодательством Республики Казахстан о безопасности пищевой продукции, с выдачей санитарно-эпидемиологического заключения;</w:t>
      </w:r>
    </w:p>
    <w:bookmarkEnd w:id="1498"/>
    <w:bookmarkStart w:name="z1526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взаимодействие с государственными органами, физическими и юридическими лицами, неправительственными организациями в пределах компетенции;</w:t>
      </w:r>
    </w:p>
    <w:bookmarkEnd w:id="1499"/>
    <w:bookmarkStart w:name="z1527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координация и контроль деятельности территориальных управлений Департамента;</w:t>
      </w:r>
    </w:p>
    <w:bookmarkEnd w:id="1500"/>
    <w:bookmarkStart w:name="z1528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участие в организации и проведении аккредитации медицинских организаций в целях признания соответствия их деятельности стандартам аккредитации;</w:t>
      </w:r>
    </w:p>
    <w:bookmarkEnd w:id="1501"/>
    <w:bookmarkStart w:name="z1529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Республики Казахстан в пределах своей компетенции;</w:t>
      </w:r>
    </w:p>
    <w:bookmarkEnd w:id="1502"/>
    <w:bookmarkStart w:name="z1530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обеспечение санитарно-эпидемиологического благополучия населения на соответствующей территории;</w:t>
      </w:r>
    </w:p>
    <w:bookmarkEnd w:id="1503"/>
    <w:bookmarkStart w:name="z1531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 в разработке документов и нормативных правовых актов в регулируемой сфере в переделах компетенции;</w:t>
      </w:r>
    </w:p>
    <w:bookmarkEnd w:id="1504"/>
    <w:bookmarkStart w:name="z1532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обеспечение реализации государственных и иных программ, проектов и стратегических планов в регулируемой сфере;</w:t>
      </w:r>
    </w:p>
    <w:bookmarkEnd w:id="1505"/>
    <w:bookmarkStart w:name="z1533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внесение предложений по совершенствованию законодательства Республики Казахстан в регулируемой сфере;</w:t>
      </w:r>
    </w:p>
    <w:bookmarkEnd w:id="1506"/>
    <w:bookmarkStart w:name="z1534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координация деятельности организаций здравоохранения, организаций осуществляющих деятельность в сфере санитарно-эпидемиологического благополучия населения на соответствующей территории;</w:t>
      </w:r>
    </w:p>
    <w:bookmarkEnd w:id="1507"/>
    <w:bookmarkStart w:name="z1535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согласование в пределах компетенции проектов государственных и международных стандартов на продукцию, товары, процессы, услуги, нормы проектирования на соответствующей территории;</w:t>
      </w:r>
    </w:p>
    <w:bookmarkEnd w:id="1508"/>
    <w:bookmarkStart w:name="z1536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организация и проведение в пределах своей компетенции санитарно-противоэпидемиологических и санитарно-профилактических мероприятий при пищевых отравлениях, инфекционных, паразитарных и других заболеваниях;</w:t>
      </w:r>
    </w:p>
    <w:bookmarkEnd w:id="1509"/>
    <w:bookmarkStart w:name="z1537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внесение предложений по организации и проведению повышения квалификации и переподготовки кадров в регулируемой сфере;</w:t>
      </w:r>
    </w:p>
    <w:bookmarkEnd w:id="1510"/>
    <w:bookmarkStart w:name="z1538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установление ограничительных мероприятий, в том числе карантина на отдельных объектах, в порядке, утверждаемом Правительством Республики Казахстан;</w:t>
      </w:r>
    </w:p>
    <w:bookmarkEnd w:id="1511"/>
    <w:bookmarkStart w:name="z1539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организация формирования здорового образа жизни и здорового питания;</w:t>
      </w:r>
    </w:p>
    <w:bookmarkEnd w:id="1512"/>
    <w:bookmarkStart w:name="z1540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организация разъяснительной работы в регулируемой сфере;</w:t>
      </w:r>
    </w:p>
    <w:bookmarkEnd w:id="1513"/>
    <w:bookmarkStart w:name="z1541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осуществление иных функций, предусмотренных законами, актами Президента и Правительства Республики Казахстан.</w:t>
      </w:r>
    </w:p>
    <w:bookmarkEnd w:id="1514"/>
    <w:bookmarkStart w:name="z1542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515"/>
    <w:bookmarkStart w:name="z1543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регулируемой сфере;</w:t>
      </w:r>
    </w:p>
    <w:bookmarkEnd w:id="1516"/>
    <w:bookmarkStart w:name="z1544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его территориальных подразделений;</w:t>
      </w:r>
    </w:p>
    <w:bookmarkEnd w:id="1517"/>
    <w:bookmarkStart w:name="z1545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территориальным подразделениям, физическим и юридическим лицам в переделах компетенции в регулируемой сфере;</w:t>
      </w:r>
    </w:p>
    <w:bookmarkEnd w:id="1518"/>
    <w:bookmarkStart w:name="z1546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1519"/>
    <w:bookmarkStart w:name="z1547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520"/>
    <w:bookmarkStart w:name="z1548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1521"/>
    <w:bookmarkStart w:name="z1549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522"/>
    <w:bookmarkStart w:name="z1550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1523"/>
    <w:bookmarkStart w:name="z1551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установленном законодательством порядке;</w:t>
      </w:r>
    </w:p>
    <w:bookmarkEnd w:id="1524"/>
    <w:bookmarkStart w:name="z1552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соблюдать законодательство Республики Казахстан, права и охраняемые законом интересы физических и юридических лиц;</w:t>
      </w:r>
    </w:p>
    <w:bookmarkEnd w:id="1525"/>
    <w:bookmarkStart w:name="z1553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вносить предложения по разработке программ в области обращения лекарственных средств и медицинских изделий, а также участвовать в разработке государственных и отраслевых (секторальных) программ по охране здоровья граждан;</w:t>
      </w:r>
    </w:p>
    <w:bookmarkEnd w:id="1526"/>
    <w:bookmarkStart w:name="z1554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 законодательством Республики Казахстан.</w:t>
      </w:r>
    </w:p>
    <w:bookmarkEnd w:id="1527"/>
    <w:bookmarkStart w:name="z1555" w:id="1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528"/>
    <w:bookmarkStart w:name="z1556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529"/>
    <w:bookmarkStart w:name="z1557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530"/>
    <w:bookmarkStart w:name="z1558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531"/>
    <w:bookmarkStart w:name="z1559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532"/>
    <w:bookmarkStart w:name="z1560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на должности и освобождает от должностей работников Департамента;</w:t>
      </w:r>
    </w:p>
    <w:bookmarkEnd w:id="1533"/>
    <w:bookmarkStart w:name="z1561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1534"/>
    <w:bookmarkStart w:name="z1562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обязанности, полномочия и ответственность работников Департамента, а также утверждает квалификационные требования к административным государственным должностям корпуса "Б" Департамента;</w:t>
      </w:r>
    </w:p>
    <w:bookmarkEnd w:id="1535"/>
    <w:bookmarkStart w:name="z1563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по вопросам, входящим в его компетенцию;</w:t>
      </w:r>
    </w:p>
    <w:bookmarkEnd w:id="1536"/>
    <w:bookmarkStart w:name="z1564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во всех государственных органах и иных организациях в соответствии с законодательством;</w:t>
      </w:r>
    </w:p>
    <w:bookmarkEnd w:id="1537"/>
    <w:bookmarkStart w:name="z1565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коррупции;</w:t>
      </w:r>
    </w:p>
    <w:bookmarkEnd w:id="1538"/>
    <w:bookmarkStart w:name="z1566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1539"/>
    <w:bookmarkStart w:name="z1567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законодательством.</w:t>
      </w:r>
    </w:p>
    <w:bookmarkEnd w:id="1540"/>
    <w:bookmarkStart w:name="z1568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1541"/>
    <w:bookmarkStart w:name="z1569" w:id="1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542"/>
    <w:bookmarkStart w:name="z1570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543"/>
    <w:bookmarkStart w:name="z1571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44"/>
    <w:bookmarkStart w:name="z1572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545"/>
    <w:bookmarkStart w:name="z1573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46"/>
    <w:bookmarkStart w:name="z1574" w:id="15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547"/>
    <w:bookmarkStart w:name="z1575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548"/>
    <w:bookmarkStart w:name="z1576" w:id="1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подразделений, находящихся в ведении Департамента</w:t>
      </w:r>
    </w:p>
    <w:bookmarkEnd w:id="1549"/>
    <w:bookmarkStart w:name="z1577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550"/>
    <w:bookmarkStart w:name="z1578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Актогайское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551"/>
    <w:bookmarkStart w:name="z1579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Балхашское городское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552"/>
    <w:bookmarkStart w:name="z1580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Бухаржырауское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553"/>
    <w:bookmarkStart w:name="z1581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Жанааркинское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554"/>
    <w:bookmarkStart w:name="z1582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Жезказганское городское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555"/>
    <w:bookmarkStart w:name="z1583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контроля качества и безопасности товаров и услуг района имени Казыбек би города Караганды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556"/>
    <w:bookmarkStart w:name="z1584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Управление контроля качества и безопасности товаров и услуг Октябрьского района города Караганды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557"/>
    <w:bookmarkStart w:name="z1585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Каражалское городское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558"/>
    <w:bookmarkStart w:name="z1586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Каркаралинское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559"/>
    <w:bookmarkStart w:name="z1587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Нуринское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560"/>
    <w:bookmarkStart w:name="z1588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Осакаровское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561"/>
    <w:bookmarkStart w:name="z1589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Приозерское городское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562"/>
    <w:bookmarkStart w:name="z1590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Саранское городское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563"/>
    <w:bookmarkStart w:name="z1591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Сатпаевское городское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564"/>
    <w:bookmarkStart w:name="z1592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Темиртауское городское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565"/>
    <w:bookmarkStart w:name="z1593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Улытауское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566"/>
    <w:bookmarkStart w:name="z1594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Шахтинское городское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567"/>
    <w:bookmarkStart w:name="z1595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Шетское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5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2019 года № 207</w:t>
            </w:r>
          </w:p>
        </w:tc>
      </w:tr>
    </w:tbl>
    <w:bookmarkStart w:name="z1597" w:id="1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</w:t>
      </w:r>
    </w:p>
    <w:bookmarkEnd w:id="1569"/>
    <w:bookmarkStart w:name="z1598" w:id="1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70"/>
    <w:bookmarkStart w:name="z1599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 (далее – Департамент) является территориальным подразделением Комитета контроля качества и безопасности товаров и услуг Министерства здравоохранения Республики Казахстан (далее – Комитет), осуществляющим руководство в сферах охраны общественного здоровья, санитарно-эпидемиологического благополучия населения, качества оказываемых медицинских услуг, обращения лекарственных средств и медицинских изделий, контроля и надзора за соблюдением требований, установленных техническими регламентами и нормативными документами, а также в области безопасности пищевой продукции (далее – регулируемая сфера), осуществляющим регулятивные, реализационные и контрольно-надзорные функции в пределах компетенции на территории области.</w:t>
      </w:r>
    </w:p>
    <w:bookmarkEnd w:id="1571"/>
    <w:bookmarkStart w:name="z1600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1572"/>
    <w:bookmarkStart w:name="z1601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573"/>
    <w:bookmarkStart w:name="z1602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574"/>
    <w:bookmarkStart w:name="z1603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575"/>
    <w:bookmarkStart w:name="z1604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576"/>
    <w:bookmarkStart w:name="z1605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577"/>
    <w:bookmarkStart w:name="z1606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110000, Республика Казахстан, Костанайская область, город Костанай, проспект Аль-Фараби, дом 113.</w:t>
      </w:r>
    </w:p>
    <w:bookmarkEnd w:id="1578"/>
    <w:bookmarkStart w:name="z1607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579"/>
    <w:bookmarkStart w:name="z1608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580"/>
    <w:bookmarkStart w:name="z1609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581"/>
    <w:bookmarkStart w:name="z1610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582"/>
    <w:bookmarkStart w:name="z1611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583"/>
    <w:bookmarkStart w:name="z1612" w:id="1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584"/>
    <w:bookmarkStart w:name="z1613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585"/>
    <w:bookmarkStart w:name="z1614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регулятивных, реализационных и контрольно-надзорных функций по вопросам охраны общественного здоровья, санитарно-эпидемиологического благополучия населения, качества медицинских услуг, обращения лекарственных средств и медицинских изделий, контроль и надзор за соблюдением требований, установленных техническими регламентами и нормативными документами в области безопасности пищевой продукции;</w:t>
      </w:r>
    </w:p>
    <w:bookmarkEnd w:id="1586"/>
    <w:bookmarkStart w:name="z1615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качества и доступности государственных услуг в регулируемой сфере на соответствующей территории; </w:t>
      </w:r>
    </w:p>
    <w:bookmarkEnd w:id="1587"/>
    <w:bookmarkStart w:name="z1616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588"/>
    <w:bookmarkStart w:name="z1617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589"/>
    <w:bookmarkStart w:name="z1618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регулируемей сфере в пределах своей компетенции на соответствующей территории;</w:t>
      </w:r>
    </w:p>
    <w:bookmarkEnd w:id="1590"/>
    <w:bookmarkStart w:name="z1619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</w:p>
    <w:bookmarkEnd w:id="1591"/>
    <w:bookmarkStart w:name="z1620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и проведение государственной санитарно-эпидемиологической экспертизы проектов, выдача по ее результатам, а также на основании результатов проверки и (или) профилактического контроля санитарно-эпидемиологических заключений в соответствии с законодательством Республики Казахстан;</w:t>
      </w:r>
    </w:p>
    <w:bookmarkEnd w:id="1592"/>
    <w:bookmarkStart w:name="z1621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 пределах своей компетенции государственного контроля за соблюдением лицензиатами законодательства Республики Казахстан;</w:t>
      </w:r>
    </w:p>
    <w:bookmarkEnd w:id="1593"/>
    <w:bookmarkStart w:name="z1622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1594"/>
    <w:bookmarkStart w:name="z1623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степени удовлетворенности граждан уровнем и качеством оказываемой медицинской помощи;</w:t>
      </w:r>
    </w:p>
    <w:bookmarkEnd w:id="1595"/>
    <w:bookmarkStart w:name="z1624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регулирования цен на лекарственные средства и медицинские изделия в соответствии с законодательством Республики Казахстан;</w:t>
      </w:r>
    </w:p>
    <w:bookmarkEnd w:id="1596"/>
    <w:bookmarkStart w:name="z1625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государственного контроля за деятельностью субъектов здравоохранения;</w:t>
      </w:r>
    </w:p>
    <w:bookmarkEnd w:id="1597"/>
    <w:bookmarkStart w:name="z1626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государственного контроля в сфере обращения лекарственных средств и медицинских изделий, санитарно-эпидемиологического благополучия населения, оказания медицинских услуг, а также за оборотом наркотических средств, психотропных веществ и прекурсоров в области здравоохранения;</w:t>
      </w:r>
    </w:p>
    <w:bookmarkEnd w:id="1598"/>
    <w:bookmarkStart w:name="z1627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контроль за деятельностью субъектов оказания услуг традиционной медицины, народной медицины (целительства);</w:t>
      </w:r>
    </w:p>
    <w:bookmarkEnd w:id="1599"/>
    <w:bookmarkStart w:name="z1628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внешней экспертизы качества медицинских услуг;</w:t>
      </w:r>
    </w:p>
    <w:bookmarkEnd w:id="1600"/>
    <w:bookmarkStart w:name="z1629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мониторинга в пределах своей компетенций;</w:t>
      </w:r>
    </w:p>
    <w:bookmarkEnd w:id="1601"/>
    <w:bookmarkStart w:name="z1630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</w:t>
      </w:r>
    </w:p>
    <w:bookmarkEnd w:id="1602"/>
    <w:bookmarkStart w:name="z1631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осуществлении фармацевтических инспекций;</w:t>
      </w:r>
    </w:p>
    <w:bookmarkEnd w:id="1603"/>
    <w:bookmarkStart w:name="z1632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рассмотрение обращений физических и юридических лиц по вопросам, входящим в компетенцию Департамента;</w:t>
      </w:r>
    </w:p>
    <w:bookmarkEnd w:id="1604"/>
    <w:bookmarkStart w:name="z1633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государственного санитарно-эпидемиологического контроля и надзора на территории Республики Казахстан;</w:t>
      </w:r>
    </w:p>
    <w:bookmarkEnd w:id="1605"/>
    <w:bookmarkStart w:name="z1634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введение ограничительных мероприятий, в том числе карантина, с особыми условиями хозяйственной и (или) иной деятельности и жизни населения;</w:t>
      </w:r>
    </w:p>
    <w:bookmarkEnd w:id="1606"/>
    <w:bookmarkStart w:name="z1635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осуществление лицензирования разрешительных процедур и прием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607"/>
    <w:bookmarkStart w:name="z1636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запрещение ввоза, производства, применения и реализации на соответствующей территории Республики Казахстан продукции, предназначенной для использования и применения населением, а также в предпринимательской и (или) иной деятельности в порядке, установленном законодательством Республики Казахстан;</w:t>
      </w:r>
    </w:p>
    <w:bookmarkEnd w:id="1608"/>
    <w:bookmarkStart w:name="z1637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запрещение производства, применения и реализации новых видов сырья, продукции, химических веществ, технологического оборудования, механизмов, процессов, инструментария, в случае признания их опасными для жизни и здоровья людей;</w:t>
      </w:r>
    </w:p>
    <w:bookmarkEnd w:id="1609"/>
    <w:bookmarkStart w:name="z1638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безопасности пищевой продукции;</w:t>
      </w:r>
    </w:p>
    <w:bookmarkEnd w:id="1610"/>
    <w:bookmarkStart w:name="z1639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и проведение мероприятий по санитарной охране на соответствующей территории от заноса и распространения инфекционных, паразитарных заболеваний;</w:t>
      </w:r>
    </w:p>
    <w:bookmarkEnd w:id="1611"/>
    <w:bookmarkStart w:name="z1640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и проведение санитарно-противоэпидемических, санитарно-профилактических мероприятий в пунктах пропуска через Государственную границу Республики Казахстан, совпадающую с таможенной границей Таможенного союза, за исключением автомобильных пунктов пропуска, санитарно-карантинного контроля за пассажирами, экипажами, поездными бригадами, транспортными средствами, грузами, представляющими опасность для здоровья населения, в целях недопущения завоза и распространения на соответствующей территории инфекционных, паразитарных заболеваний, а также потенциально опасных для здоровья человека веществ и продукции;</w:t>
      </w:r>
    </w:p>
    <w:bookmarkEnd w:id="1612"/>
    <w:bookmarkStart w:name="z1641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территории;</w:t>
      </w:r>
    </w:p>
    <w:bookmarkEnd w:id="1613"/>
    <w:bookmarkStart w:name="z1642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эпидемиологического контроля за инфекционными и паразитарными заболеваниями на соответствующей территории;</w:t>
      </w:r>
    </w:p>
    <w:bookmarkEnd w:id="1614"/>
    <w:bookmarkStart w:name="z1643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соблюдением требований, установленных техническими регламентами и нормативными документами по продукции и услугам, реализуемым потребителям;</w:t>
      </w:r>
    </w:p>
    <w:bookmarkEnd w:id="1615"/>
    <w:bookmarkStart w:name="z1644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организация, координация и осуществление государственного контроля за соблюдением требований, установленных законодательством Республики Казахстан о безопасности пищевой продукции, подлежащей санитарно-эпидемиологическому надзору;</w:t>
      </w:r>
    </w:p>
    <w:bookmarkEnd w:id="1616"/>
    <w:bookmarkStart w:name="z1645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 предписаний об устранении нарушений требований законодательства Республики Казахстан в регулируемой сфере;</w:t>
      </w:r>
    </w:p>
    <w:bookmarkEnd w:id="1617"/>
    <w:bookmarkStart w:name="z1646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вызов физических, должностных лиц, законных представителей юридических лиц для рассмотрения фактов нарушения законодательства Республики Казахстан в пределах своей компетенции;</w:t>
      </w:r>
    </w:p>
    <w:bookmarkEnd w:id="1618"/>
    <w:bookmarkStart w:name="z1647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приостановление или запрещение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bookmarkEnd w:id="1619"/>
    <w:bookmarkStart w:name="z1648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направление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обследования;</w:t>
      </w:r>
    </w:p>
    <w:bookmarkEnd w:id="1620"/>
    <w:bookmarkStart w:name="z1649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направление по показаниям на госпитализацию лиц, являющихся источниками инфекционных и паразитарных заболеваний;</w:t>
      </w:r>
    </w:p>
    <w:bookmarkEnd w:id="1621"/>
    <w:bookmarkStart w:name="z1650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определение территории или ее части, свободной от заболеваний или с низким уровнем распространенности заболеваний;</w:t>
      </w:r>
    </w:p>
    <w:bookmarkEnd w:id="1622"/>
    <w:bookmarkStart w:name="z1651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Казахстан;</w:t>
      </w:r>
    </w:p>
    <w:bookmarkEnd w:id="1623"/>
    <w:bookmarkStart w:name="z1652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радиационного контроля в сфере санитарно-эпидемиологического благополучия населения на территории Республики Казахстан;</w:t>
      </w:r>
    </w:p>
    <w:bookmarkEnd w:id="1624"/>
    <w:bookmarkStart w:name="z1653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принятие постановлений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осмотры;</w:t>
      </w:r>
    </w:p>
    <w:bookmarkEnd w:id="1625"/>
    <w:bookmarkStart w:name="z1654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приостановление до устранения нарушений нормативных правовых актов в сфере санитарно-эпидемиологического благополучия населения и гигиенических нормативов отдельных видов работ, эксплуатации действующих, строящихся или реконструируемых объектов в соответствии с законодательством Республики Казахстан об административных правонарушениях;</w:t>
      </w:r>
    </w:p>
    <w:bookmarkEnd w:id="1626"/>
    <w:bookmarkStart w:name="z1655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bookmarkEnd w:id="1627"/>
    <w:bookmarkStart w:name="z1656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установление и изменение размера санитарно-защитных зон;</w:t>
      </w:r>
    </w:p>
    <w:bookmarkEnd w:id="1628"/>
    <w:bookmarkStart w:name="z1657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участие в организации и проведении республиканских и региональных семинаров, научно-практических конференций по вопросам в регулируемой сфере;</w:t>
      </w:r>
    </w:p>
    <w:bookmarkEnd w:id="1629"/>
    <w:bookmarkStart w:name="z1658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внесение предложений в регистр потенциально опасных химических, биологических веществ, запрещенных к применению в Республике Казахстан;</w:t>
      </w:r>
    </w:p>
    <w:bookmarkEnd w:id="1630"/>
    <w:bookmarkStart w:name="z1659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возбуждение,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в пределах компетенции;</w:t>
      </w:r>
    </w:p>
    <w:bookmarkEnd w:id="1631"/>
    <w:bookmarkStart w:name="z1660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проведение расследований нарушений законодательства в сфере санитарно-эпидемиологического благополучия населения;</w:t>
      </w:r>
    </w:p>
    <w:bookmarkEnd w:id="1632"/>
    <w:bookmarkStart w:name="z1661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согласование проектов нормативно-технической документации в области безопасности пищевой продукции, подлежащей санитарно-эпидемиологическому надзору, соответствия процессов (стадий) разработки (создания), производства (изготовления), оборота, утилизации и уничтожения пищевой продукции, соответствия машин и оборудования, материалов и изделий, используемых при разработке (создании), производстве (изготовлении), обороте, утилизации и уничтожении, требованиям, установленным законодательством Республики Казахстан о безопасности пищевой продукции, с выдачей санитарно-эпидемиологического заключения;</w:t>
      </w:r>
    </w:p>
    <w:bookmarkEnd w:id="1633"/>
    <w:bookmarkStart w:name="z1662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взаимодействие с государственными органами, физическими и юридическими лицами, неправительственными организациями в пределах компетенции;</w:t>
      </w:r>
    </w:p>
    <w:bookmarkEnd w:id="1634"/>
    <w:bookmarkStart w:name="z1663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координация и контроль деятельности территориальных управлений Департамента;</w:t>
      </w:r>
    </w:p>
    <w:bookmarkEnd w:id="1635"/>
    <w:bookmarkStart w:name="z1664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участие в организации и проведении аккредитации медицинских организаций в целях признания соответствия их деятельности стандартам аккредитации;</w:t>
      </w:r>
    </w:p>
    <w:bookmarkEnd w:id="1636"/>
    <w:bookmarkStart w:name="z1665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Республики Казахстан в пределах своей компетенции;</w:t>
      </w:r>
    </w:p>
    <w:bookmarkEnd w:id="1637"/>
    <w:bookmarkStart w:name="z1666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обеспечение санитарно-эпидемиологического благополучия населения на соответствующей территории;</w:t>
      </w:r>
    </w:p>
    <w:bookmarkEnd w:id="1638"/>
    <w:bookmarkStart w:name="z1667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 в разработке документов и нормативных правовых актов в регулируемой сфере в переделах компетенции;</w:t>
      </w:r>
    </w:p>
    <w:bookmarkEnd w:id="1639"/>
    <w:bookmarkStart w:name="z1668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обеспечение реализации государственных и иных программ, проектов и стратегических планов в регулируемой сфере;</w:t>
      </w:r>
    </w:p>
    <w:bookmarkEnd w:id="1640"/>
    <w:bookmarkStart w:name="z1669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внесение предложений по совершенствованию законодательства Республики Казахстан в регулируемой сфере;</w:t>
      </w:r>
    </w:p>
    <w:bookmarkEnd w:id="1641"/>
    <w:bookmarkStart w:name="z1670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координация деятельности организаций здравоохранения, организаций осуществляющих деятельность в сфере санитарно-эпидемиологического благополучия населения на соответствующей территории;</w:t>
      </w:r>
    </w:p>
    <w:bookmarkEnd w:id="1642"/>
    <w:bookmarkStart w:name="z1671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согласование в пределах компетенции проектов государственных и международных стандартов на продукцию, товары, процессы, услуги, нормы проектирования на соответствующей территории;</w:t>
      </w:r>
    </w:p>
    <w:bookmarkEnd w:id="1643"/>
    <w:bookmarkStart w:name="z1672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организация и проведение в пределах своей компетенции санитарно-противоэпидемиологических и санитарно-профилактических мероприятий при пищевых отравлениях, инфекционных, паразитарных и других заболеваниях;</w:t>
      </w:r>
    </w:p>
    <w:bookmarkEnd w:id="1644"/>
    <w:bookmarkStart w:name="z1673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внесение предложений по организации и проведению повышения квалификации и переподготовки кадров в регулируемой сфере;</w:t>
      </w:r>
    </w:p>
    <w:bookmarkEnd w:id="1645"/>
    <w:bookmarkStart w:name="z1674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установление ограничительных мероприятий, в том числе карантина на отдельных объектах, в порядке, утверждаемом Правительством Республики Казахстан;</w:t>
      </w:r>
    </w:p>
    <w:bookmarkEnd w:id="1646"/>
    <w:bookmarkStart w:name="z1675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организация формирования здорового образа жизни и здорового питания;</w:t>
      </w:r>
    </w:p>
    <w:bookmarkEnd w:id="1647"/>
    <w:bookmarkStart w:name="z1676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организация разъяснительной работы в регулируемой сфере;</w:t>
      </w:r>
    </w:p>
    <w:bookmarkEnd w:id="1648"/>
    <w:bookmarkStart w:name="z1677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осуществление иных функций, предусмотренных законами, актами Президента и Правительства Республики Казахстан.</w:t>
      </w:r>
    </w:p>
    <w:bookmarkEnd w:id="1649"/>
    <w:bookmarkStart w:name="z1678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650"/>
    <w:bookmarkStart w:name="z1679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регулируемой сфере;</w:t>
      </w:r>
    </w:p>
    <w:bookmarkEnd w:id="1651"/>
    <w:bookmarkStart w:name="z1680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его территориальных подразделений;</w:t>
      </w:r>
    </w:p>
    <w:bookmarkEnd w:id="1652"/>
    <w:bookmarkStart w:name="z1681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территориальным подразделениям, физическим и юридическим лицам в переделах компетенции в регулируемой сфере;</w:t>
      </w:r>
    </w:p>
    <w:bookmarkEnd w:id="1653"/>
    <w:bookmarkStart w:name="z1682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1654"/>
    <w:bookmarkStart w:name="z1683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655"/>
    <w:bookmarkStart w:name="z1684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1656"/>
    <w:bookmarkStart w:name="z1685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657"/>
    <w:bookmarkStart w:name="z1686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1658"/>
    <w:bookmarkStart w:name="z1687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установленном законодательством порядке;</w:t>
      </w:r>
    </w:p>
    <w:bookmarkEnd w:id="1659"/>
    <w:bookmarkStart w:name="z1688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соблюдать законодательство Республики Казахстан, права и охраняемые законом интересы физических и юридических лиц;</w:t>
      </w:r>
    </w:p>
    <w:bookmarkEnd w:id="1660"/>
    <w:bookmarkStart w:name="z1689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вносить предложения по разработке программ в области обращения лекарственных средств и медицинских изделий, а также участвовать в разработке государственных и отраслевых (секторальных) программ по охране здоровья граждан;</w:t>
      </w:r>
    </w:p>
    <w:bookmarkEnd w:id="1661"/>
    <w:bookmarkStart w:name="z1690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 законодательством Республики Казахстан.</w:t>
      </w:r>
    </w:p>
    <w:bookmarkEnd w:id="1662"/>
    <w:bookmarkStart w:name="z1691" w:id="1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663"/>
    <w:bookmarkStart w:name="z1692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664"/>
    <w:bookmarkStart w:name="z1693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665"/>
    <w:bookmarkStart w:name="z1694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666"/>
    <w:bookmarkStart w:name="z1695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667"/>
    <w:bookmarkStart w:name="z1696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на должности и освобождает от должностей работников Департамента;</w:t>
      </w:r>
    </w:p>
    <w:bookmarkEnd w:id="1668"/>
    <w:bookmarkStart w:name="z1697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1669"/>
    <w:bookmarkStart w:name="z1698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обязанности, полномочия и ответственность работников Департамента, а также утверждает квалификационные требования к административным государственным должностям корпуса "Б" Департамента;</w:t>
      </w:r>
    </w:p>
    <w:bookmarkEnd w:id="1670"/>
    <w:bookmarkStart w:name="z1699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по вопросам, входящим в его компетенцию;</w:t>
      </w:r>
    </w:p>
    <w:bookmarkEnd w:id="1671"/>
    <w:bookmarkStart w:name="z1700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во всех государственных органах и иных организациях в соответствии с законодательством;</w:t>
      </w:r>
    </w:p>
    <w:bookmarkEnd w:id="1672"/>
    <w:bookmarkStart w:name="z1701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коррупции;</w:t>
      </w:r>
    </w:p>
    <w:bookmarkEnd w:id="1673"/>
    <w:bookmarkStart w:name="z1702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1674"/>
    <w:bookmarkStart w:name="z1703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законодательством.</w:t>
      </w:r>
    </w:p>
    <w:bookmarkEnd w:id="1675"/>
    <w:bookmarkStart w:name="z1704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1676"/>
    <w:bookmarkStart w:name="z1705" w:id="16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677"/>
    <w:bookmarkStart w:name="z1706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678"/>
    <w:bookmarkStart w:name="z1707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679"/>
    <w:bookmarkStart w:name="z1708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680"/>
    <w:bookmarkStart w:name="z1709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681"/>
    <w:bookmarkStart w:name="z1710" w:id="16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682"/>
    <w:bookmarkStart w:name="z1711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683"/>
    <w:bookmarkStart w:name="z1712" w:id="16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подразделений, находящихся в ведении Департамента</w:t>
      </w:r>
    </w:p>
    <w:bookmarkEnd w:id="1684"/>
    <w:bookmarkStart w:name="z1713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Алтынсаринское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685"/>
    <w:bookmarkStart w:name="z1714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Амангельдинское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686"/>
    <w:bookmarkStart w:name="z1715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Аркалыкское городское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687"/>
    <w:bookmarkStart w:name="z1716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Аулиекольское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688"/>
    <w:bookmarkStart w:name="z1717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Денисовское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689"/>
    <w:bookmarkStart w:name="z1718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Жангельдинское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690"/>
    <w:bookmarkStart w:name="z1719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Житикаринское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691"/>
    <w:bookmarkStart w:name="z1720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Камыстинское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692"/>
    <w:bookmarkStart w:name="z1721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Карабалыкское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693"/>
    <w:bookmarkStart w:name="z1722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Карасуское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694"/>
    <w:bookmarkStart w:name="z1723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Костанайское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695"/>
    <w:bookmarkStart w:name="z1724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Управление контроля качества и безопасности товаров и услуг города Костаная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696"/>
    <w:bookmarkStart w:name="z1725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Лисаковское городское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697"/>
    <w:bookmarkStart w:name="z1726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Мендыкаринское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698"/>
    <w:bookmarkStart w:name="z1727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Наурзумское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699"/>
    <w:bookmarkStart w:name="z1728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Рудненское городское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700"/>
    <w:bookmarkStart w:name="z1729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Сарыкольское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701"/>
    <w:bookmarkStart w:name="z1730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Тарановское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702"/>
    <w:bookmarkStart w:name="z1731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Узункольское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703"/>
    <w:bookmarkStart w:name="z1732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Федоровское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7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2019 года № 207</w:t>
            </w:r>
          </w:p>
        </w:tc>
      </w:tr>
    </w:tbl>
    <w:bookmarkStart w:name="z1734" w:id="17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Казахстан"</w:t>
      </w:r>
    </w:p>
    <w:bookmarkEnd w:id="1705"/>
    <w:bookmarkStart w:name="z1735" w:id="17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06"/>
    <w:bookmarkStart w:name="z1736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Казахстан" (далее – Департамент) является территориальным подразделением Комитета контроля качества и безопасности товаров и услуг Министерства здравоохранения Республики Казахстан (далее – Комитет), осуществляющим руководство в сферах охраны общественного здоровья, санитарно-эпидемиологического благополучия населения, качества оказываемых медицинских услуг, обращения лекарственных средств и медицинских изделий, контроля и надзора за соблюдением требований, установленных техническими регламентами и нормативными документами, а также в области безопасности пищевой продукции (далее – регулируемая сфера), осуществляющим регулятивные, реализационные и контрольно-надзорные функции в пределах компетенции на территории области.</w:t>
      </w:r>
    </w:p>
    <w:bookmarkEnd w:id="1707"/>
    <w:bookmarkStart w:name="z1737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1708"/>
    <w:bookmarkStart w:name="z1738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709"/>
    <w:bookmarkStart w:name="z1739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710"/>
    <w:bookmarkStart w:name="z1740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711"/>
    <w:bookmarkStart w:name="z1741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712"/>
    <w:bookmarkStart w:name="z1742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713"/>
    <w:bookmarkStart w:name="z1743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–120008, Республика Казахстан, Кызылординская область, город Кызылорда, улица П. Чайковского, 10.</w:t>
      </w:r>
    </w:p>
    <w:bookmarkEnd w:id="1714"/>
    <w:bookmarkStart w:name="z1744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715"/>
    <w:bookmarkStart w:name="z1745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716"/>
    <w:bookmarkStart w:name="z1746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717"/>
    <w:bookmarkStart w:name="z1747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718"/>
    <w:bookmarkStart w:name="z1748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719"/>
    <w:bookmarkStart w:name="z1749" w:id="17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720"/>
    <w:bookmarkStart w:name="z1750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721"/>
    <w:bookmarkStart w:name="z1751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регулятивных, реализационных и контрольно-надзорных функций по вопросам охраны общественного здоровья, санитарно-эпидемиологического благополучия населения, качества медицинских услуг, обращения лекарственных средств и медицинских изделий, контроль и надзор за соблюдением требований, установленных техническими регламентами и нормативными документами в области безопасности пищевой продукции;</w:t>
      </w:r>
    </w:p>
    <w:bookmarkEnd w:id="1722"/>
    <w:bookmarkStart w:name="z1752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качества и доступности государственных услуг в регулируемой сфере на соответствующей территории; </w:t>
      </w:r>
    </w:p>
    <w:bookmarkEnd w:id="1723"/>
    <w:bookmarkStart w:name="z1753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724"/>
    <w:bookmarkStart w:name="z1754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725"/>
    <w:bookmarkStart w:name="z1755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регулируемей сфере в пределах своей компетенции на соответствующей территории;</w:t>
      </w:r>
    </w:p>
    <w:bookmarkEnd w:id="1726"/>
    <w:bookmarkStart w:name="z1756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</w:p>
    <w:bookmarkEnd w:id="1727"/>
    <w:bookmarkStart w:name="z1757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и проведение государственной санитарно-эпидемиологической экспертизы проектов, выдача по ее результатам, а также на основании результатов проверки и (или) профилактического контроля санитарно-эпидемиологических заключений в соответствии с законодательством Республики Казахстан;</w:t>
      </w:r>
    </w:p>
    <w:bookmarkEnd w:id="1728"/>
    <w:bookmarkStart w:name="z1758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 пределах своей компетенции государственного контроля за соблюдением лицензиатами законодательства Республики Казахстан;</w:t>
      </w:r>
    </w:p>
    <w:bookmarkEnd w:id="1729"/>
    <w:bookmarkStart w:name="z1759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1730"/>
    <w:bookmarkStart w:name="z1760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степени удовлетворенности граждан уровнем и качеством оказываемой медицинской помощи;</w:t>
      </w:r>
    </w:p>
    <w:bookmarkEnd w:id="1731"/>
    <w:bookmarkStart w:name="z1761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регулирования цен на лекарственные средства и медицинские изделия в соответствии с законодательством Республики Казахстан;</w:t>
      </w:r>
    </w:p>
    <w:bookmarkEnd w:id="1732"/>
    <w:bookmarkStart w:name="z1762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государственного контроля за деятельностью субъектов здравоохранения;</w:t>
      </w:r>
    </w:p>
    <w:bookmarkEnd w:id="1733"/>
    <w:bookmarkStart w:name="z1763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государственного контроля в сфере обращения лекарственных средств и медицинских изделий, санитарно-эпидемиологического благополучия населения, оказания медицинских услуг, а также за оборотом наркотических средств, психотропных веществ и прекурсоров в области здравоохранения;</w:t>
      </w:r>
    </w:p>
    <w:bookmarkEnd w:id="1734"/>
    <w:bookmarkStart w:name="z1764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контроль за деятельностью субъектов оказания услуг традиционной медицины, народной медицины (целительства);</w:t>
      </w:r>
    </w:p>
    <w:bookmarkEnd w:id="1735"/>
    <w:bookmarkStart w:name="z1765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внешней экспертизы качества медицинских услуг;</w:t>
      </w:r>
    </w:p>
    <w:bookmarkEnd w:id="1736"/>
    <w:bookmarkStart w:name="z1766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мониторинга в пределах своей компетенций;</w:t>
      </w:r>
    </w:p>
    <w:bookmarkEnd w:id="1737"/>
    <w:bookmarkStart w:name="z1767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</w:t>
      </w:r>
    </w:p>
    <w:bookmarkEnd w:id="1738"/>
    <w:bookmarkStart w:name="z1768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осуществлении фармацевтических инспекций;</w:t>
      </w:r>
    </w:p>
    <w:bookmarkEnd w:id="1739"/>
    <w:bookmarkStart w:name="z1769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рассмотрение обращений физических и юридических лиц по вопросам, входящим в компетенцию Департамента;</w:t>
      </w:r>
    </w:p>
    <w:bookmarkEnd w:id="1740"/>
    <w:bookmarkStart w:name="z1770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государственного санитарно-эпидемиологического контроля и надзора на территории Республики Казахстан;</w:t>
      </w:r>
    </w:p>
    <w:bookmarkEnd w:id="1741"/>
    <w:bookmarkStart w:name="z1771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введение ограничительных мероприятий, в том числе карантина, с особыми условиями хозяйственной и (или) иной деятельности и жизни населения;</w:t>
      </w:r>
    </w:p>
    <w:bookmarkEnd w:id="1742"/>
    <w:bookmarkStart w:name="z1772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осуществление лицензирования разрешительных процедур и прием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743"/>
    <w:bookmarkStart w:name="z1773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запрещение ввоза, производства, применения и реализации на соответствующей территории Республики Казахстан продукции, предназначенной для использования и применения населением, а также в предпринимательской и (или) иной деятельности в порядке, установленном законодательством Республики Казахстан;</w:t>
      </w:r>
    </w:p>
    <w:bookmarkEnd w:id="1744"/>
    <w:bookmarkStart w:name="z1774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запрещение производства, применения и реализации новых видов сырья, продукции, химических веществ, технологического оборудования, механизмов, процессов, инструментария, в случае признания их опасными для жизни и здоровья людей;</w:t>
      </w:r>
    </w:p>
    <w:bookmarkEnd w:id="1745"/>
    <w:bookmarkStart w:name="z1775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безопасности пищевой продукции;</w:t>
      </w:r>
    </w:p>
    <w:bookmarkEnd w:id="1746"/>
    <w:bookmarkStart w:name="z1776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и проведение мероприятий по санитарной охране на соответствующей территории от заноса и распространения инфекционных, паразитарных заболеваний;</w:t>
      </w:r>
    </w:p>
    <w:bookmarkEnd w:id="1747"/>
    <w:bookmarkStart w:name="z1777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и проведение санитарно-противоэпидемических, санитарно-профилактических мероприятий в пунктах пропуска через Государственную границу Республики Казахстан, совпадающую с таможенной границей Таможенного союза, за исключением автомобильных пунктов пропуска, санитарно-карантинного контроля за пассажирами, экипажами, поездными бригадами, транспортными средствами, грузами, представляющими опасность для здоровья населения, в целях недопущения завоза и распространения на соответствующей территории инфекционных, паразитарных заболеваний, а также потенциально опасных для здоровья человека веществ и продукции;</w:t>
      </w:r>
    </w:p>
    <w:bookmarkEnd w:id="1748"/>
    <w:bookmarkStart w:name="z1778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территории;</w:t>
      </w:r>
    </w:p>
    <w:bookmarkEnd w:id="1749"/>
    <w:bookmarkStart w:name="z1779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эпидемиологического контроля за инфекционными и паразитарными заболеваниями на соответствующей территории;</w:t>
      </w:r>
    </w:p>
    <w:bookmarkEnd w:id="1750"/>
    <w:bookmarkStart w:name="z1780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соблюдением требований, установленных техническими регламентами и нормативными документами по продукции и услугам, реализуемым потребителям;</w:t>
      </w:r>
    </w:p>
    <w:bookmarkEnd w:id="1751"/>
    <w:bookmarkStart w:name="z1781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организация, координация и осуществление государственного контроля за соблюдением требований, установленных законодательством Республики Казахстан о безопасности пищевой продукции, подлежащей санитарно-эпидемиологическому надзору;</w:t>
      </w:r>
    </w:p>
    <w:bookmarkEnd w:id="1752"/>
    <w:bookmarkStart w:name="z1782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 предписаний об устранении нарушений требований законодательства Республики Казахстан в регулируемой сфере;</w:t>
      </w:r>
    </w:p>
    <w:bookmarkEnd w:id="1753"/>
    <w:bookmarkStart w:name="z1783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вызов физических, должностных лиц, законных представителей юридических лиц для рассмотрения фактов нарушения законодательства Республики Казахстан в пределах своей компетенции;</w:t>
      </w:r>
    </w:p>
    <w:bookmarkEnd w:id="1754"/>
    <w:bookmarkStart w:name="z1784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приостановление или запрещение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bookmarkEnd w:id="1755"/>
    <w:bookmarkStart w:name="z1785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направление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обследования;</w:t>
      </w:r>
    </w:p>
    <w:bookmarkEnd w:id="1756"/>
    <w:bookmarkStart w:name="z1786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направление по показаниям на госпитализацию лиц, являющихся источниками инфекционных и паразитарных заболеваний;</w:t>
      </w:r>
    </w:p>
    <w:bookmarkEnd w:id="1757"/>
    <w:bookmarkStart w:name="z1787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определение территории или ее части, свободной от заболеваний или с низким уровнем распространенности заболеваний;</w:t>
      </w:r>
    </w:p>
    <w:bookmarkEnd w:id="1758"/>
    <w:bookmarkStart w:name="z1788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Казахстан;</w:t>
      </w:r>
    </w:p>
    <w:bookmarkEnd w:id="1759"/>
    <w:bookmarkStart w:name="z1789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радиационного контроля в сфере санитарно-эпидемиологического благополучия населения на территории Республики Казахстан;</w:t>
      </w:r>
    </w:p>
    <w:bookmarkEnd w:id="1760"/>
    <w:bookmarkStart w:name="z1790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принятие постановлений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осмотры;</w:t>
      </w:r>
    </w:p>
    <w:bookmarkEnd w:id="1761"/>
    <w:bookmarkStart w:name="z1791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приостановление до устранения нарушений нормативных правовых актов в сфере санитарно-эпидемиологического благополучия населения и гигиенических нормативов отдельных видов работ, эксплуатации действующих, строящихся или реконструируемых объектов в соответствии с законодательством Республики Казахстан об административных правонарушениях;</w:t>
      </w:r>
    </w:p>
    <w:bookmarkEnd w:id="1762"/>
    <w:bookmarkStart w:name="z1792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bookmarkEnd w:id="1763"/>
    <w:bookmarkStart w:name="z1793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установление и изменение размера санитарно-защитных зон;</w:t>
      </w:r>
    </w:p>
    <w:bookmarkEnd w:id="1764"/>
    <w:bookmarkStart w:name="z1794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участие в организации и проведении республиканских и региональных семинаров, научно-практических конференций по вопросам в регулируемой сфере;</w:t>
      </w:r>
    </w:p>
    <w:bookmarkEnd w:id="1765"/>
    <w:bookmarkStart w:name="z1795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внесение предложений в регистр потенциально опасных химических, биологических веществ, запрещенных к применению в Республике Казахстан;</w:t>
      </w:r>
    </w:p>
    <w:bookmarkEnd w:id="1766"/>
    <w:bookmarkStart w:name="z1796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возбуждение,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в пределах компетенции;</w:t>
      </w:r>
    </w:p>
    <w:bookmarkEnd w:id="1767"/>
    <w:bookmarkStart w:name="z1797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проведение расследований нарушений законодательства в сфере санитарно-эпидемиологического благополучия населения;</w:t>
      </w:r>
    </w:p>
    <w:bookmarkEnd w:id="1768"/>
    <w:bookmarkStart w:name="z1798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согласование проектов нормативно-технической документации в области безопасности пищевой продукции, подлежащей санитарно-эпидемиологическому надзору, соответствия процессов (стадий) разработки (создания), производства (изготовления), оборота, утилизации и уничтожения пищевой продукции, соответствия машин и оборудования, материалов и изделий, используемых при разработке (создании), производстве (изготовлении), обороте, утилизации и уничтожении, требованиям, установленным законодательством Республики Казахстан о безопасности пищевой продукции, с выдачей санитарно-эпидемиологического заключения;</w:t>
      </w:r>
    </w:p>
    <w:bookmarkEnd w:id="1769"/>
    <w:bookmarkStart w:name="z1799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взаимодействие с государственными органами, физическими и юридическими лицами, неправительственными организациями в пределах компетенции;</w:t>
      </w:r>
    </w:p>
    <w:bookmarkEnd w:id="1770"/>
    <w:bookmarkStart w:name="z1800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координация и контроль деятельности территориальных управлений Департамента;</w:t>
      </w:r>
    </w:p>
    <w:bookmarkEnd w:id="1771"/>
    <w:bookmarkStart w:name="z1801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участие в организации и проведении аккредитации медицинских организаций в целях признания соответствия их деятельности стандартам аккредитации;</w:t>
      </w:r>
    </w:p>
    <w:bookmarkEnd w:id="1772"/>
    <w:bookmarkStart w:name="z1802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Республики Казахстан в пределах своей компетенции;</w:t>
      </w:r>
    </w:p>
    <w:bookmarkEnd w:id="1773"/>
    <w:bookmarkStart w:name="z1803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обеспечение санитарно-эпидемиологического благополучия населения на соответствующей территории;</w:t>
      </w:r>
    </w:p>
    <w:bookmarkEnd w:id="1774"/>
    <w:bookmarkStart w:name="z1804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 в разработке документов и нормативных правовых актов в регулируемой сфере в переделах компетенции;</w:t>
      </w:r>
    </w:p>
    <w:bookmarkEnd w:id="1775"/>
    <w:bookmarkStart w:name="z1805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обеспечение реализации государственных и иных программ, проектов и стратегических планов в регулируемой сфере;</w:t>
      </w:r>
    </w:p>
    <w:bookmarkEnd w:id="1776"/>
    <w:bookmarkStart w:name="z1806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внесение предложений по совершенствованию законодательства Республики Казахстан в регулируемой сфере;</w:t>
      </w:r>
    </w:p>
    <w:bookmarkEnd w:id="1777"/>
    <w:bookmarkStart w:name="z1807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координация деятельности организаций здравоохранения, организаций осуществляющих деятельность в сфере санитарно-эпидемиологического благополучия населения на соответствующей территории;</w:t>
      </w:r>
    </w:p>
    <w:bookmarkEnd w:id="1778"/>
    <w:bookmarkStart w:name="z1808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согласование в пределах компетенции проектов государственных и международных стандартов на продукцию, товары, процессы, услуги, нормы проектирования на соответствующей территории;</w:t>
      </w:r>
    </w:p>
    <w:bookmarkEnd w:id="1779"/>
    <w:bookmarkStart w:name="z1809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организация и проведение в пределах своей компетенции санитарно-противоэпидемиологических и санитарно-профилактических мероприятий при пищевых отравлениях, инфекционных, паразитарных и других заболеваниях;</w:t>
      </w:r>
    </w:p>
    <w:bookmarkEnd w:id="1780"/>
    <w:bookmarkStart w:name="z1810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внесение предложений по организации и проведению повышения квалификации и переподготовки кадров в регулируемой сфере;</w:t>
      </w:r>
    </w:p>
    <w:bookmarkEnd w:id="1781"/>
    <w:bookmarkStart w:name="z1811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установление ограничительных мероприятий, в том числе карантина на отдельных объектах, в порядке, утверждаемом Правительством Республики Казахстан;</w:t>
      </w:r>
    </w:p>
    <w:bookmarkEnd w:id="1782"/>
    <w:bookmarkStart w:name="z1812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организация формирования здорового образа жизни и здорового питания;</w:t>
      </w:r>
    </w:p>
    <w:bookmarkEnd w:id="1783"/>
    <w:bookmarkStart w:name="z1813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организация разъяснительной работы в регулируемой сфере;</w:t>
      </w:r>
    </w:p>
    <w:bookmarkEnd w:id="1784"/>
    <w:bookmarkStart w:name="z1814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осуществление иных функций, предусмотренных законами, актами Президента и Правительства Республики Казахстан.</w:t>
      </w:r>
    </w:p>
    <w:bookmarkEnd w:id="1785"/>
    <w:bookmarkStart w:name="z1815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786"/>
    <w:bookmarkStart w:name="z1816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регулируемой сфере;</w:t>
      </w:r>
    </w:p>
    <w:bookmarkEnd w:id="1787"/>
    <w:bookmarkStart w:name="z1817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его территориальных подразделений;</w:t>
      </w:r>
    </w:p>
    <w:bookmarkEnd w:id="1788"/>
    <w:bookmarkStart w:name="z1818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территориальным подразделениям, физическим и юридическим лицам в переделах компетенции в регулируемой сфере;</w:t>
      </w:r>
    </w:p>
    <w:bookmarkEnd w:id="1789"/>
    <w:bookmarkStart w:name="z1819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1790"/>
    <w:bookmarkStart w:name="z1820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791"/>
    <w:bookmarkStart w:name="z1821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1792"/>
    <w:bookmarkStart w:name="z1822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793"/>
    <w:bookmarkStart w:name="z1823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1794"/>
    <w:bookmarkStart w:name="z1824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установленном законодательством порядке;</w:t>
      </w:r>
    </w:p>
    <w:bookmarkEnd w:id="1795"/>
    <w:bookmarkStart w:name="z1825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соблюдать законодательство Республики Казахстан, права и охраняемые законом интересы физических и юридических лиц;</w:t>
      </w:r>
    </w:p>
    <w:bookmarkEnd w:id="1796"/>
    <w:bookmarkStart w:name="z1826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вносить предложения по разработке программ в области обращения лекарственных средств и медицинских изделий, а также участвовать в разработке государственных и отраслевых (секторальных) программ по охране здоровья граждан;</w:t>
      </w:r>
    </w:p>
    <w:bookmarkEnd w:id="1797"/>
    <w:bookmarkStart w:name="z1827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 законодательством Республики Казахстан.</w:t>
      </w:r>
    </w:p>
    <w:bookmarkEnd w:id="1798"/>
    <w:bookmarkStart w:name="z1828" w:id="17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799"/>
    <w:bookmarkStart w:name="z1829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800"/>
    <w:bookmarkStart w:name="z1830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801"/>
    <w:bookmarkStart w:name="z1831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802"/>
    <w:bookmarkStart w:name="z1832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803"/>
    <w:bookmarkStart w:name="z1833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на должности и освобождает от должностей работников Департамента;</w:t>
      </w:r>
    </w:p>
    <w:bookmarkEnd w:id="1804"/>
    <w:bookmarkStart w:name="z1834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1805"/>
    <w:bookmarkStart w:name="z1835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обязанности, полномочия и ответственность работников Департамента, а также утверждает квалификационные требования к административным государственным должностям корпуса "Б" Департамента;</w:t>
      </w:r>
    </w:p>
    <w:bookmarkEnd w:id="1806"/>
    <w:bookmarkStart w:name="z1836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по вопросам, входящим в его компетенцию;</w:t>
      </w:r>
    </w:p>
    <w:bookmarkEnd w:id="1807"/>
    <w:bookmarkStart w:name="z1837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во всех государственных органах и иных организациях в соответствии с законодательством;</w:t>
      </w:r>
    </w:p>
    <w:bookmarkEnd w:id="1808"/>
    <w:bookmarkStart w:name="z1838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коррупции;</w:t>
      </w:r>
    </w:p>
    <w:bookmarkEnd w:id="1809"/>
    <w:bookmarkStart w:name="z1839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1810"/>
    <w:bookmarkStart w:name="z1840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законодательством.</w:t>
      </w:r>
    </w:p>
    <w:bookmarkEnd w:id="1811"/>
    <w:bookmarkStart w:name="z1841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1812"/>
    <w:bookmarkStart w:name="z1842" w:id="18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813"/>
    <w:bookmarkStart w:name="z1843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814"/>
    <w:bookmarkStart w:name="z1844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815"/>
    <w:bookmarkStart w:name="z1845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816"/>
    <w:bookmarkStart w:name="z1846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817"/>
    <w:bookmarkStart w:name="z1847" w:id="18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818"/>
    <w:bookmarkStart w:name="z1848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819"/>
    <w:bookmarkStart w:name="z1849" w:id="18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подразделений, находящихся в ведении Департамента</w:t>
      </w:r>
    </w:p>
    <w:bookmarkEnd w:id="1820"/>
    <w:bookmarkStart w:name="z1850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Аральское районное Управление контроля качества и безопасности товаров и услуг Департамента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821"/>
    <w:bookmarkStart w:name="z1851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Жалагашское районное Управление контроля качества и безопасности товаров и услуг Департамента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822"/>
    <w:bookmarkStart w:name="z1852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Жанакорганское районное Управление контроля качества и безопасности товаров и услуг Департамента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823"/>
    <w:bookmarkStart w:name="z1853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Казалинское районное Управление контроля качества и безопасности товаров и услуг Департамента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824"/>
    <w:bookmarkStart w:name="z1854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Кармакшинское районное Управление контроля качества и безопасности товаров и услуг Департамента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825"/>
    <w:bookmarkStart w:name="z1855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Кызылординское городское Управление контроля качества и безопасности товаров и услуг Департамента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826"/>
    <w:bookmarkStart w:name="z1856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Сырдарьинское районное Управление контроля качества и безопасности товаров и услуг Департамента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827"/>
    <w:bookmarkStart w:name="z1857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Шиелийское районное Управление контроля качества и безопасности товаров и услуг Департамента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8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2019 года № 207</w:t>
            </w:r>
          </w:p>
        </w:tc>
      </w:tr>
    </w:tbl>
    <w:bookmarkStart w:name="z1859" w:id="18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Казахстан"</w:t>
      </w:r>
    </w:p>
    <w:bookmarkEnd w:id="1829"/>
    <w:bookmarkStart w:name="z1860" w:id="18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30"/>
    <w:bookmarkStart w:name="z1861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Казахстан" (далее – Департамент) является территориальным подразделением Комитета контроля качества и безопасности товаров и услуг Министерства здравоохранения Республики Казахстан (далее – Комитет), осуществляющим руководство в сферах охраны общественного здоровья, санитарно-эпидемиологического благополучия населения, качества оказываемых медицинских услуг, обращения лекарственных средств и медицинских изделий, контроля и надзора за соблюдением требований, установленных техническими регламентами и нормативными документами, а также в области безопасности пищевой продукции (далее – регулируемая сфера), осуществляющим регулятивные, реализационные и контрольно-надзорные функции в пределах компетенции на территории области.</w:t>
      </w:r>
    </w:p>
    <w:bookmarkEnd w:id="1831"/>
    <w:bookmarkStart w:name="z1862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1832"/>
    <w:bookmarkStart w:name="z1863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833"/>
    <w:bookmarkStart w:name="z1864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834"/>
    <w:bookmarkStart w:name="z1865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835"/>
    <w:bookmarkStart w:name="z1866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836"/>
    <w:bookmarkStart w:name="z1867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837"/>
    <w:bookmarkStart w:name="z1868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130000, Республика Казахстан, Мангистауская область, город Актау, микрорайон 3Б, здание 46.</w:t>
      </w:r>
    </w:p>
    <w:bookmarkEnd w:id="1838"/>
    <w:bookmarkStart w:name="z1869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839"/>
    <w:bookmarkStart w:name="z1870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840"/>
    <w:bookmarkStart w:name="z1871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841"/>
    <w:bookmarkStart w:name="z1872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842"/>
    <w:bookmarkStart w:name="z1873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843"/>
    <w:bookmarkStart w:name="z1874" w:id="18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844"/>
    <w:bookmarkStart w:name="z1875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845"/>
    <w:bookmarkStart w:name="z1876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регулятивных, реализационных и контрольно-надзорных функций по вопросам охраны общественного здоровья, санитарно-эпидемиологического благополучия населения, качества медицинских услуг, обращения лекарственных средств и медицинских изделий, контроль и надзор за соблюдением требований, установленных техническими регламентами и нормативными документами в области безопасности пищевой продукции;</w:t>
      </w:r>
    </w:p>
    <w:bookmarkEnd w:id="1846"/>
    <w:bookmarkStart w:name="z1877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качества и доступности государственных услуг в регулируемой сфере на соответствующей территории; </w:t>
      </w:r>
    </w:p>
    <w:bookmarkEnd w:id="1847"/>
    <w:bookmarkStart w:name="z1878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848"/>
    <w:bookmarkStart w:name="z1879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849"/>
    <w:bookmarkStart w:name="z1880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регулируемей сфере в пределах своей компетенции на соответствующей территории;</w:t>
      </w:r>
    </w:p>
    <w:bookmarkEnd w:id="1850"/>
    <w:bookmarkStart w:name="z1881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</w:p>
    <w:bookmarkEnd w:id="1851"/>
    <w:bookmarkStart w:name="z1882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и проведение государственной санитарно-эпидемиологической экспертизы проектов, выдача по ее результатам, а также на основании результатов проверки и (или) профилактического контроля санитарно-эпидемиологических заключений в соответствии с законодательством Республики Казахстан;</w:t>
      </w:r>
    </w:p>
    <w:bookmarkEnd w:id="1852"/>
    <w:bookmarkStart w:name="z1883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 пределах своей компетенции государственного контроля за соблюдением лицензиатами законодательства Республики Казахстан;</w:t>
      </w:r>
    </w:p>
    <w:bookmarkEnd w:id="1853"/>
    <w:bookmarkStart w:name="z1884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1854"/>
    <w:bookmarkStart w:name="z1885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степени удовлетворенности граждан уровнем и качеством оказываемой медицинской помощи;</w:t>
      </w:r>
    </w:p>
    <w:bookmarkEnd w:id="1855"/>
    <w:bookmarkStart w:name="z1886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регулирования цен на лекарственные средства и медицинские изделия в соответствии с законодательством Республики Казахстан;</w:t>
      </w:r>
    </w:p>
    <w:bookmarkEnd w:id="1856"/>
    <w:bookmarkStart w:name="z1887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государственного контроля за деятельностью субъектов здравоохранения;</w:t>
      </w:r>
    </w:p>
    <w:bookmarkEnd w:id="1857"/>
    <w:bookmarkStart w:name="z1888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государственного контроля в сфере обращения лекарственных средств и медицинских изделий, санитарно-эпидемиологического благополучия населения, оказания медицинских услуг, а также за оборотом наркотических средств, психотропных веществ и прекурсоров в области здравоохранения;</w:t>
      </w:r>
    </w:p>
    <w:bookmarkEnd w:id="1858"/>
    <w:bookmarkStart w:name="z1889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контроль за деятельностью субъектов оказания услуг традиционной медицины, народной медицины (целительства);</w:t>
      </w:r>
    </w:p>
    <w:bookmarkEnd w:id="1859"/>
    <w:bookmarkStart w:name="z1890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внешней экспертизы качества медицинских услуг;</w:t>
      </w:r>
    </w:p>
    <w:bookmarkEnd w:id="1860"/>
    <w:bookmarkStart w:name="z1891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мониторинга в пределах своей компетенций;</w:t>
      </w:r>
    </w:p>
    <w:bookmarkEnd w:id="1861"/>
    <w:bookmarkStart w:name="z1892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</w:t>
      </w:r>
    </w:p>
    <w:bookmarkEnd w:id="1862"/>
    <w:bookmarkStart w:name="z1893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осуществлении фармацевтических инспекций;</w:t>
      </w:r>
    </w:p>
    <w:bookmarkEnd w:id="1863"/>
    <w:bookmarkStart w:name="z1894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рассмотрение обращений физических и юридических лиц по вопросам, входящим в компетенцию Департамента;</w:t>
      </w:r>
    </w:p>
    <w:bookmarkEnd w:id="1864"/>
    <w:bookmarkStart w:name="z1895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государственного санитарно-эпидемиологического контроля и надзора на территории Республики Казахстан;</w:t>
      </w:r>
    </w:p>
    <w:bookmarkEnd w:id="1865"/>
    <w:bookmarkStart w:name="z1896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введение ограничительных мероприятий, в том числе карантина, с особыми условиями хозяйственной и (или) иной деятельности и жизни населения;</w:t>
      </w:r>
    </w:p>
    <w:bookmarkEnd w:id="1866"/>
    <w:bookmarkStart w:name="z1897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осуществление лицензирования разрешительных процедур и прием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867"/>
    <w:bookmarkStart w:name="z1898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запрещение ввоза, производства, применения и реализации на соответствующей территории Республики Казахстан продукции, предназначенной для использования и применения населением, а также в предпринимательской и (или) иной деятельности в порядке, установленном законодательством Республики Казахстан;</w:t>
      </w:r>
    </w:p>
    <w:bookmarkEnd w:id="1868"/>
    <w:bookmarkStart w:name="z1899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запрещение производства, применения и реализации новых видов сырья, продукции, химических веществ, технологического оборудования, механизмов, процессов, инструментария, в случае признания их опасными для жизни и здоровья людей;</w:t>
      </w:r>
    </w:p>
    <w:bookmarkEnd w:id="1869"/>
    <w:bookmarkStart w:name="z1900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безопасности пищевой продукции;</w:t>
      </w:r>
    </w:p>
    <w:bookmarkEnd w:id="1870"/>
    <w:bookmarkStart w:name="z1901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и проведение мероприятий по санитарной охране на соответствующей территории от заноса и распространения инфекционных, паразитарных заболеваний;</w:t>
      </w:r>
    </w:p>
    <w:bookmarkEnd w:id="1871"/>
    <w:bookmarkStart w:name="z1902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и проведение санитарно-противоэпидемических, санитарно-профилактических мероприятий в пунктах пропуска через Государственную границу Республики Казахстан, совпадающую с таможенной границей Таможенного союза, за исключением автомобильных пунктов пропуска, санитарно-карантинного контроля за пассажирами, экипажами, поездными бригадами, транспортными средствами, грузами, представляющими опасность для здоровья населения, в целях недопущения завоза и распространения на соответствующей территории инфекционных, паразитарных заболеваний, а также потенциально опасных для здоровья человека веществ и продукции;</w:t>
      </w:r>
    </w:p>
    <w:bookmarkEnd w:id="1872"/>
    <w:bookmarkStart w:name="z1903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территории;</w:t>
      </w:r>
    </w:p>
    <w:bookmarkEnd w:id="1873"/>
    <w:bookmarkStart w:name="z1904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эпидемиологического контроля за инфекционными и паразитарными заболеваниями на соответствующей территории;</w:t>
      </w:r>
    </w:p>
    <w:bookmarkEnd w:id="1874"/>
    <w:bookmarkStart w:name="z1905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соблюдением требований, установленных техническими регламентами и нормативными документами по продукции и услугам, реализуемым потребителям;</w:t>
      </w:r>
    </w:p>
    <w:bookmarkEnd w:id="1875"/>
    <w:bookmarkStart w:name="z1906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организация, координация и осуществление государственного контроля за соблюдением требований, установленных законодательством Республики Казахстан о безопасности пищевой продукции, подлежащей санитарно-эпидемиологическому надзору;</w:t>
      </w:r>
    </w:p>
    <w:bookmarkEnd w:id="1876"/>
    <w:bookmarkStart w:name="z1907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 предписаний об устранении нарушений требований законодательства Республики Казахстан в регулируемой сфере;</w:t>
      </w:r>
    </w:p>
    <w:bookmarkEnd w:id="1877"/>
    <w:bookmarkStart w:name="z1908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вызов физических, должностных лиц, законных представителей юридических лиц для рассмотрения фактов нарушения законодательства Республики Казахстан в пределах своей компетенции;</w:t>
      </w:r>
    </w:p>
    <w:bookmarkEnd w:id="1878"/>
    <w:bookmarkStart w:name="z1909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приостановление или запрещение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bookmarkEnd w:id="1879"/>
    <w:bookmarkStart w:name="z1910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направление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обследования;</w:t>
      </w:r>
    </w:p>
    <w:bookmarkEnd w:id="1880"/>
    <w:bookmarkStart w:name="z1911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направление по показаниям на госпитализацию лиц, являющихся источниками инфекционных и паразитарных заболеваний;</w:t>
      </w:r>
    </w:p>
    <w:bookmarkEnd w:id="1881"/>
    <w:bookmarkStart w:name="z1912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определение территории или ее части, свободной от заболеваний или с низким уровнем распространенности заболеваний;</w:t>
      </w:r>
    </w:p>
    <w:bookmarkEnd w:id="1882"/>
    <w:bookmarkStart w:name="z1913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Казахстан;</w:t>
      </w:r>
    </w:p>
    <w:bookmarkEnd w:id="1883"/>
    <w:bookmarkStart w:name="z1914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радиационного контроля в сфере санитарно-эпидемиологического благополучия населения на территории Республики Казахстан;</w:t>
      </w:r>
    </w:p>
    <w:bookmarkEnd w:id="1884"/>
    <w:bookmarkStart w:name="z1915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принятие постановлений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осмотры;</w:t>
      </w:r>
    </w:p>
    <w:bookmarkEnd w:id="1885"/>
    <w:bookmarkStart w:name="z1916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приостановление до устранения нарушений нормативных правовых актов в сфере санитарно-эпидемиологического благополучия населения и гигиенических нормативов отдельных видов работ, эксплуатации действующих, строящихся или реконструируемых объектов в соответствии с законодательством Республики Казахстан об административных правонарушениях;</w:t>
      </w:r>
    </w:p>
    <w:bookmarkEnd w:id="1886"/>
    <w:bookmarkStart w:name="z1917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bookmarkEnd w:id="1887"/>
    <w:bookmarkStart w:name="z1918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установление и изменение размера санитарно-защитных зон;</w:t>
      </w:r>
    </w:p>
    <w:bookmarkEnd w:id="1888"/>
    <w:bookmarkStart w:name="z1919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участие в организации и проведении республиканских и региональных семинаров, научно-практических конференций по вопросам в регулируемой сфере;</w:t>
      </w:r>
    </w:p>
    <w:bookmarkEnd w:id="1889"/>
    <w:bookmarkStart w:name="z1920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внесение предложений в регистр потенциально опасных химических, биологических веществ, запрещенных к применению в Республике Казахстан;</w:t>
      </w:r>
    </w:p>
    <w:bookmarkEnd w:id="1890"/>
    <w:bookmarkStart w:name="z1921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возбуждение,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в пределах компетенции;</w:t>
      </w:r>
    </w:p>
    <w:bookmarkEnd w:id="1891"/>
    <w:bookmarkStart w:name="z1922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проведение расследований нарушений законодательства в сфере санитарно-эпидемиологического благополучия населения;</w:t>
      </w:r>
    </w:p>
    <w:bookmarkEnd w:id="1892"/>
    <w:bookmarkStart w:name="z1923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согласование проектов нормативно-технической документации в области безопасности пищевой продукции, подлежащей санитарно-эпидемиологическому надзору, соответствия процессов (стадий) разработки (создания), производства (изготовления), оборота, утилизации и уничтожения пищевой продукции, соответствия машин и оборудования, материалов и изделий, используемых при разработке (создании), производстве (изготовлении), обороте, утилизации и уничтожении, требованиям, установленным законодательством Республики Казахстан о безопасности пищевой продукции, с выдачей санитарно-эпидемиологического заключения;</w:t>
      </w:r>
    </w:p>
    <w:bookmarkEnd w:id="1893"/>
    <w:bookmarkStart w:name="z1924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взаимодействие с государственными органами, физическими и юридическими лицами, неправительственными организациями в пределах компетенции;</w:t>
      </w:r>
    </w:p>
    <w:bookmarkEnd w:id="1894"/>
    <w:bookmarkStart w:name="z1925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координация и контроль деятельности территориальных управлений Департамента;</w:t>
      </w:r>
    </w:p>
    <w:bookmarkEnd w:id="1895"/>
    <w:bookmarkStart w:name="z1926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участие в организации и проведении аккредитации медицинских организаций в целях признания соответствия их деятельности стандартам аккредитации;</w:t>
      </w:r>
    </w:p>
    <w:bookmarkEnd w:id="1896"/>
    <w:bookmarkStart w:name="z1927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Республики Казахстан в пределах своей компетенции;</w:t>
      </w:r>
    </w:p>
    <w:bookmarkEnd w:id="1897"/>
    <w:bookmarkStart w:name="z1928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обеспечение санитарно-эпидемиологического благополучия населения на соответствующей территории;</w:t>
      </w:r>
    </w:p>
    <w:bookmarkEnd w:id="1898"/>
    <w:bookmarkStart w:name="z1929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 в разработке документов и нормативных правовых актов в регулируемой сфере в переделах компетенции;</w:t>
      </w:r>
    </w:p>
    <w:bookmarkEnd w:id="1899"/>
    <w:bookmarkStart w:name="z1930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обеспечение реализации государственных и иных программ, проектов и стратегических планов в регулируемой сфере;</w:t>
      </w:r>
    </w:p>
    <w:bookmarkEnd w:id="1900"/>
    <w:bookmarkStart w:name="z1931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внесение предложений по совершенствованию законодательства Республики Казахстан в регулируемой сфере;</w:t>
      </w:r>
    </w:p>
    <w:bookmarkEnd w:id="1901"/>
    <w:bookmarkStart w:name="z1932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координация деятельности организаций здравоохранения, организаций осуществляющих деятельность в сфере санитарно-эпидемиологического благополучия населения на соответствующей территории;</w:t>
      </w:r>
    </w:p>
    <w:bookmarkEnd w:id="1902"/>
    <w:bookmarkStart w:name="z1933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согласование в пределах компетенции проектов государственных и международных стандартов на продукцию, товары, процессы, услуги, нормы проектирования на соответствующей территории;</w:t>
      </w:r>
    </w:p>
    <w:bookmarkEnd w:id="1903"/>
    <w:bookmarkStart w:name="z1934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организация и проведение в пределах своей компетенции санитарно-противоэпидемиологических и санитарно-профилактических мероприятий при пищевых отравлениях, инфекционных, паразитарных и других заболеваниях;</w:t>
      </w:r>
    </w:p>
    <w:bookmarkEnd w:id="1904"/>
    <w:bookmarkStart w:name="z1935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внесение предложений по организации и проведению повышения квалификации и переподготовки кадров в регулируемой сфере;</w:t>
      </w:r>
    </w:p>
    <w:bookmarkEnd w:id="1905"/>
    <w:bookmarkStart w:name="z1936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установление ограничительных мероприятий, в том числе карантина на отдельных объектах, в порядке, утверждаемом Правительством Республики Казахстан;</w:t>
      </w:r>
    </w:p>
    <w:bookmarkEnd w:id="1906"/>
    <w:bookmarkStart w:name="z1937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организация формирования здорового образа жизни и здорового питания;</w:t>
      </w:r>
    </w:p>
    <w:bookmarkEnd w:id="1907"/>
    <w:bookmarkStart w:name="z1938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организация разъяснительной работы в регулируемой сфере;</w:t>
      </w:r>
    </w:p>
    <w:bookmarkEnd w:id="1908"/>
    <w:bookmarkStart w:name="z1939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осуществление иных функций, предусмотренных законами, актами Президента и Правительства Республики Казахстан.</w:t>
      </w:r>
    </w:p>
    <w:bookmarkEnd w:id="1909"/>
    <w:bookmarkStart w:name="z1940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910"/>
    <w:bookmarkStart w:name="z1941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регулируемой сфере;</w:t>
      </w:r>
    </w:p>
    <w:bookmarkEnd w:id="1911"/>
    <w:bookmarkStart w:name="z1942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его территориальных подразделений;</w:t>
      </w:r>
    </w:p>
    <w:bookmarkEnd w:id="1912"/>
    <w:bookmarkStart w:name="z1943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территориальным подразделениям, физическим и юридическим лицам в переделах компетенции в регулируемой сфере;</w:t>
      </w:r>
    </w:p>
    <w:bookmarkEnd w:id="1913"/>
    <w:bookmarkStart w:name="z1944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1914"/>
    <w:bookmarkStart w:name="z1945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915"/>
    <w:bookmarkStart w:name="z1946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1916"/>
    <w:bookmarkStart w:name="z1947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917"/>
    <w:bookmarkStart w:name="z1948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1918"/>
    <w:bookmarkStart w:name="z1949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установленном законодательством порядке;</w:t>
      </w:r>
    </w:p>
    <w:bookmarkEnd w:id="1919"/>
    <w:bookmarkStart w:name="z1950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соблюдать законодательство Республики Казахстан, права и охраняемые законом интересы физических и юридических лиц;</w:t>
      </w:r>
    </w:p>
    <w:bookmarkEnd w:id="1920"/>
    <w:bookmarkStart w:name="z1951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вносить предложения по разработке программ в области обращения лекарственных средств и медицинских изделий, а также участвовать в разработке государственных и отраслевых (секторальных) программ по охране здоровья граждан;</w:t>
      </w:r>
    </w:p>
    <w:bookmarkEnd w:id="1921"/>
    <w:bookmarkStart w:name="z1952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 законодательством Республики Казахстан.</w:t>
      </w:r>
    </w:p>
    <w:bookmarkEnd w:id="1922"/>
    <w:bookmarkStart w:name="z1953" w:id="19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923"/>
    <w:bookmarkStart w:name="z1954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924"/>
    <w:bookmarkStart w:name="z1955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925"/>
    <w:bookmarkStart w:name="z1956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926"/>
    <w:bookmarkStart w:name="z1957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927"/>
    <w:bookmarkStart w:name="z1958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на должности и освобождает от должностей работников Департамента;</w:t>
      </w:r>
    </w:p>
    <w:bookmarkEnd w:id="1928"/>
    <w:bookmarkStart w:name="z1959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1929"/>
    <w:bookmarkStart w:name="z1960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обязанности, полномочия и ответственность работников Департамента, а также утверждает квалификационные требования к административным государственным должностям корпуса "Б" Департамента;</w:t>
      </w:r>
    </w:p>
    <w:bookmarkEnd w:id="1930"/>
    <w:bookmarkStart w:name="z1961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по вопросам, входящим в его компетенцию;</w:t>
      </w:r>
    </w:p>
    <w:bookmarkEnd w:id="1931"/>
    <w:bookmarkStart w:name="z1962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во всех государственных органах и иных организациях в соответствии с законодательством;</w:t>
      </w:r>
    </w:p>
    <w:bookmarkEnd w:id="1932"/>
    <w:bookmarkStart w:name="z1963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коррупции;</w:t>
      </w:r>
    </w:p>
    <w:bookmarkEnd w:id="1933"/>
    <w:bookmarkStart w:name="z1964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1934"/>
    <w:bookmarkStart w:name="z1965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законодательством.</w:t>
      </w:r>
    </w:p>
    <w:bookmarkEnd w:id="1935"/>
    <w:bookmarkStart w:name="z1966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1936"/>
    <w:bookmarkStart w:name="z1967" w:id="19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937"/>
    <w:bookmarkStart w:name="z1968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938"/>
    <w:bookmarkStart w:name="z1969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939"/>
    <w:bookmarkStart w:name="z1970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940"/>
    <w:bookmarkStart w:name="z1971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941"/>
    <w:bookmarkStart w:name="z1972" w:id="19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942"/>
    <w:bookmarkStart w:name="z1973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943"/>
    <w:bookmarkStart w:name="z1974" w:id="19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подразделений, находящихся в ведении Департамента</w:t>
      </w:r>
    </w:p>
    <w:bookmarkEnd w:id="1944"/>
    <w:bookmarkStart w:name="z1975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Актауское городское Управление контроля качества и безопасности товаров и услуг Департамента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945"/>
    <w:bookmarkStart w:name="z1976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Бейнеуское районное Управление контроля качества и безопасности товаров и услуг Департамента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946"/>
    <w:bookmarkStart w:name="z1977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Жанаозенское городское Управление контроля качества и безопасности товаров и услуг Департамента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947"/>
    <w:bookmarkStart w:name="z1978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Каракиянское районное Управление контроля качества и безопасности товаров и услуг Департамента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948"/>
    <w:bookmarkStart w:name="z1979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Мангистауское районное Управление контроля качества и безопасности товаров и услуг Департамента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949"/>
    <w:bookmarkStart w:name="z1980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Мунайлинское районное Управление контроля качества и безопасности товаров и услуг Департамента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950"/>
    <w:bookmarkStart w:name="z1981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Тупкараганское районное Управление контроля качества и безопасности товаров и услуг Департамента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19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2019 года № 207</w:t>
            </w:r>
          </w:p>
        </w:tc>
      </w:tr>
    </w:tbl>
    <w:bookmarkStart w:name="z1983" w:id="19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контроля качества и безопасности товаров и услуг города Нур-Султана Комитета контроля качества и безопасности товаров и услуг Министерства здравоохранения Республики Казахстан"</w:t>
      </w:r>
    </w:p>
    <w:bookmarkEnd w:id="1952"/>
    <w:bookmarkStart w:name="z1984" w:id="19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53"/>
    <w:bookmarkStart w:name="z1985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контроля качества и безопасности товаров и услуг города Нур-Султана Комитета контроля качества и безопасности товаров и услуг Министерства здравоохранения Республики Казахстан" (далее – Департамент) является территориальным подразделением Комитета контроля качества и безопасности товаров и услуг Министерства здравоохранения Республики Казахстан (далее – Комитет), осуществляющим руководство в сферах охраны общественного здоровья, санитарно-эпидемиологического благополучия населения, качества оказываемых медицинских услуг, обращения лекарственных средств и медицинских изделий, контроля и надзора за соблюдением требований, установленных техническими регламентами и нормативными документами, а также в области безопасности пищевой продукции (далее – регулируемая сфера), осуществляющим регулятивные, реализационные и контрольно-надзорные функции в пределах компетенции на территории области.</w:t>
      </w:r>
    </w:p>
    <w:bookmarkEnd w:id="1954"/>
    <w:bookmarkStart w:name="z1986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1955"/>
    <w:bookmarkStart w:name="z1987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956"/>
    <w:bookmarkStart w:name="z1988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957"/>
    <w:bookmarkStart w:name="z1989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958"/>
    <w:bookmarkStart w:name="z1990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959"/>
    <w:bookmarkStart w:name="z1991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960"/>
    <w:bookmarkStart w:name="z1992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010000, Республика Казахстан, город Нур-Султан, район Есиль, улица Достык, 13/3.</w:t>
      </w:r>
    </w:p>
    <w:bookmarkEnd w:id="1961"/>
    <w:bookmarkStart w:name="z1993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контроля качества и безопасности товаров и услуг города Нур-Султана Комитета контроля качества и безопасности товаров и услуг Министерства здравоохранения Республики Казахстан".</w:t>
      </w:r>
    </w:p>
    <w:bookmarkEnd w:id="1962"/>
    <w:bookmarkStart w:name="z1994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963"/>
    <w:bookmarkStart w:name="z1995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964"/>
    <w:bookmarkStart w:name="z1996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965"/>
    <w:bookmarkStart w:name="z1997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966"/>
    <w:bookmarkStart w:name="z1998" w:id="19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967"/>
    <w:bookmarkStart w:name="z1999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968"/>
    <w:bookmarkStart w:name="z2000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регулятивных, реализационных и контрольно-надзорных функций по вопросам охраны общественного здоровья, санитарно-эпидемиологического благополучия населения, качества медицинских услуг, обращения лекарственных средств и медицинских изделий, контроль и надзор за соблюдением требований, установленных техническими регламентами и нормативными документами в области безопасности пищевой продукции;</w:t>
      </w:r>
    </w:p>
    <w:bookmarkEnd w:id="1969"/>
    <w:bookmarkStart w:name="z2001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качества и доступности государственных услуг в регулируемой сфере на соответствующей территории; </w:t>
      </w:r>
    </w:p>
    <w:bookmarkEnd w:id="1970"/>
    <w:bookmarkStart w:name="z2002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971"/>
    <w:bookmarkStart w:name="z2003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972"/>
    <w:bookmarkStart w:name="z2004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регулируемей сфере в пределах своей компетенции на соответствующей территории;</w:t>
      </w:r>
    </w:p>
    <w:bookmarkEnd w:id="1973"/>
    <w:bookmarkStart w:name="z2005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</w:p>
    <w:bookmarkEnd w:id="1974"/>
    <w:bookmarkStart w:name="z2006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и проведение государственной санитарно-эпидемиологической экспертизы проектов, выдача по ее результатам, а также на основании результатов проверки и (или) профилактического контроля санитарно-эпидемиологических заключений в соответствии с законодательством Республики Казахстан;</w:t>
      </w:r>
    </w:p>
    <w:bookmarkEnd w:id="1975"/>
    <w:bookmarkStart w:name="z2007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 пределах своей компетенции государственного контроля за соблюдением лицензиатами законодательства Республики Казахстан;</w:t>
      </w:r>
    </w:p>
    <w:bookmarkEnd w:id="1976"/>
    <w:bookmarkStart w:name="z2008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1977"/>
    <w:bookmarkStart w:name="z2009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степени удовлетворенности граждан уровнем и качеством оказываемой медицинской помощи;</w:t>
      </w:r>
    </w:p>
    <w:bookmarkEnd w:id="1978"/>
    <w:bookmarkStart w:name="z2010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регулирования цен на лекарственные средства и медицинские изделия в соответствии с законодательством Республики Казахстан;</w:t>
      </w:r>
    </w:p>
    <w:bookmarkEnd w:id="1979"/>
    <w:bookmarkStart w:name="z2011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государственного контроля за деятельностью субъектов здравоохранения;</w:t>
      </w:r>
    </w:p>
    <w:bookmarkEnd w:id="1980"/>
    <w:bookmarkStart w:name="z2012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государственного контроля в сфере обращения лекарственных средств и медицинских изделий, санитарно-эпидемиологического благополучия населения, оказания медицинских услуг, а также за оборотом наркотических средств, психотропных веществ и прекурсоров в области здравоохранения;</w:t>
      </w:r>
    </w:p>
    <w:bookmarkEnd w:id="1981"/>
    <w:bookmarkStart w:name="z2013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контроль за деятельностью субъектов оказания услуг традиционной медицины, народной медицины (целительства);</w:t>
      </w:r>
    </w:p>
    <w:bookmarkEnd w:id="1982"/>
    <w:bookmarkStart w:name="z2014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внешней экспертизы качества медицинских услуг;</w:t>
      </w:r>
    </w:p>
    <w:bookmarkEnd w:id="1983"/>
    <w:bookmarkStart w:name="z2015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мониторинга в пределах своей компетенций;</w:t>
      </w:r>
    </w:p>
    <w:bookmarkEnd w:id="1984"/>
    <w:bookmarkStart w:name="z2016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</w:t>
      </w:r>
    </w:p>
    <w:bookmarkEnd w:id="1985"/>
    <w:bookmarkStart w:name="z2017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осуществлении фармацевтических инспекций;</w:t>
      </w:r>
    </w:p>
    <w:bookmarkEnd w:id="1986"/>
    <w:bookmarkStart w:name="z2018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рассмотрение обращений физических и юридических лиц по вопросам, входящим в компетенцию Департамента;</w:t>
      </w:r>
    </w:p>
    <w:bookmarkEnd w:id="1987"/>
    <w:bookmarkStart w:name="z2019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государственного санитарно-эпидемиологического контроля и надзора на территории Республики Казахстан;</w:t>
      </w:r>
    </w:p>
    <w:bookmarkEnd w:id="1988"/>
    <w:bookmarkStart w:name="z2020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введение ограничительных мероприятий, в том числе карантина, с особыми условиями хозяйственной и (или) иной деятельности и жизни населения;</w:t>
      </w:r>
    </w:p>
    <w:bookmarkEnd w:id="1989"/>
    <w:bookmarkStart w:name="z2021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осуществление лицензирования разрешительных процедур и прием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990"/>
    <w:bookmarkStart w:name="z2022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запрещение ввоза, производства, применения и реализации на соответствующей территории Республики Казахстан продукции, предназначенной для использования и применения населением, а также в предпринимательской и (или) иной деятельности в порядке, установленном законодательством Республики Казахстан;</w:t>
      </w:r>
    </w:p>
    <w:bookmarkEnd w:id="1991"/>
    <w:bookmarkStart w:name="z2023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запрещение производства, применения и реализации новых видов сырья, продукции, химических веществ, технологического оборудования, механизмов, процессов, инструментария, в случае признания их опасными для жизни и здоровья людей;</w:t>
      </w:r>
    </w:p>
    <w:bookmarkEnd w:id="1992"/>
    <w:bookmarkStart w:name="z2024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безопасности пищевой продукции;</w:t>
      </w:r>
    </w:p>
    <w:bookmarkEnd w:id="1993"/>
    <w:bookmarkStart w:name="z2025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и проведение мероприятий по санитарной охране на соответствующей территории от заноса и распространения инфекционных, паразитарных заболеваний;</w:t>
      </w:r>
    </w:p>
    <w:bookmarkEnd w:id="1994"/>
    <w:bookmarkStart w:name="z2026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и проведение санитарно-противоэпидемических, санитарно-профилактических мероприятий в пунктах пропуска через Государственную границу Республики Казахстан, совпадающую с таможенной границей Таможенного союза, за исключением автомобильных пунктов пропуска, санитарно-карантинного контроля за пассажирами, экипажами, поездными бригадами, транспортными средствами, грузами, представляющими опасность для здоровья населения, в целях недопущения завоза и распространения на соответствующей территории инфекционных, паразитарных заболеваний, а также потенциально опасных для здоровья человека веществ и продукции;</w:t>
      </w:r>
    </w:p>
    <w:bookmarkEnd w:id="1995"/>
    <w:bookmarkStart w:name="z2027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территории;</w:t>
      </w:r>
    </w:p>
    <w:bookmarkEnd w:id="1996"/>
    <w:bookmarkStart w:name="z2028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эпидемиологического контроля за инфекционными и паразитарными заболеваниями на соответствующей территории;</w:t>
      </w:r>
    </w:p>
    <w:bookmarkEnd w:id="1997"/>
    <w:bookmarkStart w:name="z2029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соблюдением требований, установленных техническими регламентами и нормативными документами по продукции и услугам, реализуемым потребителям;</w:t>
      </w:r>
    </w:p>
    <w:bookmarkEnd w:id="1998"/>
    <w:bookmarkStart w:name="z2030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организация, координация и осуществление государственного контроля за соблюдением требований, установленных законодательством Республики Казахстан о безопасности пищевой продукции, подлежащей санитарно-эпидемиологическому надзору;</w:t>
      </w:r>
    </w:p>
    <w:bookmarkEnd w:id="1999"/>
    <w:bookmarkStart w:name="z2031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 предписаний об устранении нарушений требований законодательства Республики Казахстан в регулируемой сфере;</w:t>
      </w:r>
    </w:p>
    <w:bookmarkEnd w:id="2000"/>
    <w:bookmarkStart w:name="z2032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вызов физических, должностных лиц, законных представителей юридических лиц для рассмотрения фактов нарушения законодательства Республики Казахстан в пределах своей компетенции;</w:t>
      </w:r>
    </w:p>
    <w:bookmarkEnd w:id="2001"/>
    <w:bookmarkStart w:name="z2033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приостановление или запрещение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bookmarkEnd w:id="2002"/>
    <w:bookmarkStart w:name="z2034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направление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обследования;</w:t>
      </w:r>
    </w:p>
    <w:bookmarkEnd w:id="2003"/>
    <w:bookmarkStart w:name="z2035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направление по показаниям на госпитализацию лиц, являющихся источниками инфекционных и паразитарных заболеваний;</w:t>
      </w:r>
    </w:p>
    <w:bookmarkEnd w:id="2004"/>
    <w:bookmarkStart w:name="z2036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определение территории или ее части, свободной от заболеваний или с низким уровнем распространенности заболеваний;</w:t>
      </w:r>
    </w:p>
    <w:bookmarkEnd w:id="2005"/>
    <w:bookmarkStart w:name="z2037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Казахстан;</w:t>
      </w:r>
    </w:p>
    <w:bookmarkEnd w:id="2006"/>
    <w:bookmarkStart w:name="z2038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радиационного контроля в сфере санитарно-эпидемиологического благополучия населения на территории Республики Казахстан;</w:t>
      </w:r>
    </w:p>
    <w:bookmarkEnd w:id="2007"/>
    <w:bookmarkStart w:name="z2039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принятие постановлений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осмотры;</w:t>
      </w:r>
    </w:p>
    <w:bookmarkEnd w:id="2008"/>
    <w:bookmarkStart w:name="z2040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приостановление до устранения нарушений нормативных правовых актов в сфере санитарно-эпидемиологического благополучия населения и гигиенических нормативов отдельных видов работ, эксплуатации действующих, строящихся или реконструируемых объектов в соответствии с законодательством Республики Казахстан об административных правонарушениях;</w:t>
      </w:r>
    </w:p>
    <w:bookmarkEnd w:id="2009"/>
    <w:bookmarkStart w:name="z2041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bookmarkEnd w:id="2010"/>
    <w:bookmarkStart w:name="z2042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установление и изменение размера санитарно-защитных зон;</w:t>
      </w:r>
    </w:p>
    <w:bookmarkEnd w:id="2011"/>
    <w:bookmarkStart w:name="z2043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участие в организации и проведении республиканских и региональных семинаров, научно-практических конференций по вопросам в регулируемой сфере;</w:t>
      </w:r>
    </w:p>
    <w:bookmarkEnd w:id="2012"/>
    <w:bookmarkStart w:name="z2044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внесение предложений в регистр потенциально опасных химических, биологических веществ, запрещенных к применению в Республике Казахстан;</w:t>
      </w:r>
    </w:p>
    <w:bookmarkEnd w:id="2013"/>
    <w:bookmarkStart w:name="z2045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возбуждение,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в пределах компетенции;</w:t>
      </w:r>
    </w:p>
    <w:bookmarkEnd w:id="2014"/>
    <w:bookmarkStart w:name="z2046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проведение расследований нарушений законодательства в сфере санитарно-эпидемиологического благополучия населения;</w:t>
      </w:r>
    </w:p>
    <w:bookmarkEnd w:id="2015"/>
    <w:bookmarkStart w:name="z2047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согласование проектов нормативно-технической документации в области безопасности пищевой продукции, подлежащей санитарно-эпидемиологическому надзору, соответствия процессов (стадий) разработки (создания), производства (изготовления), оборота, утилизации и уничтожения пищевой продукции, соответствия машин и оборудования, материалов и изделий, используемых при разработке (создании), производстве (изготовлении), обороте, утилизации и уничтожении, требованиям, установленным законодательством Республики Казахстан о безопасности пищевой продукции, с выдачей санитарно-эпидемиологического заключения;</w:t>
      </w:r>
    </w:p>
    <w:bookmarkEnd w:id="2016"/>
    <w:bookmarkStart w:name="z2048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взаимодействие с государственными органами, физическими и юридическими лицами, неправительственными организациями в пределах компетенции;</w:t>
      </w:r>
    </w:p>
    <w:bookmarkEnd w:id="2017"/>
    <w:bookmarkStart w:name="z2049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координация и контроль деятельности территориальных управлений Департамента;</w:t>
      </w:r>
    </w:p>
    <w:bookmarkEnd w:id="2018"/>
    <w:bookmarkStart w:name="z2050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участие в организации и проведении аккредитации медицинских организаций в целях признания соответствия их деятельности стандартам аккредитации;</w:t>
      </w:r>
    </w:p>
    <w:bookmarkEnd w:id="2019"/>
    <w:bookmarkStart w:name="z2051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Республики Казахстан в пределах своей компетенции;</w:t>
      </w:r>
    </w:p>
    <w:bookmarkEnd w:id="2020"/>
    <w:bookmarkStart w:name="z2052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обеспечение санитарно-эпидемиологического благополучия населения на соответствующей территории;</w:t>
      </w:r>
    </w:p>
    <w:bookmarkEnd w:id="2021"/>
    <w:bookmarkStart w:name="z2053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 в разработке документов и нормативных правовых актов в регулируемой сфере в переделах компетенции;</w:t>
      </w:r>
    </w:p>
    <w:bookmarkEnd w:id="2022"/>
    <w:bookmarkStart w:name="z2054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обеспечение реализации государственных и иных программ, проектов и стратегических планов в регулируемой сфере;</w:t>
      </w:r>
    </w:p>
    <w:bookmarkEnd w:id="2023"/>
    <w:bookmarkStart w:name="z2055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внесение предложений по совершенствованию законодательства Республики Казахстан в регулируемой сфере;</w:t>
      </w:r>
    </w:p>
    <w:bookmarkEnd w:id="2024"/>
    <w:bookmarkStart w:name="z2056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координация деятельности организаций здравоохранения, организаций осуществляющих деятельность в сфере санитарно-эпидемиологического благополучия населения на соответствующей территории;</w:t>
      </w:r>
    </w:p>
    <w:bookmarkEnd w:id="2025"/>
    <w:bookmarkStart w:name="z2057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согласование в пределах компетенции проектов государственных и международных стандартов на продукцию, товары, процессы, услуги, нормы проектирования на соответствующей территории;</w:t>
      </w:r>
    </w:p>
    <w:bookmarkEnd w:id="2026"/>
    <w:bookmarkStart w:name="z2058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организация и проведение в пределах своей компетенции санитарно-противоэпидемиологических и санитарно-профилактических мероприятий при пищевых отравлениях, инфекционных, паразитарных и других заболеваниях;</w:t>
      </w:r>
    </w:p>
    <w:bookmarkEnd w:id="2027"/>
    <w:bookmarkStart w:name="z2059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внесение предложений по организации и проведению повышения квалификации и переподготовки кадров в регулируемой сфере;</w:t>
      </w:r>
    </w:p>
    <w:bookmarkEnd w:id="2028"/>
    <w:bookmarkStart w:name="z2060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установление ограничительных мероприятий, в том числе карантина на отдельных объектах, в порядке, утверждаемом Правительством Республики Казахстан;</w:t>
      </w:r>
    </w:p>
    <w:bookmarkEnd w:id="2029"/>
    <w:bookmarkStart w:name="z2061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организация формирования здорового образа жизни и здорового питания;</w:t>
      </w:r>
    </w:p>
    <w:bookmarkEnd w:id="2030"/>
    <w:bookmarkStart w:name="z2062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организация разъяснительной работы в регулируемой сфере;</w:t>
      </w:r>
    </w:p>
    <w:bookmarkEnd w:id="2031"/>
    <w:bookmarkStart w:name="z2063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осуществление иных функций, предусмотренных законами, актами Президента и Правительства Республики Казахстан.</w:t>
      </w:r>
    </w:p>
    <w:bookmarkEnd w:id="2032"/>
    <w:bookmarkStart w:name="z2064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033"/>
    <w:bookmarkStart w:name="z2065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регулируемой сфере;</w:t>
      </w:r>
    </w:p>
    <w:bookmarkEnd w:id="2034"/>
    <w:bookmarkStart w:name="z2066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его территориальных подразделений;</w:t>
      </w:r>
    </w:p>
    <w:bookmarkEnd w:id="2035"/>
    <w:bookmarkStart w:name="z2067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территориальным подразделениям, физическим и юридическим лицам в переделах компетенции в регулируемой сфере;</w:t>
      </w:r>
    </w:p>
    <w:bookmarkEnd w:id="2036"/>
    <w:bookmarkStart w:name="z2068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2037"/>
    <w:bookmarkStart w:name="z2069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2038"/>
    <w:bookmarkStart w:name="z2070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2039"/>
    <w:bookmarkStart w:name="z2071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2040"/>
    <w:bookmarkStart w:name="z2072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2041"/>
    <w:bookmarkStart w:name="z2073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установленном законодательством порядке;</w:t>
      </w:r>
    </w:p>
    <w:bookmarkEnd w:id="2042"/>
    <w:bookmarkStart w:name="z2074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соблюдать законодательство Республики Казахстан, права и охраняемые законом интересы физических и юридических лиц;</w:t>
      </w:r>
    </w:p>
    <w:bookmarkEnd w:id="2043"/>
    <w:bookmarkStart w:name="z2075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вносить предложения по разработке программ в области обращения лекарственных средств и медицинских изделий, а также участвовать в разработке государственных и отраслевых (секторальных) программ по охране здоровья граждан;</w:t>
      </w:r>
    </w:p>
    <w:bookmarkEnd w:id="2044"/>
    <w:bookmarkStart w:name="z2076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 законодательством Республики Казахстан.</w:t>
      </w:r>
    </w:p>
    <w:bookmarkEnd w:id="2045"/>
    <w:bookmarkStart w:name="z2077" w:id="20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2046"/>
    <w:bookmarkStart w:name="z2078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047"/>
    <w:bookmarkStart w:name="z2079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048"/>
    <w:bookmarkStart w:name="z2080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049"/>
    <w:bookmarkStart w:name="z2081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050"/>
    <w:bookmarkStart w:name="z2082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на должности и освобождает от должностей работников Департамента;</w:t>
      </w:r>
    </w:p>
    <w:bookmarkEnd w:id="2051"/>
    <w:bookmarkStart w:name="z2083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2052"/>
    <w:bookmarkStart w:name="z2084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обязанности, полномочия и ответственность работников Департамента, а также утверждает квалификационные требования к административным государственным должностям корпуса "Б" Департамента;</w:t>
      </w:r>
    </w:p>
    <w:bookmarkEnd w:id="2053"/>
    <w:bookmarkStart w:name="z2085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по вопросам, входящим в его компетенцию;</w:t>
      </w:r>
    </w:p>
    <w:bookmarkEnd w:id="2054"/>
    <w:bookmarkStart w:name="z2086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во всех государственных органах и иных организациях в соответствии с законодательством;</w:t>
      </w:r>
    </w:p>
    <w:bookmarkEnd w:id="2055"/>
    <w:bookmarkStart w:name="z2087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коррупции;</w:t>
      </w:r>
    </w:p>
    <w:bookmarkEnd w:id="2056"/>
    <w:bookmarkStart w:name="z2088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2057"/>
    <w:bookmarkStart w:name="z2089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законодательством.</w:t>
      </w:r>
    </w:p>
    <w:bookmarkEnd w:id="2058"/>
    <w:bookmarkStart w:name="z2090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2059"/>
    <w:bookmarkStart w:name="z2091" w:id="20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060"/>
    <w:bookmarkStart w:name="z2092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061"/>
    <w:bookmarkStart w:name="z2093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062"/>
    <w:bookmarkStart w:name="z2094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063"/>
    <w:bookmarkStart w:name="z2095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064"/>
    <w:bookmarkStart w:name="z2096" w:id="20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065"/>
    <w:bookmarkStart w:name="z2097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066"/>
    <w:bookmarkStart w:name="z2098" w:id="20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подразделений, находящихся в ведении Департамента</w:t>
      </w:r>
    </w:p>
    <w:bookmarkEnd w:id="2067"/>
    <w:bookmarkStart w:name="z2099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контроля качества и безопасности товаров и услуг Алматинского района города Нур-Султана Департамента контроля качества и безопасности товаров и услуг города Нур-Султана Комитета контроля качества и безопасности товаров и услуг Министерства здравоохранения Республики Казахстан.</w:t>
      </w:r>
    </w:p>
    <w:bookmarkEnd w:id="2068"/>
    <w:bookmarkStart w:name="z2100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контроля качества и безопасности товаров и услуг района Байқоңыр города Нур-Султана Департамента контроля качества и безопасности товаров и услуг города Нур-Султана Комитета контроля качества и безопасности товаров и услуг Министерства здравоохранения Республики Казахстан.</w:t>
      </w:r>
    </w:p>
    <w:bookmarkEnd w:id="2069"/>
    <w:bookmarkStart w:name="z2101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контроля качества и безопасности товаров и услуг Есильского района города Нур-Султана Департамента контроля качества и безопасности товаров и услуг города Нур-Султана Комитета контроля качества и безопасности товаров и услуг Министерства здравоохранения Республики Казахстан.</w:t>
      </w:r>
    </w:p>
    <w:bookmarkEnd w:id="2070"/>
    <w:bookmarkStart w:name="z2102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контроля качества и безопасности товаров и услуг Сарыаркинского района города Нур-Султана Департамента контроля качества и безопасности товаров и услуг города Нур-Султана Комитета контроля качества и безопасности товаров и услуг Министерства здравоохранения Республики Казахстан.</w:t>
      </w:r>
    </w:p>
    <w:bookmarkEnd w:id="20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2019 года № 207</w:t>
            </w:r>
          </w:p>
        </w:tc>
      </w:tr>
    </w:tbl>
    <w:bookmarkStart w:name="z2104" w:id="20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Казахстан"</w:t>
      </w:r>
    </w:p>
    <w:bookmarkEnd w:id="2072"/>
    <w:bookmarkStart w:name="z2105" w:id="20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73"/>
    <w:bookmarkStart w:name="z2106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Казахстан" (далее – Департамент) является территориальным подразделением Комитета контроля качества и безопасности товаров и услуг Министерства здравоохранения Республики Казахстан (далее – Комитет), осуществляющим руководство в сферах охраны общественного здоровья, санитарно-эпидемиологического благополучия населения, качества оказываемых медицинских услуг, обращения лекарственных средств и медицинских изделий, контроля и надзора за соблюдением требований, установленных техническими регламентами и нормативными документами, а также в области безопасности пищевой продукции (далее – регулируемая сфера), осуществляющим регулятивные, реализационные и контрольно-надзорные функции в пределах компетенции на территории области.</w:t>
      </w:r>
    </w:p>
    <w:bookmarkEnd w:id="2074"/>
    <w:bookmarkStart w:name="z2107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2075"/>
    <w:bookmarkStart w:name="z2108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2076"/>
    <w:bookmarkStart w:name="z2109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077"/>
    <w:bookmarkStart w:name="z2110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078"/>
    <w:bookmarkStart w:name="z2111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079"/>
    <w:bookmarkStart w:name="z2112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080"/>
    <w:bookmarkStart w:name="z2113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140000, Республика Казахстан, Павлодарская область, город Павлодар, улица С. Торайгырова, 74/1.</w:t>
      </w:r>
    </w:p>
    <w:bookmarkEnd w:id="2081"/>
    <w:bookmarkStart w:name="z2114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082"/>
    <w:bookmarkStart w:name="z2115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083"/>
    <w:bookmarkStart w:name="z2116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084"/>
    <w:bookmarkStart w:name="z2117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085"/>
    <w:bookmarkStart w:name="z2118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086"/>
    <w:bookmarkStart w:name="z2119" w:id="20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2087"/>
    <w:bookmarkStart w:name="z2120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88"/>
    <w:bookmarkStart w:name="z2121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регулятивных, реализационных и контрольно-надзорных функций по вопросам охраны общественного здоровья, санитарно-эпидемиологического благополучия населения, качества медицинских услуг, обращения лекарственных средств и медицинских изделий, контроль и надзор за соблюдением требований, установленных техническими регламентами и нормативными документами в области безопасности пищевой продукции;</w:t>
      </w:r>
    </w:p>
    <w:bookmarkEnd w:id="2089"/>
    <w:bookmarkStart w:name="z2122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качества и доступности государственных услуг в регулируемой сфере на соответствующей территории; </w:t>
      </w:r>
    </w:p>
    <w:bookmarkEnd w:id="2090"/>
    <w:bookmarkStart w:name="z2123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2091"/>
    <w:bookmarkStart w:name="z2124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092"/>
    <w:bookmarkStart w:name="z2125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регулируемей сфере в пределах своей компетенции на соответствующей территории;</w:t>
      </w:r>
    </w:p>
    <w:bookmarkEnd w:id="2093"/>
    <w:bookmarkStart w:name="z2126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</w:p>
    <w:bookmarkEnd w:id="2094"/>
    <w:bookmarkStart w:name="z2127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и проведение государственной санитарно-эпидемиологической экспертизы проектов, выдача по ее результатам, а также на основании результатов проверки и (или) профилактического контроля санитарно-эпидемиологических заключений в соответствии с законодательством Республики Казахстан;</w:t>
      </w:r>
    </w:p>
    <w:bookmarkEnd w:id="2095"/>
    <w:bookmarkStart w:name="z2128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 пределах своей компетенции государственного контроля за соблюдением лицензиатами законодательства Республики Казахстан;</w:t>
      </w:r>
    </w:p>
    <w:bookmarkEnd w:id="2096"/>
    <w:bookmarkStart w:name="z2129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2097"/>
    <w:bookmarkStart w:name="z2130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степени удовлетворенности граждан уровнем и качеством оказываемой медицинской помощи;</w:t>
      </w:r>
    </w:p>
    <w:bookmarkEnd w:id="2098"/>
    <w:bookmarkStart w:name="z2131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регулирования цен на лекарственные средства и медицинские изделия в соответствии с законодательством Республики Казахстан;</w:t>
      </w:r>
    </w:p>
    <w:bookmarkEnd w:id="2099"/>
    <w:bookmarkStart w:name="z2132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государственного контроля за деятельностью субъектов здравоохранения;</w:t>
      </w:r>
    </w:p>
    <w:bookmarkEnd w:id="2100"/>
    <w:bookmarkStart w:name="z2133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государственного контроля в сфере обращения лекарственных средств и медицинских изделий, санитарно-эпидемиологического благополучия населения, оказания медицинских услуг, а также за оборотом наркотических средств, психотропных веществ и прекурсоров в области здравоохранения;</w:t>
      </w:r>
    </w:p>
    <w:bookmarkEnd w:id="2101"/>
    <w:bookmarkStart w:name="z2134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контроль за деятельностью субъектов оказания услуг традиционной медицины, народной медицины (целительства);</w:t>
      </w:r>
    </w:p>
    <w:bookmarkEnd w:id="2102"/>
    <w:bookmarkStart w:name="z2135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внешней экспертизы качества медицинских услуг;</w:t>
      </w:r>
    </w:p>
    <w:bookmarkEnd w:id="2103"/>
    <w:bookmarkStart w:name="z2136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мониторинга в пределах своей компетенций;</w:t>
      </w:r>
    </w:p>
    <w:bookmarkEnd w:id="2104"/>
    <w:bookmarkStart w:name="z2137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</w:t>
      </w:r>
    </w:p>
    <w:bookmarkEnd w:id="2105"/>
    <w:bookmarkStart w:name="z2138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осуществлении фармацевтических инспекций;</w:t>
      </w:r>
    </w:p>
    <w:bookmarkEnd w:id="2106"/>
    <w:bookmarkStart w:name="z2139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рассмотрение обращений физических и юридических лиц по вопросам, входящим в компетенцию Департамента;</w:t>
      </w:r>
    </w:p>
    <w:bookmarkEnd w:id="2107"/>
    <w:bookmarkStart w:name="z2140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государственного санитарно-эпидемиологического контроля и надзора на территории Республики Казахстан;</w:t>
      </w:r>
    </w:p>
    <w:bookmarkEnd w:id="2108"/>
    <w:bookmarkStart w:name="z2141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введение ограничительных мероприятий, в том числе карантина, с особыми условиями хозяйственной и (или) иной деятельности и жизни населения;</w:t>
      </w:r>
    </w:p>
    <w:bookmarkEnd w:id="2109"/>
    <w:bookmarkStart w:name="z2142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осуществление лицензирования разрешительных процедур и прием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2110"/>
    <w:bookmarkStart w:name="z2143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запрещение ввоза, производства, применения и реализации на соответствующей территории Республики Казахстан продукции, предназначенной для использования и применения населением, а также в предпринимательской и (или) иной деятельности в порядке, установленном законодательством Республики Казахстан;</w:t>
      </w:r>
    </w:p>
    <w:bookmarkEnd w:id="2111"/>
    <w:bookmarkStart w:name="z2144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запрещение производства, применения и реализации новых видов сырья, продукции, химических веществ, технологического оборудования, механизмов, процессов, инструментария, в случае признания их опасными для жизни и здоровья людей;</w:t>
      </w:r>
    </w:p>
    <w:bookmarkEnd w:id="2112"/>
    <w:bookmarkStart w:name="z2145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безопасности пищевой продукции;</w:t>
      </w:r>
    </w:p>
    <w:bookmarkEnd w:id="2113"/>
    <w:bookmarkStart w:name="z2146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и проведение мероприятий по санитарной охране на соответствующей территории от заноса и распространения инфекционных, паразитарных заболеваний;</w:t>
      </w:r>
    </w:p>
    <w:bookmarkEnd w:id="2114"/>
    <w:bookmarkStart w:name="z2147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и проведение санитарно-противоэпидемических, санитарно-профилактических мероприятий в пунктах пропуска через Государственную границу Республики Казахстан, совпадающую с таможенной границей Таможенного союза, за исключением автомобильных пунктов пропуска, санитарно-карантинного контроля за пассажирами, экипажами, поездными бригадами, транспортными средствами, грузами, представляющими опасность для здоровья населения, в целях недопущения завоза и распространения на соответствующей территории инфекционных, паразитарных заболеваний, а также потенциально опасных для здоровья человека веществ и продукции;</w:t>
      </w:r>
    </w:p>
    <w:bookmarkEnd w:id="2115"/>
    <w:bookmarkStart w:name="z2148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территории;</w:t>
      </w:r>
    </w:p>
    <w:bookmarkEnd w:id="2116"/>
    <w:bookmarkStart w:name="z2149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эпидемиологического контроля за инфекционными и паразитарными заболеваниями на соответствующей территории;</w:t>
      </w:r>
    </w:p>
    <w:bookmarkEnd w:id="2117"/>
    <w:bookmarkStart w:name="z2150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соблюдением требований, установленных техническими регламентами и нормативными документами по продукции и услугам, реализуемым потребителям;</w:t>
      </w:r>
    </w:p>
    <w:bookmarkEnd w:id="2118"/>
    <w:bookmarkStart w:name="z2151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организация, координация и осуществление государственного контроля за соблюдением требований, установленных законодательством Республики Казахстан о безопасности пищевой продукции, подлежащей санитарно-эпидемиологическому надзору;</w:t>
      </w:r>
    </w:p>
    <w:bookmarkEnd w:id="2119"/>
    <w:bookmarkStart w:name="z2152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 предписаний об устранении нарушений требований законодательства Республики Казахстан в регулируемой сфере;</w:t>
      </w:r>
    </w:p>
    <w:bookmarkEnd w:id="2120"/>
    <w:bookmarkStart w:name="z2153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вызов физических, должностных лиц, законных представителей юридических лиц для рассмотрения фактов нарушения законодательства Республики Казахстан в пределах своей компетенции;</w:t>
      </w:r>
    </w:p>
    <w:bookmarkEnd w:id="2121"/>
    <w:bookmarkStart w:name="z2154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приостановление или запрещение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bookmarkEnd w:id="2122"/>
    <w:bookmarkStart w:name="z2155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направление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обследования;</w:t>
      </w:r>
    </w:p>
    <w:bookmarkEnd w:id="2123"/>
    <w:bookmarkStart w:name="z2156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направление по показаниям на госпитализацию лиц, являющихся источниками инфекционных и паразитарных заболеваний;</w:t>
      </w:r>
    </w:p>
    <w:bookmarkEnd w:id="2124"/>
    <w:bookmarkStart w:name="z2157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определение территории или ее части, свободной от заболеваний или с низким уровнем распространенности заболеваний;</w:t>
      </w:r>
    </w:p>
    <w:bookmarkEnd w:id="2125"/>
    <w:bookmarkStart w:name="z2158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Казахстан;</w:t>
      </w:r>
    </w:p>
    <w:bookmarkEnd w:id="2126"/>
    <w:bookmarkStart w:name="z2159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радиационного контроля в сфере санитарно-эпидемиологического благополучия населения на территории Республики Казахстан;</w:t>
      </w:r>
    </w:p>
    <w:bookmarkEnd w:id="2127"/>
    <w:bookmarkStart w:name="z2160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принятие постановлений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осмотры;</w:t>
      </w:r>
    </w:p>
    <w:bookmarkEnd w:id="2128"/>
    <w:bookmarkStart w:name="z2161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приостановление до устранения нарушений нормативных правовых актов в сфере санитарно-эпидемиологического благополучия населения и гигиенических нормативов отдельных видов работ, эксплуатации действующих, строящихся или реконструируемых объектов в соответствии с законодательством Республики Казахстан об административных правонарушениях;</w:t>
      </w:r>
    </w:p>
    <w:bookmarkEnd w:id="2129"/>
    <w:bookmarkStart w:name="z2162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bookmarkEnd w:id="2130"/>
    <w:bookmarkStart w:name="z2163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установление и изменение размера санитарно-защитных зон;</w:t>
      </w:r>
    </w:p>
    <w:bookmarkEnd w:id="2131"/>
    <w:bookmarkStart w:name="z2164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участие в организации и проведении республиканских и региональных семинаров, научно-практических конференций по вопросам в регулируемой сфере;</w:t>
      </w:r>
    </w:p>
    <w:bookmarkEnd w:id="2132"/>
    <w:bookmarkStart w:name="z2165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внесение предложений в регистр потенциально опасных химических, биологических веществ, запрещенных к применению в Республике Казахстан;</w:t>
      </w:r>
    </w:p>
    <w:bookmarkEnd w:id="2133"/>
    <w:bookmarkStart w:name="z2166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возбуждение,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в пределах компетенции;</w:t>
      </w:r>
    </w:p>
    <w:bookmarkEnd w:id="2134"/>
    <w:bookmarkStart w:name="z2167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проведение расследований нарушений законодательства в сфере санитарно-эпидемиологического благополучия населения;</w:t>
      </w:r>
    </w:p>
    <w:bookmarkEnd w:id="2135"/>
    <w:bookmarkStart w:name="z2168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согласование проектов нормативно-технической документации в области безопасности пищевой продукции, подлежащей санитарно-эпидемиологическому надзору, соответствия процессов (стадий) разработки (создания), производства (изготовления), оборота, утилизации и уничтожения пищевой продукции, соответствия машин и оборудования, материалов и изделий, используемых при разработке (создании), производстве (изготовлении), обороте, утилизации и уничтожении, требованиям, установленным законодательством Республики Казахстан о безопасности пищевой продукции, с выдачей санитарно-эпидемиологического заключения;</w:t>
      </w:r>
    </w:p>
    <w:bookmarkEnd w:id="2136"/>
    <w:bookmarkStart w:name="z2169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взаимодействие с государственными органами, физическими и юридическими лицами, неправительственными организациями в пределах компетенции;</w:t>
      </w:r>
    </w:p>
    <w:bookmarkEnd w:id="2137"/>
    <w:bookmarkStart w:name="z2170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координация и контроль деятельности территориальных управлений Департамента;</w:t>
      </w:r>
    </w:p>
    <w:bookmarkEnd w:id="2138"/>
    <w:bookmarkStart w:name="z2171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участие в организации и проведении аккредитации медицинских организаций в целях признания соответствия их деятельности стандартам аккредитации;</w:t>
      </w:r>
    </w:p>
    <w:bookmarkEnd w:id="2139"/>
    <w:bookmarkStart w:name="z2172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Республики Казахстан в пределах своей компетенции;</w:t>
      </w:r>
    </w:p>
    <w:bookmarkEnd w:id="2140"/>
    <w:bookmarkStart w:name="z2173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обеспечение санитарно-эпидемиологического благополучия населения на соответствующей территории;</w:t>
      </w:r>
    </w:p>
    <w:bookmarkEnd w:id="2141"/>
    <w:bookmarkStart w:name="z2174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 в разработке документов и нормативных правовых актов в регулируемой сфере в переделах компетенции;</w:t>
      </w:r>
    </w:p>
    <w:bookmarkEnd w:id="2142"/>
    <w:bookmarkStart w:name="z2175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обеспечение реализации государственных и иных программ, проектов и стратегических планов в регулируемой сфере;</w:t>
      </w:r>
    </w:p>
    <w:bookmarkEnd w:id="2143"/>
    <w:bookmarkStart w:name="z2176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внесение предложений по совершенствованию законодательства Республики Казахстан в регулируемой сфере;</w:t>
      </w:r>
    </w:p>
    <w:bookmarkEnd w:id="2144"/>
    <w:bookmarkStart w:name="z2177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координация деятельности организаций здравоохранения, организаций осуществляющих деятельность в сфере санитарно-эпидемиологического благополучия населения на соответствующей территории;</w:t>
      </w:r>
    </w:p>
    <w:bookmarkEnd w:id="2145"/>
    <w:bookmarkStart w:name="z2178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согласование в пределах компетенции проектов государственных и международных стандартов на продукцию, товары, процессы, услуги, нормы проектирования на соответствующей территории;</w:t>
      </w:r>
    </w:p>
    <w:bookmarkEnd w:id="2146"/>
    <w:bookmarkStart w:name="z2179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организация и проведение в пределах своей компетенции санитарно-противоэпидемиологических и санитарно-профилактических мероприятий при пищевых отравлениях, инфекционных, паразитарных и других заболеваниях;</w:t>
      </w:r>
    </w:p>
    <w:bookmarkEnd w:id="2147"/>
    <w:bookmarkStart w:name="z2180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внесение предложений по организации и проведению повышения квалификации и переподготовки кадров в регулируемой сфере;</w:t>
      </w:r>
    </w:p>
    <w:bookmarkEnd w:id="2148"/>
    <w:bookmarkStart w:name="z2181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установление ограничительных мероприятий, в том числе карантина на отдельных объектах, в порядке, утверждаемом Правительством Республики Казахстан;</w:t>
      </w:r>
    </w:p>
    <w:bookmarkEnd w:id="2149"/>
    <w:bookmarkStart w:name="z2182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организация формирования здорового образа жизни и здорового питания;</w:t>
      </w:r>
    </w:p>
    <w:bookmarkEnd w:id="2150"/>
    <w:bookmarkStart w:name="z2183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организация разъяснительной работы в регулируемой сфере;</w:t>
      </w:r>
    </w:p>
    <w:bookmarkEnd w:id="2151"/>
    <w:bookmarkStart w:name="z2184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осуществление иных функций, предусмотренных законами, актами Президента и Правительства Республики Казахстан.</w:t>
      </w:r>
    </w:p>
    <w:bookmarkEnd w:id="2152"/>
    <w:bookmarkStart w:name="z2185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153"/>
    <w:bookmarkStart w:name="z2186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регулируемой сфере;</w:t>
      </w:r>
    </w:p>
    <w:bookmarkEnd w:id="2154"/>
    <w:bookmarkStart w:name="z2187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его территориальных подразделений;</w:t>
      </w:r>
    </w:p>
    <w:bookmarkEnd w:id="2155"/>
    <w:bookmarkStart w:name="z2188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территориальным подразделениям, физическим и юридическим лицам в переделах компетенции в регулируемой сфере;</w:t>
      </w:r>
    </w:p>
    <w:bookmarkEnd w:id="2156"/>
    <w:bookmarkStart w:name="z2189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2157"/>
    <w:bookmarkStart w:name="z2190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2158"/>
    <w:bookmarkStart w:name="z2191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2159"/>
    <w:bookmarkStart w:name="z2192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2160"/>
    <w:bookmarkStart w:name="z2193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2161"/>
    <w:bookmarkStart w:name="z2194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установленном законодательством порядке;</w:t>
      </w:r>
    </w:p>
    <w:bookmarkEnd w:id="2162"/>
    <w:bookmarkStart w:name="z2195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соблюдать законодательство Республики Казахстан, права и охраняемые законом интересы физических и юридических лиц;</w:t>
      </w:r>
    </w:p>
    <w:bookmarkEnd w:id="2163"/>
    <w:bookmarkStart w:name="z2196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вносить предложения по разработке программ в области обращения лекарственных средств и медицинских изделий, а также участвовать в разработке государственных и отраслевых (секторальных) программ по охране здоровья граждан;</w:t>
      </w:r>
    </w:p>
    <w:bookmarkEnd w:id="2164"/>
    <w:bookmarkStart w:name="z2197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 законодательством Республики Казахстан.</w:t>
      </w:r>
    </w:p>
    <w:bookmarkEnd w:id="2165"/>
    <w:bookmarkStart w:name="z2198" w:id="2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2166"/>
    <w:bookmarkStart w:name="z2199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167"/>
    <w:bookmarkStart w:name="z2200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168"/>
    <w:bookmarkStart w:name="z2201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169"/>
    <w:bookmarkStart w:name="z2202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170"/>
    <w:bookmarkStart w:name="z2203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на должности и освобождает от должностей работников Департамента;</w:t>
      </w:r>
    </w:p>
    <w:bookmarkEnd w:id="2171"/>
    <w:bookmarkStart w:name="z2204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2172"/>
    <w:bookmarkStart w:name="z2205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обязанности, полномочия и ответственность работников Департамента, а также утверждает квалификационные требования к административным государственным должностям корпуса "Б" Департамента;</w:t>
      </w:r>
    </w:p>
    <w:bookmarkEnd w:id="2173"/>
    <w:bookmarkStart w:name="z2206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по вопросам, входящим в его компетенцию;</w:t>
      </w:r>
    </w:p>
    <w:bookmarkEnd w:id="2174"/>
    <w:bookmarkStart w:name="z2207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во всех государственных органах и иных организациях в соответствии с законодательством;</w:t>
      </w:r>
    </w:p>
    <w:bookmarkEnd w:id="2175"/>
    <w:bookmarkStart w:name="z2208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коррупции;</w:t>
      </w:r>
    </w:p>
    <w:bookmarkEnd w:id="2176"/>
    <w:bookmarkStart w:name="z2209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2177"/>
    <w:bookmarkStart w:name="z2210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законодательством.</w:t>
      </w:r>
    </w:p>
    <w:bookmarkEnd w:id="2178"/>
    <w:bookmarkStart w:name="z2211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2179"/>
    <w:bookmarkStart w:name="z2212" w:id="2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180"/>
    <w:bookmarkStart w:name="z2213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181"/>
    <w:bookmarkStart w:name="z2214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182"/>
    <w:bookmarkStart w:name="z2215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183"/>
    <w:bookmarkStart w:name="z2216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184"/>
    <w:bookmarkStart w:name="z2217" w:id="2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185"/>
    <w:bookmarkStart w:name="z2218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186"/>
    <w:bookmarkStart w:name="z2219" w:id="2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подразделений, находящихся в ведении Департамента</w:t>
      </w:r>
    </w:p>
    <w:bookmarkEnd w:id="2187"/>
    <w:bookmarkStart w:name="z2220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контроля качества и безопасности товаров и услуг района Аққулы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188"/>
    <w:bookmarkStart w:name="z2221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Аксуское городское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189"/>
    <w:bookmarkStart w:name="z2222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Актогайское районное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190"/>
    <w:bookmarkStart w:name="z2223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Баянаульское районное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191"/>
    <w:bookmarkStart w:name="z2224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Экибастузское городское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192"/>
    <w:bookmarkStart w:name="z2225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Иртышское районное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193"/>
    <w:bookmarkStart w:name="z2226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Железинское районное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194"/>
    <w:bookmarkStart w:name="z2227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Майское районное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195"/>
    <w:bookmarkStart w:name="z2228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Павлодарское районное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196"/>
    <w:bookmarkStart w:name="z2229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Павлодарское городское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197"/>
    <w:bookmarkStart w:name="z2230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Управление контроля качества и безопасности товаров и услуг района Тереңкөл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198"/>
    <w:bookmarkStart w:name="z2231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Успенское районное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199"/>
    <w:bookmarkStart w:name="z2232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Щербактинское районное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2019 года № 207</w:t>
            </w:r>
          </w:p>
        </w:tc>
      </w:tr>
    </w:tbl>
    <w:bookmarkStart w:name="z2234" w:id="2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Казахстан"</w:t>
      </w:r>
    </w:p>
    <w:bookmarkEnd w:id="2201"/>
    <w:bookmarkStart w:name="z2235" w:id="2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02"/>
    <w:bookmarkStart w:name="z2236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Казахстан" (далее – Департамент) является территориальным подразделением Комитета контроля качества и безопасности товаров и услуг Министерства здравоохранения Республики Казахстан (далее – Комитет), осуществляющим руководство в сферах охраны общественного здоровья, санитарно-эпидемиологического благополучия населения, качества оказываемых медицинских услуг, обращения лекарственных средств и медицинских изделий, контроля и надзора за соблюдением требований, установленных техническими регламентами и нормативными документами, а также в области безопасности пищевой продукции (далее – регулируемая сфера), осуществляющим регулятивные, реализационные и контрольно-надзорные функции в пределах компетенции на территории области.</w:t>
      </w:r>
    </w:p>
    <w:bookmarkEnd w:id="2203"/>
    <w:bookmarkStart w:name="z2237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2204"/>
    <w:bookmarkStart w:name="z2238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2205"/>
    <w:bookmarkStart w:name="z2239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206"/>
    <w:bookmarkStart w:name="z2240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207"/>
    <w:bookmarkStart w:name="z2241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208"/>
    <w:bookmarkStart w:name="z2242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209"/>
    <w:bookmarkStart w:name="z2243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150009, Республика Казахстан, Северо-Казахстанская область, город Петропавловск, улица Нур-Султан Назарбаев, 236.</w:t>
      </w:r>
    </w:p>
    <w:bookmarkEnd w:id="2210"/>
    <w:bookmarkStart w:name="z2244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211"/>
    <w:bookmarkStart w:name="z2245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212"/>
    <w:bookmarkStart w:name="z2246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213"/>
    <w:bookmarkStart w:name="z2247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214"/>
    <w:bookmarkStart w:name="z2248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215"/>
    <w:bookmarkStart w:name="z2249" w:id="2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2216"/>
    <w:bookmarkStart w:name="z2250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17"/>
    <w:bookmarkStart w:name="z2251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регулятивных, реализационных и контрольно-надзорных функций по вопросам охраны общественного здоровья, санитарно-эпидемиологического благополучия населения, качества медицинских услуг, обращения лекарственных средств и медицинских изделий, контроль и надзор за соблюдением требований, установленных техническими регламентами и нормативными документами в области безопасности пищевой продукции;</w:t>
      </w:r>
    </w:p>
    <w:bookmarkEnd w:id="2218"/>
    <w:bookmarkStart w:name="z2252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качества и доступности государственных услуг в регулируемой сфере на соответствующей территории; </w:t>
      </w:r>
    </w:p>
    <w:bookmarkEnd w:id="2219"/>
    <w:bookmarkStart w:name="z2253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2220"/>
    <w:bookmarkStart w:name="z2254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221"/>
    <w:bookmarkStart w:name="z2255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регулируемей сфере в пределах своей компетенции на соответствующей территории;</w:t>
      </w:r>
    </w:p>
    <w:bookmarkEnd w:id="2222"/>
    <w:bookmarkStart w:name="z2256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</w:p>
    <w:bookmarkEnd w:id="2223"/>
    <w:bookmarkStart w:name="z2257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и проведение государственной санитарно-эпидемиологической экспертизы проектов, выдача по ее результатам, а также на основании результатов проверки и (или) профилактического контроля санитарно-эпидемиологических заключений в соответствии с законодательством Республики Казахстан;</w:t>
      </w:r>
    </w:p>
    <w:bookmarkEnd w:id="2224"/>
    <w:bookmarkStart w:name="z2258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 пределах своей компетенции государственного контроля за соблюдением лицензиатами законодательства Республики Казахстан;</w:t>
      </w:r>
    </w:p>
    <w:bookmarkEnd w:id="2225"/>
    <w:bookmarkStart w:name="z2259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2226"/>
    <w:bookmarkStart w:name="z2260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степени удовлетворенности граждан уровнем и качеством оказываемой медицинской помощи;</w:t>
      </w:r>
    </w:p>
    <w:bookmarkEnd w:id="2227"/>
    <w:bookmarkStart w:name="z2261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регулирования цен на лекарственные средства и медицинские изделия в соответствии с законодательством Республики Казахстан;</w:t>
      </w:r>
    </w:p>
    <w:bookmarkEnd w:id="2228"/>
    <w:bookmarkStart w:name="z2262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государственного контроля за деятельностью субъектов здравоохранения;</w:t>
      </w:r>
    </w:p>
    <w:bookmarkEnd w:id="2229"/>
    <w:bookmarkStart w:name="z2263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государственного контроля в сфере обращения лекарственных средств и медицинских изделий, санитарно-эпидемиологического благополучия населения, оказания медицинских услуг, а также за оборотом наркотических средств, психотропных веществ и прекурсоров в области здравоохранения;</w:t>
      </w:r>
    </w:p>
    <w:bookmarkEnd w:id="2230"/>
    <w:bookmarkStart w:name="z2264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контроль за деятельностью субъектов оказания услуг традиционной медицины, народной медицины (целительства);</w:t>
      </w:r>
    </w:p>
    <w:bookmarkEnd w:id="2231"/>
    <w:bookmarkStart w:name="z2265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внешней экспертизы качества медицинских услуг;</w:t>
      </w:r>
    </w:p>
    <w:bookmarkEnd w:id="2232"/>
    <w:bookmarkStart w:name="z2266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мониторинга в пределах своей компетенций;</w:t>
      </w:r>
    </w:p>
    <w:bookmarkEnd w:id="2233"/>
    <w:bookmarkStart w:name="z2267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</w:t>
      </w:r>
    </w:p>
    <w:bookmarkEnd w:id="2234"/>
    <w:bookmarkStart w:name="z2268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осуществлении фармацевтических инспекций;</w:t>
      </w:r>
    </w:p>
    <w:bookmarkEnd w:id="2235"/>
    <w:bookmarkStart w:name="z2269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рассмотрение обращений физических и юридических лиц по вопросам, входящим в компетенцию Департамента;</w:t>
      </w:r>
    </w:p>
    <w:bookmarkEnd w:id="2236"/>
    <w:bookmarkStart w:name="z2270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государственного санитарно-эпидемиологического контроля и надзора на территории Республики Казахстан;</w:t>
      </w:r>
    </w:p>
    <w:bookmarkEnd w:id="2237"/>
    <w:bookmarkStart w:name="z2271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введение ограничительных мероприятий, в том числе карантина, с особыми условиями хозяйственной и (или) иной деятельности и жизни населения;</w:t>
      </w:r>
    </w:p>
    <w:bookmarkEnd w:id="2238"/>
    <w:bookmarkStart w:name="z2272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осуществление лицензирования разрешительных процедур и прием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2239"/>
    <w:bookmarkStart w:name="z2273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запрещение ввоза, производства, применения и реализации на соответствующей территории Республики Казахстан продукции, предназначенной для использования и применения населением, а также в предпринимательской и (или) иной деятельности в порядке, установленном законодательством Республики Казахстан;</w:t>
      </w:r>
    </w:p>
    <w:bookmarkEnd w:id="2240"/>
    <w:bookmarkStart w:name="z2274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запрещение производства, применения и реализации новых видов сырья, продукции, химических веществ, технологического оборудования, механизмов, процессов, инструментария, в случае признания их опасными для жизни и здоровья людей;</w:t>
      </w:r>
    </w:p>
    <w:bookmarkEnd w:id="2241"/>
    <w:bookmarkStart w:name="z2275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безопасности пищевой продукции;</w:t>
      </w:r>
    </w:p>
    <w:bookmarkEnd w:id="2242"/>
    <w:bookmarkStart w:name="z2276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и проведение мероприятий по санитарной охране на соответствующей территории от заноса и распространения инфекционных, паразитарных заболеваний;</w:t>
      </w:r>
    </w:p>
    <w:bookmarkEnd w:id="2243"/>
    <w:bookmarkStart w:name="z2277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и проведение санитарно-противоэпидемических, санитарно-профилактических мероприятий в пунктах пропуска через Государственную границу Республики Казахстан, совпадающую с таможенной границей Таможенного союза, за исключением автомобильных пунктов пропуска, санитарно-карантинного контроля за пассажирами, экипажами, поездными бригадами, транспортными средствами, грузами, представляющими опасность для здоровья населения, в целях недопущения завоза и распространения на соответствующей территории инфекционных, паразитарных заболеваний, а также потенциально опасных для здоровья человека веществ и продукции;</w:t>
      </w:r>
    </w:p>
    <w:bookmarkEnd w:id="2244"/>
    <w:bookmarkStart w:name="z2278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территории;</w:t>
      </w:r>
    </w:p>
    <w:bookmarkEnd w:id="2245"/>
    <w:bookmarkStart w:name="z2279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эпидемиологического контроля за инфекционными и паразитарными заболеваниями на соответствующей территории;</w:t>
      </w:r>
    </w:p>
    <w:bookmarkEnd w:id="2246"/>
    <w:bookmarkStart w:name="z2280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соблюдением требований, установленных техническими регламентами и нормативными документами по продукции и услугам, реализуемым потребителям;</w:t>
      </w:r>
    </w:p>
    <w:bookmarkEnd w:id="2247"/>
    <w:bookmarkStart w:name="z2281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организация, координация и осуществление государственного контроля за соблюдением требований, установленных законодательством Республики Казахстан о безопасности пищевой продукции, подлежащей санитарно-эпидемиологическому надзору;</w:t>
      </w:r>
    </w:p>
    <w:bookmarkEnd w:id="2248"/>
    <w:bookmarkStart w:name="z2282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 предписаний об устранении нарушений требований законодательства Республики Казахстан в регулируемой сфере;</w:t>
      </w:r>
    </w:p>
    <w:bookmarkEnd w:id="2249"/>
    <w:bookmarkStart w:name="z2283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вызов физических, должностных лиц, законных представителей юридических лиц для рассмотрения фактов нарушения законодательства Республики Казахстан в пределах своей компетенции;</w:t>
      </w:r>
    </w:p>
    <w:bookmarkEnd w:id="2250"/>
    <w:bookmarkStart w:name="z2284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приостановление или запрещение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bookmarkEnd w:id="2251"/>
    <w:bookmarkStart w:name="z2285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направление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обследования;</w:t>
      </w:r>
    </w:p>
    <w:bookmarkEnd w:id="2252"/>
    <w:bookmarkStart w:name="z2286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направление по показаниям на госпитализацию лиц, являющихся источниками инфекционных и паразитарных заболеваний;</w:t>
      </w:r>
    </w:p>
    <w:bookmarkEnd w:id="2253"/>
    <w:bookmarkStart w:name="z2287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определение территории или ее части, свободной от заболеваний или с низким уровнем распространенности заболеваний;</w:t>
      </w:r>
    </w:p>
    <w:bookmarkEnd w:id="2254"/>
    <w:bookmarkStart w:name="z2288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Казахстан;</w:t>
      </w:r>
    </w:p>
    <w:bookmarkEnd w:id="2255"/>
    <w:bookmarkStart w:name="z2289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радиационного контроля в сфере санитарно-эпидемиологического благополучия населения на территории Республики Казахстан;</w:t>
      </w:r>
    </w:p>
    <w:bookmarkEnd w:id="2256"/>
    <w:bookmarkStart w:name="z2290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принятие постановлений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осмотры;</w:t>
      </w:r>
    </w:p>
    <w:bookmarkEnd w:id="2257"/>
    <w:bookmarkStart w:name="z2291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приостановление до устранения нарушений нормативных правовых актов в сфере санитарно-эпидемиологического благополучия населения и гигиенических нормативов отдельных видов работ, эксплуатации действующих, строящихся или реконструируемых объектов в соответствии с законодательством Республики Казахстан об административных правонарушениях;</w:t>
      </w:r>
    </w:p>
    <w:bookmarkEnd w:id="2258"/>
    <w:bookmarkStart w:name="z2292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bookmarkEnd w:id="2259"/>
    <w:bookmarkStart w:name="z2293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установление и изменение размера санитарно-защитных зон;</w:t>
      </w:r>
    </w:p>
    <w:bookmarkEnd w:id="2260"/>
    <w:bookmarkStart w:name="z2294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участие в организации и проведении республиканских и региональных семинаров, научно-практических конференций по вопросам в регулируемой сфере;</w:t>
      </w:r>
    </w:p>
    <w:bookmarkEnd w:id="2261"/>
    <w:bookmarkStart w:name="z2295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внесение предложений в регистр потенциально опасных химических, биологических веществ, запрещенных к применению в Республике Казахстан;</w:t>
      </w:r>
    </w:p>
    <w:bookmarkEnd w:id="2262"/>
    <w:bookmarkStart w:name="z2296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возбуждение,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в пределах компетенции;</w:t>
      </w:r>
    </w:p>
    <w:bookmarkEnd w:id="2263"/>
    <w:bookmarkStart w:name="z2297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проведение расследований нарушений законодательства в сфере санитарно-эпидемиологического благополучия населения;</w:t>
      </w:r>
    </w:p>
    <w:bookmarkEnd w:id="2264"/>
    <w:bookmarkStart w:name="z2298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согласование проектов нормативно-технической документации в области безопасности пищевой продукции, подлежащей санитарно-эпидемиологическому надзору, соответствия процессов (стадий) разработки (создания), производства (изготовления), оборота, утилизации и уничтожения пищевой продукции, соответствия машин и оборудования, материалов и изделий, используемых при разработке (создании), производстве (изготовлении), обороте, утилизации и уничтожении, требованиям, установленным законодательством Республики Казахстан о безопасности пищевой продукции, с выдачей санитарно-эпидемиологического заключения;</w:t>
      </w:r>
    </w:p>
    <w:bookmarkEnd w:id="2265"/>
    <w:bookmarkStart w:name="z2299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взаимодействие с государственными органами, физическими и юридическими лицами, неправительственными организациями в пределах компетенции;</w:t>
      </w:r>
    </w:p>
    <w:bookmarkEnd w:id="2266"/>
    <w:bookmarkStart w:name="z2300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координация и контроль деятельности территориальных управлений Департамента;</w:t>
      </w:r>
    </w:p>
    <w:bookmarkEnd w:id="2267"/>
    <w:bookmarkStart w:name="z2301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участие в организации и проведении аккредитации медицинских организаций в целях признания соответствия их деятельности стандартам аккредитации;</w:t>
      </w:r>
    </w:p>
    <w:bookmarkEnd w:id="2268"/>
    <w:bookmarkStart w:name="z2302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Республики Казахстан в пределах своей компетенции;</w:t>
      </w:r>
    </w:p>
    <w:bookmarkEnd w:id="2269"/>
    <w:bookmarkStart w:name="z2303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обеспечение санитарно-эпидемиологического благополучия населения на соответствующей территории;</w:t>
      </w:r>
    </w:p>
    <w:bookmarkEnd w:id="2270"/>
    <w:bookmarkStart w:name="z2304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 в разработке документов и нормативных правовых актов в регулируемой сфере в переделах компетенции;</w:t>
      </w:r>
    </w:p>
    <w:bookmarkEnd w:id="2271"/>
    <w:bookmarkStart w:name="z2305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обеспечение реализации государственных и иных программ, проектов и стратегических планов в регулируемой сфере;</w:t>
      </w:r>
    </w:p>
    <w:bookmarkEnd w:id="2272"/>
    <w:bookmarkStart w:name="z2306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внесение предложений по совершенствованию законодательства Республики Казахстан в регулируемой сфере;</w:t>
      </w:r>
    </w:p>
    <w:bookmarkEnd w:id="2273"/>
    <w:bookmarkStart w:name="z2307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координация деятельности организаций здравоохранения, организаций осуществляющих деятельность в сфере санитарно-эпидемиологического благополучия населения на соответствующей территории;</w:t>
      </w:r>
    </w:p>
    <w:bookmarkEnd w:id="2274"/>
    <w:bookmarkStart w:name="z2308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согласование в пределах компетенции проектов государственных и международных стандартов на продукцию, товары, процессы, услуги, нормы проектирования на соответствующей территории;</w:t>
      </w:r>
    </w:p>
    <w:bookmarkEnd w:id="2275"/>
    <w:bookmarkStart w:name="z2309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организация и проведение в пределах своей компетенции санитарно-противоэпидемиологических и санитарно-профилактических мероприятий при пищевых отравлениях, инфекционных, паразитарных и других заболеваниях;</w:t>
      </w:r>
    </w:p>
    <w:bookmarkEnd w:id="2276"/>
    <w:bookmarkStart w:name="z2310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внесение предложений по организации и проведению повышения квалификации и переподготовки кадров в регулируемой сфере;</w:t>
      </w:r>
    </w:p>
    <w:bookmarkEnd w:id="2277"/>
    <w:bookmarkStart w:name="z2311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установление ограничительных мероприятий, в том числе карантина на отдельных объектах, в порядке, утверждаемом Правительством Республики Казахстан;</w:t>
      </w:r>
    </w:p>
    <w:bookmarkEnd w:id="2278"/>
    <w:bookmarkStart w:name="z2312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организация формирования здорового образа жизни и здорового питания;</w:t>
      </w:r>
    </w:p>
    <w:bookmarkEnd w:id="2279"/>
    <w:bookmarkStart w:name="z2313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организация разъяснительной работы в регулируемой сфере;</w:t>
      </w:r>
    </w:p>
    <w:bookmarkEnd w:id="2280"/>
    <w:bookmarkStart w:name="z2314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осуществление иных функций, предусмотренных законами, актами Президента и Правительства Республики Казахстан.</w:t>
      </w:r>
    </w:p>
    <w:bookmarkEnd w:id="2281"/>
    <w:bookmarkStart w:name="z2315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282"/>
    <w:bookmarkStart w:name="z2316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регулируемой сфере;</w:t>
      </w:r>
    </w:p>
    <w:bookmarkEnd w:id="2283"/>
    <w:bookmarkStart w:name="z2317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его территориальных подразделений;</w:t>
      </w:r>
    </w:p>
    <w:bookmarkEnd w:id="2284"/>
    <w:bookmarkStart w:name="z2318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территориальным подразделениям, физическим и юридическим лицам в переделах компетенции в регулируемой сфере;</w:t>
      </w:r>
    </w:p>
    <w:bookmarkEnd w:id="2285"/>
    <w:bookmarkStart w:name="z2319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2286"/>
    <w:bookmarkStart w:name="z2320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2287"/>
    <w:bookmarkStart w:name="z2321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2288"/>
    <w:bookmarkStart w:name="z2322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2289"/>
    <w:bookmarkStart w:name="z2323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2290"/>
    <w:bookmarkStart w:name="z2324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установленном законодательством порядке;</w:t>
      </w:r>
    </w:p>
    <w:bookmarkEnd w:id="2291"/>
    <w:bookmarkStart w:name="z2325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соблюдать законодательство Республики Казахстан, права и охраняемые законом интересы физических и юридических лиц;</w:t>
      </w:r>
    </w:p>
    <w:bookmarkEnd w:id="2292"/>
    <w:bookmarkStart w:name="z2326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вносить предложения по разработке программ в области обращения лекарственных средств и медицинских изделий, а также участвовать в разработке государственных и отраслевых (секторальных) программ по охране здоровья граждан;</w:t>
      </w:r>
    </w:p>
    <w:bookmarkEnd w:id="2293"/>
    <w:bookmarkStart w:name="z2327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 законодательством Республики Казахстан.</w:t>
      </w:r>
    </w:p>
    <w:bookmarkEnd w:id="2294"/>
    <w:bookmarkStart w:name="z2328" w:id="2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2295"/>
    <w:bookmarkStart w:name="z2329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296"/>
    <w:bookmarkStart w:name="z2330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297"/>
    <w:bookmarkStart w:name="z2331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298"/>
    <w:bookmarkStart w:name="z2332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299"/>
    <w:bookmarkStart w:name="z2333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на должности и освобождает от должностей работников Департамента;</w:t>
      </w:r>
    </w:p>
    <w:bookmarkEnd w:id="2300"/>
    <w:bookmarkStart w:name="z2334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2301"/>
    <w:bookmarkStart w:name="z2335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обязанности, полномочия и ответственность работников Департамента, а также утверждает квалификационные требования к административным государственным должностям корпуса "Б" Департамента;</w:t>
      </w:r>
    </w:p>
    <w:bookmarkEnd w:id="2302"/>
    <w:bookmarkStart w:name="z2336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по вопросам, входящим в его компетенцию;</w:t>
      </w:r>
    </w:p>
    <w:bookmarkEnd w:id="2303"/>
    <w:bookmarkStart w:name="z2337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во всех государственных органах и иных организациях в соответствии с законодательством;</w:t>
      </w:r>
    </w:p>
    <w:bookmarkEnd w:id="2304"/>
    <w:bookmarkStart w:name="z2338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коррупции;</w:t>
      </w:r>
    </w:p>
    <w:bookmarkEnd w:id="2305"/>
    <w:bookmarkStart w:name="z2339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2306"/>
    <w:bookmarkStart w:name="z2340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законодательством.</w:t>
      </w:r>
    </w:p>
    <w:bookmarkEnd w:id="2307"/>
    <w:bookmarkStart w:name="z2341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2308"/>
    <w:bookmarkStart w:name="z2342" w:id="2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309"/>
    <w:bookmarkStart w:name="z2343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310"/>
    <w:bookmarkStart w:name="z2344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311"/>
    <w:bookmarkStart w:name="z2345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312"/>
    <w:bookmarkStart w:name="z2346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313"/>
    <w:bookmarkStart w:name="z2347" w:id="2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314"/>
    <w:bookmarkStart w:name="z2348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315"/>
    <w:bookmarkStart w:name="z2349" w:id="2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подразделений, находящихся в ведении Департамента</w:t>
      </w:r>
    </w:p>
    <w:bookmarkEnd w:id="2316"/>
    <w:bookmarkStart w:name="z2350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Айыртауское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317"/>
    <w:bookmarkStart w:name="z2351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Акжарское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318"/>
    <w:bookmarkStart w:name="z2352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Аккайынское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319"/>
    <w:bookmarkStart w:name="z2353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контроля качества и безопасности товаров и услуг района имени Габита Мусрепова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320"/>
    <w:bookmarkStart w:name="z2354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Есильское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321"/>
    <w:bookmarkStart w:name="z2355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Жамбылское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322"/>
    <w:bookmarkStart w:name="z2356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Кызылжарское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323"/>
    <w:bookmarkStart w:name="z2357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Управление контроля качества и безопасности товаров и услуг района Магжана Жумабаева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324"/>
    <w:bookmarkStart w:name="z2358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Мамлютское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325"/>
    <w:bookmarkStart w:name="z2359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Петропавловское городское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326"/>
    <w:bookmarkStart w:name="z2360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Тайыншинское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327"/>
    <w:bookmarkStart w:name="z2361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Тимирязевское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328"/>
    <w:bookmarkStart w:name="z2362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Уалихановское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329"/>
    <w:bookmarkStart w:name="z2363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Управление контроля качества и безопасности товаров и услуг района Шал акына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3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2019 года № 207</w:t>
            </w:r>
          </w:p>
        </w:tc>
      </w:tr>
    </w:tbl>
    <w:bookmarkStart w:name="z2365" w:id="2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Казахстан"</w:t>
      </w:r>
    </w:p>
    <w:bookmarkEnd w:id="2331"/>
    <w:bookmarkStart w:name="z2366" w:id="2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32"/>
    <w:bookmarkStart w:name="z2367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Казахстан" (далее – Департамент) является территориальным подразделением Комитета контроля качества и безопасности товаров и услуг Министерства здравоохранения Республики Казахстан (далее – Комитет), осуществляющим руководство в сферах охраны общественного здоровья, санитарно-эпидемиологического благополучия населения, качества оказываемых медицинских услуг, обращения лекарственных средств и медицинских изделий, контроля и надзора за соблюдением требований, установленных техническими регламентами и нормативными документами, а также в области безопасности пищевой продукции (далее – регулируемая сфера), осуществляющим регулятивные, реализационные и контрольно-надзорные функции в пределах компетенции на территории области.</w:t>
      </w:r>
    </w:p>
    <w:bookmarkEnd w:id="2333"/>
    <w:bookmarkStart w:name="z2368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2334"/>
    <w:bookmarkStart w:name="z2369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2335"/>
    <w:bookmarkStart w:name="z2370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336"/>
    <w:bookmarkStart w:name="z2371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337"/>
    <w:bookmarkStart w:name="z2372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338"/>
    <w:bookmarkStart w:name="z2373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339"/>
    <w:bookmarkStart w:name="z2374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Местонахождение юридического лица – 161200, Республика Казахстан, Туркестанская область, город Туркестан, улица Т. Озал, 8. </w:t>
      </w:r>
    </w:p>
    <w:bookmarkEnd w:id="2340"/>
    <w:bookmarkStart w:name="z2375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341"/>
    <w:bookmarkStart w:name="z2376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342"/>
    <w:bookmarkStart w:name="z2377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343"/>
    <w:bookmarkStart w:name="z2378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344"/>
    <w:bookmarkStart w:name="z2379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345"/>
    <w:bookmarkStart w:name="z2380" w:id="2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2346"/>
    <w:bookmarkStart w:name="z2381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47"/>
    <w:bookmarkStart w:name="z2382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регулятивных, реализационных и контрольно-надзорных функций по вопросам охраны общественного здоровья, санитарно-эпидемиологического благополучия населения, качества медицинских услуг, обращения лекарственных средств и медицинских изделий, контроль и надзор за соблюдением требований, установленных техническими регламентами и нормативными документами в области безопасности пищевой продукции;</w:t>
      </w:r>
    </w:p>
    <w:bookmarkEnd w:id="2348"/>
    <w:bookmarkStart w:name="z2383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качества и доступности государственных услуг в регулируемой сфере на соответствующей территории; </w:t>
      </w:r>
    </w:p>
    <w:bookmarkEnd w:id="2349"/>
    <w:bookmarkStart w:name="z2384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2350"/>
    <w:bookmarkStart w:name="z2385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351"/>
    <w:bookmarkStart w:name="z2386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регулируемей сфере в пределах своей компетенции на соответствующей территории;</w:t>
      </w:r>
    </w:p>
    <w:bookmarkEnd w:id="2352"/>
    <w:bookmarkStart w:name="z2387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</w:p>
    <w:bookmarkEnd w:id="2353"/>
    <w:bookmarkStart w:name="z2388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и проведение государственной санитарно-эпидемиологической экспертизы проектов, выдача по ее результатам, а также на основании результатов проверки и (или) профилактического контроля санитарно-эпидемиологических заключений в соответствии с законодательством Республики Казахстан;</w:t>
      </w:r>
    </w:p>
    <w:bookmarkEnd w:id="2354"/>
    <w:bookmarkStart w:name="z2389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 пределах своей компетенции государственного контроля за соблюдением лицензиатами законодательства Республики Казахстан;</w:t>
      </w:r>
    </w:p>
    <w:bookmarkEnd w:id="2355"/>
    <w:bookmarkStart w:name="z2390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2356"/>
    <w:bookmarkStart w:name="z2391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степени удовлетворенности граждан уровнем и качеством оказываемой медицинской помощи;</w:t>
      </w:r>
    </w:p>
    <w:bookmarkEnd w:id="2357"/>
    <w:bookmarkStart w:name="z2392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регулирования цен на лекарственные средства и медицинские изделия в соответствии с законодательством Республики Казахстан;</w:t>
      </w:r>
    </w:p>
    <w:bookmarkEnd w:id="2358"/>
    <w:bookmarkStart w:name="z2393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государственного контроля за деятельностью субъектов здравоохранения;</w:t>
      </w:r>
    </w:p>
    <w:bookmarkEnd w:id="2359"/>
    <w:bookmarkStart w:name="z2394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государственного контроля в сфере обращения лекарственных средств и медицинских изделий, санитарно-эпидемиологического благополучия населения, оказания медицинских услуг, а также за оборотом наркотических средств, психотропных веществ и прекурсоров в области здравоохранения;</w:t>
      </w:r>
    </w:p>
    <w:bookmarkEnd w:id="2360"/>
    <w:bookmarkStart w:name="z2395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контроль за деятельностью субъектов оказания услуг традиционной медицины, народной медицины (целительства);</w:t>
      </w:r>
    </w:p>
    <w:bookmarkEnd w:id="2361"/>
    <w:bookmarkStart w:name="z2396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внешней экспертизы качества медицинских услуг;</w:t>
      </w:r>
    </w:p>
    <w:bookmarkEnd w:id="2362"/>
    <w:bookmarkStart w:name="z2397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мониторинга в пределах своей компетенций;</w:t>
      </w:r>
    </w:p>
    <w:bookmarkEnd w:id="2363"/>
    <w:bookmarkStart w:name="z2398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</w:t>
      </w:r>
    </w:p>
    <w:bookmarkEnd w:id="2364"/>
    <w:bookmarkStart w:name="z2399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осуществлении фармацевтических инспекций;</w:t>
      </w:r>
    </w:p>
    <w:bookmarkEnd w:id="2365"/>
    <w:bookmarkStart w:name="z2400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рассмотрение обращений физических и юридических лиц по вопросам, входящим в компетенцию Департамента;</w:t>
      </w:r>
    </w:p>
    <w:bookmarkEnd w:id="2366"/>
    <w:bookmarkStart w:name="z2401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государственного санитарно-эпидемиологического контроля и надзора на территории Республики Казахстан;</w:t>
      </w:r>
    </w:p>
    <w:bookmarkEnd w:id="2367"/>
    <w:bookmarkStart w:name="z2402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введение ограничительных мероприятий, в том числе карантина, с особыми условиями хозяйственной и (или) иной деятельности и жизни населения;</w:t>
      </w:r>
    </w:p>
    <w:bookmarkEnd w:id="2368"/>
    <w:bookmarkStart w:name="z2403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осуществление лицензирования разрешительных процедур и прием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2369"/>
    <w:bookmarkStart w:name="z2404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запрещение ввоза, производства, применения и реализации на соответствующей территории Республики Казахстан продукции, предназначенной для использования и применения населением, а также в предпринимательской и (или) иной деятельности в порядке, установленном законодательством Республики Казахстан;</w:t>
      </w:r>
    </w:p>
    <w:bookmarkEnd w:id="2370"/>
    <w:bookmarkStart w:name="z2405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запрещение производства, применения и реализации новых видов сырья, продукции, химических веществ, технологического оборудования, механизмов, процессов, инструментария, в случае признания их опасными для жизни и здоровья людей;</w:t>
      </w:r>
    </w:p>
    <w:bookmarkEnd w:id="2371"/>
    <w:bookmarkStart w:name="z2406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безопасности пищевой продукции;</w:t>
      </w:r>
    </w:p>
    <w:bookmarkEnd w:id="2372"/>
    <w:bookmarkStart w:name="z2407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и проведение мероприятий по санитарной охране на соответствующей территории от заноса и распространения инфекционных, паразитарных заболеваний;</w:t>
      </w:r>
    </w:p>
    <w:bookmarkEnd w:id="2373"/>
    <w:bookmarkStart w:name="z2408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и проведение санитарно-противоэпидемических, санитарно-профилактических мероприятий в пунктах пропуска через Государственную границу Республики Казахстан, совпадающую с таможенной границей Таможенного союза, за исключением автомобильных пунктов пропуска, санитарно-карантинного контроля за пассажирами, экипажами, поездными бригадами, транспортными средствами, грузами, представляющими опасность для здоровья населения, в целях недопущения завоза и распространения на соответствующей территории инфекционных, паразитарных заболеваний, а также потенциально опасных для здоровья человека веществ и продукции;</w:t>
      </w:r>
    </w:p>
    <w:bookmarkEnd w:id="2374"/>
    <w:bookmarkStart w:name="z2409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территории;</w:t>
      </w:r>
    </w:p>
    <w:bookmarkEnd w:id="2375"/>
    <w:bookmarkStart w:name="z2410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эпидемиологического контроля за инфекционными и паразитарными заболеваниями на соответствующей территории;</w:t>
      </w:r>
    </w:p>
    <w:bookmarkEnd w:id="2376"/>
    <w:bookmarkStart w:name="z2411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соблюдением требований, установленных техническими регламентами и нормативными документами по продукции и услугам, реализуемым потребителям;</w:t>
      </w:r>
    </w:p>
    <w:bookmarkEnd w:id="2377"/>
    <w:bookmarkStart w:name="z2412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организация, координация и осуществление государственного контроля за соблюдением требований, установленных законодательством Республики Казахстан о безопасности пищевой продукции, подлежащей санитарно-эпидемиологическому надзору;</w:t>
      </w:r>
    </w:p>
    <w:bookmarkEnd w:id="2378"/>
    <w:bookmarkStart w:name="z2413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 предписаний об устранении нарушений требований законодательства Республики Казахстан в регулируемой сфере;</w:t>
      </w:r>
    </w:p>
    <w:bookmarkEnd w:id="2379"/>
    <w:bookmarkStart w:name="z2414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вызов физических, должностных лиц, законных представителей юридических лиц для рассмотрения фактов нарушения законодательства Республики Казахстан в пределах своей компетенции;</w:t>
      </w:r>
    </w:p>
    <w:bookmarkEnd w:id="2380"/>
    <w:bookmarkStart w:name="z2415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приостановление или запрещение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bookmarkEnd w:id="2381"/>
    <w:bookmarkStart w:name="z2416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направление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обследования;</w:t>
      </w:r>
    </w:p>
    <w:bookmarkEnd w:id="2382"/>
    <w:bookmarkStart w:name="z2417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направление по показаниям на госпитализацию лиц, являющихся источниками инфекционных и паразитарных заболеваний;</w:t>
      </w:r>
    </w:p>
    <w:bookmarkEnd w:id="2383"/>
    <w:bookmarkStart w:name="z2418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определение территории или ее части, свободной от заболеваний или с низким уровнем распространенности заболеваний;</w:t>
      </w:r>
    </w:p>
    <w:bookmarkEnd w:id="2384"/>
    <w:bookmarkStart w:name="z2419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Казахстан;</w:t>
      </w:r>
    </w:p>
    <w:bookmarkEnd w:id="2385"/>
    <w:bookmarkStart w:name="z2420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радиационного контроля в сфере санитарно-эпидемиологического благополучия населения на территории Республики Казахстан;</w:t>
      </w:r>
    </w:p>
    <w:bookmarkEnd w:id="2386"/>
    <w:bookmarkStart w:name="z2421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принятие постановлений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осмотры;</w:t>
      </w:r>
    </w:p>
    <w:bookmarkEnd w:id="2387"/>
    <w:bookmarkStart w:name="z2422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приостановление до устранения нарушений нормативных правовых актов в сфере санитарно-эпидемиологического благополучия населения и гигиенических нормативов отдельных видов работ, эксплуатации действующих, строящихся или реконструируемых объектов в соответствии с законодательством Республики Казахстан об административных правонарушениях;</w:t>
      </w:r>
    </w:p>
    <w:bookmarkEnd w:id="2388"/>
    <w:bookmarkStart w:name="z2423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bookmarkEnd w:id="2389"/>
    <w:bookmarkStart w:name="z2424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установление и изменение размера санитарно-защитных зон;</w:t>
      </w:r>
    </w:p>
    <w:bookmarkEnd w:id="2390"/>
    <w:bookmarkStart w:name="z2425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участие в организации и проведении республиканских и региональных семинаров, научно-практических конференций по вопросам в регулируемой сфере;</w:t>
      </w:r>
    </w:p>
    <w:bookmarkEnd w:id="2391"/>
    <w:bookmarkStart w:name="z2426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внесение предложений в регистр потенциально опасных химических, биологических веществ, запрещенных к применению в Республике Казахстан;</w:t>
      </w:r>
    </w:p>
    <w:bookmarkEnd w:id="2392"/>
    <w:bookmarkStart w:name="z2427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возбуждение,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в пределах компетенции;</w:t>
      </w:r>
    </w:p>
    <w:bookmarkEnd w:id="2393"/>
    <w:bookmarkStart w:name="z2428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проведение расследований нарушений законодательства в сфере санитарно-эпидемиологического благополучия населения;</w:t>
      </w:r>
    </w:p>
    <w:bookmarkEnd w:id="2394"/>
    <w:bookmarkStart w:name="z2429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согласование проектов нормативно-технической документации в области безопасности пищевой продукции, подлежащей санитарно-эпидемиологическому надзору, соответствия процессов (стадий) разработки (создания), производства (изготовления), оборота, утилизации и уничтожения пищевой продукции, соответствия машин и оборудования, материалов и изделий, используемых при разработке (создании), производстве (изготовлении), обороте, утилизации и уничтожении, требованиям, установленным законодательством Республики Казахстан о безопасности пищевой продукции, с выдачей санитарно-эпидемиологического заключения;</w:t>
      </w:r>
    </w:p>
    <w:bookmarkEnd w:id="2395"/>
    <w:bookmarkStart w:name="z2430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взаимодействие с государственными органами, физическими и юридическими лицами, неправительственными организациями в пределах компетенции;</w:t>
      </w:r>
    </w:p>
    <w:bookmarkEnd w:id="2396"/>
    <w:bookmarkStart w:name="z2431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координация и контроль деятельности территориальных управлений Департамента;</w:t>
      </w:r>
    </w:p>
    <w:bookmarkEnd w:id="2397"/>
    <w:bookmarkStart w:name="z2432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участие в организации и проведении аккредитации медицинских организаций в целях признания соответствия их деятельности стандартам аккредитации;</w:t>
      </w:r>
    </w:p>
    <w:bookmarkEnd w:id="2398"/>
    <w:bookmarkStart w:name="z2433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Республики Казахстан в пределах своей компетенции;</w:t>
      </w:r>
    </w:p>
    <w:bookmarkEnd w:id="2399"/>
    <w:bookmarkStart w:name="z2434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обеспечение санитарно-эпидемиологического благополучия населения на соответствующей территории;</w:t>
      </w:r>
    </w:p>
    <w:bookmarkEnd w:id="2400"/>
    <w:bookmarkStart w:name="z2435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 в разработке документов и нормативных правовых актов в регулируемой сфере в переделах компетенции;</w:t>
      </w:r>
    </w:p>
    <w:bookmarkEnd w:id="2401"/>
    <w:bookmarkStart w:name="z2436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обеспечение реализации государственных и иных программ, проектов и стратегических планов в регулируемой сфере;</w:t>
      </w:r>
    </w:p>
    <w:bookmarkEnd w:id="2402"/>
    <w:bookmarkStart w:name="z2437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внесение предложений по совершенствованию законодательства Республики Казахстан в регулируемой сфере;</w:t>
      </w:r>
    </w:p>
    <w:bookmarkEnd w:id="2403"/>
    <w:bookmarkStart w:name="z2438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координация деятельности организаций здравоохранения, организаций осуществляющих деятельность в сфере санитарно-эпидемиологического благополучия населения на соответствующей территории;</w:t>
      </w:r>
    </w:p>
    <w:bookmarkEnd w:id="2404"/>
    <w:bookmarkStart w:name="z2439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согласование в пределах компетенции проектов государственных и международных стандартов на продукцию, товары, процессы, услуги, нормы проектирования на соответствующей территории;</w:t>
      </w:r>
    </w:p>
    <w:bookmarkEnd w:id="2405"/>
    <w:bookmarkStart w:name="z2440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организация и проведение в пределах своей компетенции санитарно-противоэпидемиологических и санитарно-профилактических мероприятий при пищевых отравлениях, инфекционных, паразитарных и других заболеваниях;</w:t>
      </w:r>
    </w:p>
    <w:bookmarkEnd w:id="2406"/>
    <w:bookmarkStart w:name="z2441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внесение предложений по организации и проведению повышения квалификации и переподготовки кадров в регулируемой сфере;</w:t>
      </w:r>
    </w:p>
    <w:bookmarkEnd w:id="2407"/>
    <w:bookmarkStart w:name="z2442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установление ограничительных мероприятий, в том числе карантина на отдельных объектах, в порядке, утверждаемом Правительством Республики Казахстан;</w:t>
      </w:r>
    </w:p>
    <w:bookmarkEnd w:id="2408"/>
    <w:bookmarkStart w:name="z2443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организация формирования здорового образа жизни и здорового питания;</w:t>
      </w:r>
    </w:p>
    <w:bookmarkEnd w:id="2409"/>
    <w:bookmarkStart w:name="z2444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организация разъяснительной работы в регулируемой сфере;</w:t>
      </w:r>
    </w:p>
    <w:bookmarkEnd w:id="2410"/>
    <w:bookmarkStart w:name="z2445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осуществление иных функций, предусмотренных законами, актами Президента и Правительства Республики Казахстан.</w:t>
      </w:r>
    </w:p>
    <w:bookmarkEnd w:id="2411"/>
    <w:bookmarkStart w:name="z2446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412"/>
    <w:bookmarkStart w:name="z2447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регулируемой сфере;</w:t>
      </w:r>
    </w:p>
    <w:bookmarkEnd w:id="2413"/>
    <w:bookmarkStart w:name="z2448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его территориальных подразделений;</w:t>
      </w:r>
    </w:p>
    <w:bookmarkEnd w:id="2414"/>
    <w:bookmarkStart w:name="z2449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территориальным подразделениям, физическим и юридическим лицам в переделах компетенции в регулируемой сфере;</w:t>
      </w:r>
    </w:p>
    <w:bookmarkEnd w:id="2415"/>
    <w:bookmarkStart w:name="z2450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2416"/>
    <w:bookmarkStart w:name="z2451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2417"/>
    <w:bookmarkStart w:name="z2452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2418"/>
    <w:bookmarkStart w:name="z2453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2419"/>
    <w:bookmarkStart w:name="z2454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2420"/>
    <w:bookmarkStart w:name="z2455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установленном законодательством порядке;</w:t>
      </w:r>
    </w:p>
    <w:bookmarkEnd w:id="2421"/>
    <w:bookmarkStart w:name="z2456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соблюдать законодательство Республики Казахстан, права и охраняемые законом интересы физических и юридических лиц;</w:t>
      </w:r>
    </w:p>
    <w:bookmarkEnd w:id="2422"/>
    <w:bookmarkStart w:name="z2457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вносить предложения по разработке программ в области обращения лекарственных средств и медицинских изделий, а также участвовать в разработке государственных и отраслевых (секторальных) программ по охране здоровья граждан;</w:t>
      </w:r>
    </w:p>
    <w:bookmarkEnd w:id="2423"/>
    <w:bookmarkStart w:name="z2458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 законодательством Республики Казахстан.</w:t>
      </w:r>
    </w:p>
    <w:bookmarkEnd w:id="2424"/>
    <w:bookmarkStart w:name="z2459" w:id="2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2425"/>
    <w:bookmarkStart w:name="z2460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426"/>
    <w:bookmarkStart w:name="z2461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427"/>
    <w:bookmarkStart w:name="z2462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428"/>
    <w:bookmarkStart w:name="z2463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429"/>
    <w:bookmarkStart w:name="z2464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на должности и освобождает от должностей работников Департамента;</w:t>
      </w:r>
    </w:p>
    <w:bookmarkEnd w:id="2430"/>
    <w:bookmarkStart w:name="z2465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2431"/>
    <w:bookmarkStart w:name="z2466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обязанности, полномочия и ответственность работников Департамента, а также утверждает квалификационные требования к административным государственным должностям корпуса "Б" Департамента;</w:t>
      </w:r>
    </w:p>
    <w:bookmarkEnd w:id="2432"/>
    <w:bookmarkStart w:name="z2467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по вопросам, входящим в его компетенцию;</w:t>
      </w:r>
    </w:p>
    <w:bookmarkEnd w:id="2433"/>
    <w:bookmarkStart w:name="z2468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во всех государственных органах и иных организациях в соответствии с законодательством;</w:t>
      </w:r>
    </w:p>
    <w:bookmarkEnd w:id="2434"/>
    <w:bookmarkStart w:name="z2469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коррупции;</w:t>
      </w:r>
    </w:p>
    <w:bookmarkEnd w:id="2435"/>
    <w:bookmarkStart w:name="z2470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2436"/>
    <w:bookmarkStart w:name="z2471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законодательством.</w:t>
      </w:r>
    </w:p>
    <w:bookmarkEnd w:id="2437"/>
    <w:bookmarkStart w:name="z2472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2438"/>
    <w:bookmarkStart w:name="z2473" w:id="2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439"/>
    <w:bookmarkStart w:name="z2474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440"/>
    <w:bookmarkStart w:name="z2475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441"/>
    <w:bookmarkStart w:name="z2476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442"/>
    <w:bookmarkStart w:name="z2477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443"/>
    <w:bookmarkStart w:name="z2478" w:id="2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444"/>
    <w:bookmarkStart w:name="z2479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445"/>
    <w:bookmarkStart w:name="z2480" w:id="2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подразделений, находящихся в ведении Департамента</w:t>
      </w:r>
    </w:p>
    <w:bookmarkEnd w:id="2446"/>
    <w:bookmarkStart w:name="z2481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Арысское городское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447"/>
    <w:bookmarkStart w:name="z2482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Байдибекское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448"/>
    <w:bookmarkStart w:name="z2483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Жетысайское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449"/>
    <w:bookmarkStart w:name="z2484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Келесское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450"/>
    <w:bookmarkStart w:name="z2485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Кентауское городское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451"/>
    <w:bookmarkStart w:name="z2486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Казыгуртское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452"/>
    <w:bookmarkStart w:name="z2487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Мактааральское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453"/>
    <w:bookmarkStart w:name="z2488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Ордабасинское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454"/>
    <w:bookmarkStart w:name="z2489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Отрарское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455"/>
    <w:bookmarkStart w:name="z2490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Сайрамское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456"/>
    <w:bookmarkStart w:name="z2491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Сарыагашское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457"/>
    <w:bookmarkStart w:name="z2492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Сузакское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458"/>
    <w:bookmarkStart w:name="z2493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Толебийское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459"/>
    <w:bookmarkStart w:name="z2494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Тюлькубасское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460"/>
    <w:bookmarkStart w:name="z2495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Туркестанское городское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461"/>
    <w:bookmarkStart w:name="z2496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Шардаринское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4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2019 года № 207</w:t>
            </w:r>
          </w:p>
        </w:tc>
      </w:tr>
    </w:tbl>
    <w:bookmarkStart w:name="z2498" w:id="2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Казахстан"</w:t>
      </w:r>
    </w:p>
    <w:bookmarkEnd w:id="2463"/>
    <w:bookmarkStart w:name="z2499" w:id="2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64"/>
    <w:bookmarkStart w:name="z2500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Казахстан" (далее – Департамент) является территориальным подразделением Комитета контроля качества и безопасности товаров и услуг Министерства здравоохранения Республики Казахстан (далее – Комитет), осуществляющим руководство в сферах охраны общественного здоровья, санитарно-эпидемиологического благополучия населения, качества оказываемых медицинских услуг, обращения лекарственных средств и медицинских изделий, контроля и надзора за соблюдением требований, установленных техническими регламентами и нормативными документами, а также в области безопасности пищевой продукции (далее – регулируемая сфера), осуществляющим регулятивные, реализационные и контрольно-надзорные функции в пределах компетенции на территории области.</w:t>
      </w:r>
    </w:p>
    <w:bookmarkEnd w:id="2465"/>
    <w:bookmarkStart w:name="z2501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2466"/>
    <w:bookmarkStart w:name="z2502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2467"/>
    <w:bookmarkStart w:name="z2503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468"/>
    <w:bookmarkStart w:name="z2504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469"/>
    <w:bookmarkStart w:name="z2505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470"/>
    <w:bookmarkStart w:name="z2506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471"/>
    <w:bookmarkStart w:name="z2507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070000, Республика Казахстан, Восточно-Казахстанская область, город Усть-Каменогорск, проспект Нурсултана Назарбаева, дом 17.</w:t>
      </w:r>
    </w:p>
    <w:bookmarkEnd w:id="2472"/>
    <w:bookmarkStart w:name="z2508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473"/>
    <w:bookmarkStart w:name="z2509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474"/>
    <w:bookmarkStart w:name="z2510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475"/>
    <w:bookmarkStart w:name="z2511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476"/>
    <w:bookmarkStart w:name="z2512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477"/>
    <w:bookmarkStart w:name="z2513" w:id="2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2478"/>
    <w:bookmarkStart w:name="z2514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79"/>
    <w:bookmarkStart w:name="z2515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регулятивных, реализационных и контрольно-надзорных функций по вопросам охраны общественного здоровья, санитарно-эпидемиологического благополучия населения, качества медицинских услуг, обращения лекарственных средств и медицинских изделий, контроль и надзор за соблюдением требований, установленных техническими регламентами и нормативными документами в области безопасности пищевой продукции;</w:t>
      </w:r>
    </w:p>
    <w:bookmarkEnd w:id="2480"/>
    <w:bookmarkStart w:name="z2516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качества и доступности государственных услуг в регулируемой сфере на соответствующей территории; </w:t>
      </w:r>
    </w:p>
    <w:bookmarkEnd w:id="2481"/>
    <w:bookmarkStart w:name="z2517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2482"/>
    <w:bookmarkStart w:name="z2518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483"/>
    <w:bookmarkStart w:name="z2519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регулируемей сфере в пределах своей компетенции на соответствующей территории;</w:t>
      </w:r>
    </w:p>
    <w:bookmarkEnd w:id="2484"/>
    <w:bookmarkStart w:name="z2520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</w:p>
    <w:bookmarkEnd w:id="2485"/>
    <w:bookmarkStart w:name="z2521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и проведение государственной санитарно-эпидемиологической экспертизы проектов, выдача по ее результатам, а также на основании результатов проверки и (или) профилактического контроля санитарно-эпидемиологических заключений в соответствии с законодательством Республики Казахстан;</w:t>
      </w:r>
    </w:p>
    <w:bookmarkEnd w:id="2486"/>
    <w:bookmarkStart w:name="z2522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 пределах своей компетенции государственного контроля за соблюдением лицензиатами законодательства Республики Казахстан;</w:t>
      </w:r>
    </w:p>
    <w:bookmarkEnd w:id="2487"/>
    <w:bookmarkStart w:name="z2523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2488"/>
    <w:bookmarkStart w:name="z2524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степени удовлетворенности граждан уровнем и качеством оказываемой медицинской помощи;</w:t>
      </w:r>
    </w:p>
    <w:bookmarkEnd w:id="2489"/>
    <w:bookmarkStart w:name="z2525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регулирования цен на лекарственные средства и медицинские изделия в соответствии с законодательством Республики Казахстан;</w:t>
      </w:r>
    </w:p>
    <w:bookmarkEnd w:id="2490"/>
    <w:bookmarkStart w:name="z2526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государственного контроля за деятельностью субъектов здравоохранения;</w:t>
      </w:r>
    </w:p>
    <w:bookmarkEnd w:id="2491"/>
    <w:bookmarkStart w:name="z2527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государственного контроля в сфере обращения лекарственных средств и медицинских изделий, санитарно-эпидемиологического благополучия населения, оказания медицинских услуг, а также за оборотом наркотических средств, психотропных веществ и прекурсоров в области здравоохранения;</w:t>
      </w:r>
    </w:p>
    <w:bookmarkEnd w:id="2492"/>
    <w:bookmarkStart w:name="z2528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контроль за деятельностью субъектов оказания услуг традиционной медицины, народной медицины (целительства);</w:t>
      </w:r>
    </w:p>
    <w:bookmarkEnd w:id="2493"/>
    <w:bookmarkStart w:name="z2529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внешней экспертизы качества медицинских услуг;</w:t>
      </w:r>
    </w:p>
    <w:bookmarkEnd w:id="2494"/>
    <w:bookmarkStart w:name="z2530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мониторинга в пределах своей компетенций;</w:t>
      </w:r>
    </w:p>
    <w:bookmarkEnd w:id="2495"/>
    <w:bookmarkStart w:name="z2531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</w:t>
      </w:r>
    </w:p>
    <w:bookmarkEnd w:id="2496"/>
    <w:bookmarkStart w:name="z2532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осуществлении фармацевтических инспекций;</w:t>
      </w:r>
    </w:p>
    <w:bookmarkEnd w:id="2497"/>
    <w:bookmarkStart w:name="z2533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рассмотрение обращений физических и юридических лиц по вопросам, входящим в компетенцию Департамента;</w:t>
      </w:r>
    </w:p>
    <w:bookmarkEnd w:id="2498"/>
    <w:bookmarkStart w:name="z2534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государственного санитарно-эпидемиологического контроля и надзора на территории Республики Казахстан;</w:t>
      </w:r>
    </w:p>
    <w:bookmarkEnd w:id="2499"/>
    <w:bookmarkStart w:name="z2535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введение ограничительных мероприятий, в том числе карантина, с особыми условиями хозяйственной и (или) иной деятельности и жизни населения;</w:t>
      </w:r>
    </w:p>
    <w:bookmarkEnd w:id="2500"/>
    <w:bookmarkStart w:name="z2536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осуществление лицензирования разрешительных процедур и прием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2501"/>
    <w:bookmarkStart w:name="z2537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запрещение ввоза, производства, применения и реализации на соответствующей территории Республики Казахстан продукции, предназначенной для использования и применения населением, а также в предпринимательской и (или) иной деятельности в порядке, установленном законодательством Республики Казахстан;</w:t>
      </w:r>
    </w:p>
    <w:bookmarkEnd w:id="2502"/>
    <w:bookmarkStart w:name="z2538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запрещение производства, применения и реализации новых видов сырья, продукции, химических веществ, технологического оборудования, механизмов, процессов, инструментария, в случае признания их опасными для жизни и здоровья людей;</w:t>
      </w:r>
    </w:p>
    <w:bookmarkEnd w:id="2503"/>
    <w:bookmarkStart w:name="z2539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безопасности пищевой продукции;</w:t>
      </w:r>
    </w:p>
    <w:bookmarkEnd w:id="2504"/>
    <w:bookmarkStart w:name="z2540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и проведение мероприятий по санитарной охране на соответствующей территории от заноса и распространения инфекционных, паразитарных заболеваний;</w:t>
      </w:r>
    </w:p>
    <w:bookmarkEnd w:id="2505"/>
    <w:bookmarkStart w:name="z2541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и проведение санитарно-противоэпидемических, санитарно-профилактических мероприятий в пунктах пропуска через Государственную границу Республики Казахстан, совпадающую с таможенной границей Таможенного союза, за исключением автомобильных пунктов пропуска, санитарно-карантинного контроля за пассажирами, экипажами, поездными бригадами, транспортными средствами, грузами, представляющими опасность для здоровья населения, в целях недопущения завоза и распространения на соответствующей территории инфекционных, паразитарных заболеваний, а также потенциально опасных для здоровья человека веществ и продукции;</w:t>
      </w:r>
    </w:p>
    <w:bookmarkEnd w:id="2506"/>
    <w:bookmarkStart w:name="z2542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территории;</w:t>
      </w:r>
    </w:p>
    <w:bookmarkEnd w:id="2507"/>
    <w:bookmarkStart w:name="z2543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эпидемиологического контроля за инфекционными и паразитарными заболеваниями на соответствующей территории;</w:t>
      </w:r>
    </w:p>
    <w:bookmarkEnd w:id="2508"/>
    <w:bookmarkStart w:name="z2544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соблюдением требований, установленных техническими регламентами и нормативными документами по продукции и услугам, реализуемым потребителям;</w:t>
      </w:r>
    </w:p>
    <w:bookmarkEnd w:id="2509"/>
    <w:bookmarkStart w:name="z2545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организация, координация и осуществление государственного контроля за соблюдением требований, установленных законодательством Республики Казахстан о безопасности пищевой продукции, подлежащей санитарно-эпидемиологическому надзору;</w:t>
      </w:r>
    </w:p>
    <w:bookmarkEnd w:id="2510"/>
    <w:bookmarkStart w:name="z2546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 предписаний об устранении нарушений требований законодательства Республики Казахстан в регулируемой сфере;</w:t>
      </w:r>
    </w:p>
    <w:bookmarkEnd w:id="2511"/>
    <w:bookmarkStart w:name="z2547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вызов физических, должностных лиц, законных представителей юридических лиц для рассмотрения фактов нарушения законодательства Республики Казахстан в пределах своей компетенции;</w:t>
      </w:r>
    </w:p>
    <w:bookmarkEnd w:id="2512"/>
    <w:bookmarkStart w:name="z2548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приостановление или запрещение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bookmarkEnd w:id="2513"/>
    <w:bookmarkStart w:name="z2549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направление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обследования;</w:t>
      </w:r>
    </w:p>
    <w:bookmarkEnd w:id="2514"/>
    <w:bookmarkStart w:name="z2550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направление по показаниям на госпитализацию лиц, являющихся источниками инфекционных и паразитарных заболеваний;</w:t>
      </w:r>
    </w:p>
    <w:bookmarkEnd w:id="2515"/>
    <w:bookmarkStart w:name="z2551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определение территории или ее части, свободной от заболеваний или с низким уровнем распространенности заболеваний;</w:t>
      </w:r>
    </w:p>
    <w:bookmarkEnd w:id="2516"/>
    <w:bookmarkStart w:name="z2552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Казахстан;</w:t>
      </w:r>
    </w:p>
    <w:bookmarkEnd w:id="2517"/>
    <w:bookmarkStart w:name="z2553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радиационного контроля в сфере санитарно-эпидемиологического благополучия населения на территории Республики Казахстан;</w:t>
      </w:r>
    </w:p>
    <w:bookmarkEnd w:id="2518"/>
    <w:bookmarkStart w:name="z2554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принятие постановлений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осмотры;</w:t>
      </w:r>
    </w:p>
    <w:bookmarkEnd w:id="2519"/>
    <w:bookmarkStart w:name="z2555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приостановление до устранения нарушений нормативных правовых актов в сфере санитарно-эпидемиологического благополучия населения и гигиенических нормативов отдельных видов работ, эксплуатации действующих, строящихся или реконструируемых объектов в соответствии с законодательством Республики Казахстан об административных правонарушениях;</w:t>
      </w:r>
    </w:p>
    <w:bookmarkEnd w:id="2520"/>
    <w:bookmarkStart w:name="z2556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bookmarkEnd w:id="2521"/>
    <w:bookmarkStart w:name="z2557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установление и изменение размера санитарно-защитных зон;</w:t>
      </w:r>
    </w:p>
    <w:bookmarkEnd w:id="2522"/>
    <w:bookmarkStart w:name="z2558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участие в организации и проведении республиканских и региональных семинаров, научно-практических конференций по вопросам в регулируемой сфере;</w:t>
      </w:r>
    </w:p>
    <w:bookmarkEnd w:id="2523"/>
    <w:bookmarkStart w:name="z2559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внесение предложений в регистр потенциально опасных химических, биологических веществ, запрещенных к применению в Республике Казахстан;</w:t>
      </w:r>
    </w:p>
    <w:bookmarkEnd w:id="2524"/>
    <w:bookmarkStart w:name="z2560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возбуждение,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в пределах компетенции;</w:t>
      </w:r>
    </w:p>
    <w:bookmarkEnd w:id="2525"/>
    <w:bookmarkStart w:name="z2561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проведение расследований нарушений законодательства в сфере санитарно-эпидемиологического благополучия населения;</w:t>
      </w:r>
    </w:p>
    <w:bookmarkEnd w:id="2526"/>
    <w:bookmarkStart w:name="z2562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согласование проектов нормативно-технической документации в области безопасности пищевой продукции, подлежащей санитарно-эпидемиологическому надзору, соответствия процессов (стадий) разработки (создания), производства (изготовления), оборота, утилизации и уничтожения пищевой продукции, соответствия машин и оборудования, материалов и изделий, используемых при разработке (создании), производстве (изготовлении), обороте, утилизации и уничтожении, требованиям, установленным законодательством Республики Казахстан о безопасности пищевой продукции, с выдачей санитарно-эпидемиологического заключения;</w:t>
      </w:r>
    </w:p>
    <w:bookmarkEnd w:id="2527"/>
    <w:bookmarkStart w:name="z2563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взаимодействие с государственными органами, физическими и юридическими лицами, неправительственными организациями в пределах компетенции;</w:t>
      </w:r>
    </w:p>
    <w:bookmarkEnd w:id="2528"/>
    <w:bookmarkStart w:name="z2564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координация и контроль деятельности территориальных управлений Департамента;</w:t>
      </w:r>
    </w:p>
    <w:bookmarkEnd w:id="2529"/>
    <w:bookmarkStart w:name="z2565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участие в организации и проведении аккредитации медицинских организаций в целях признания соответствия их деятельности стандартам аккредитации;</w:t>
      </w:r>
    </w:p>
    <w:bookmarkEnd w:id="2530"/>
    <w:bookmarkStart w:name="z2566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Республики Казахстан в пределах своей компетенции;</w:t>
      </w:r>
    </w:p>
    <w:bookmarkEnd w:id="2531"/>
    <w:bookmarkStart w:name="z2567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обеспечение санитарно-эпидемиологического благополучия населения на соответствующей территории;</w:t>
      </w:r>
    </w:p>
    <w:bookmarkEnd w:id="2532"/>
    <w:bookmarkStart w:name="z2568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 в разработке документов и нормативных правовых актов в регулируемой сфере в переделах компетенции;</w:t>
      </w:r>
    </w:p>
    <w:bookmarkEnd w:id="2533"/>
    <w:bookmarkStart w:name="z2569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обеспечение реализации государственных и иных программ, проектов и стратегических планов в регулируемой сфере;</w:t>
      </w:r>
    </w:p>
    <w:bookmarkEnd w:id="2534"/>
    <w:bookmarkStart w:name="z2570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внесение предложений по совершенствованию законодательства Республики Казахстан в регулируемой сфере;</w:t>
      </w:r>
    </w:p>
    <w:bookmarkEnd w:id="2535"/>
    <w:bookmarkStart w:name="z2571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координация деятельности организаций здравоохранения, организаций осуществляющих деятельность в сфере санитарно-эпидемиологического благополучия населения на соответствующей территории;</w:t>
      </w:r>
    </w:p>
    <w:bookmarkEnd w:id="2536"/>
    <w:bookmarkStart w:name="z2572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согласование в пределах компетенции проектов государственных и международных стандартов на продукцию, товары, процессы, услуги, нормы проектирования на соответствующей территории;</w:t>
      </w:r>
    </w:p>
    <w:bookmarkEnd w:id="2537"/>
    <w:bookmarkStart w:name="z2573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организация и проведение в пределах своей компетенции санитарно-противоэпидемиологических и санитарно-профилактических мероприятий при пищевых отравлениях, инфекционных, паразитарных и других заболеваниях;</w:t>
      </w:r>
    </w:p>
    <w:bookmarkEnd w:id="2538"/>
    <w:bookmarkStart w:name="z2574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внесение предложений по организации и проведению повышения квалификации и переподготовки кадров в регулируемой сфере;</w:t>
      </w:r>
    </w:p>
    <w:bookmarkEnd w:id="2539"/>
    <w:bookmarkStart w:name="z2575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установление ограничительных мероприятий, в том числе карантина на отдельных объектах, в порядке, утверждаемом Правительством Республики Казахстан;</w:t>
      </w:r>
    </w:p>
    <w:bookmarkEnd w:id="2540"/>
    <w:bookmarkStart w:name="z2576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организация формирования здорового образа жизни и здорового питания;</w:t>
      </w:r>
    </w:p>
    <w:bookmarkEnd w:id="2541"/>
    <w:bookmarkStart w:name="z2577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организация разъяснительной работы в регулируемой сфере;</w:t>
      </w:r>
    </w:p>
    <w:bookmarkEnd w:id="2542"/>
    <w:bookmarkStart w:name="z2578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осуществление иных функций, предусмотренных законами, актами Президента и Правительства Республики Казахстан.</w:t>
      </w:r>
    </w:p>
    <w:bookmarkEnd w:id="2543"/>
    <w:bookmarkStart w:name="z2579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544"/>
    <w:bookmarkStart w:name="z2580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регулируемой сфере;</w:t>
      </w:r>
    </w:p>
    <w:bookmarkEnd w:id="2545"/>
    <w:bookmarkStart w:name="z2581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его территориальных подразделений;</w:t>
      </w:r>
    </w:p>
    <w:bookmarkEnd w:id="2546"/>
    <w:bookmarkStart w:name="z2582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территориальным подразделениям, физическим и юридическим лицам в переделах компетенции в регулируемой сфере;</w:t>
      </w:r>
    </w:p>
    <w:bookmarkEnd w:id="2547"/>
    <w:bookmarkStart w:name="z2583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2548"/>
    <w:bookmarkStart w:name="z2584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2549"/>
    <w:bookmarkStart w:name="z2585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2550"/>
    <w:bookmarkStart w:name="z2586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2551"/>
    <w:bookmarkStart w:name="z2587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2552"/>
    <w:bookmarkStart w:name="z2588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установленном законодательством порядке;</w:t>
      </w:r>
    </w:p>
    <w:bookmarkEnd w:id="2553"/>
    <w:bookmarkStart w:name="z2589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соблюдать законодательство Республики Казахстан, права и охраняемые законом интересы физических и юридических лиц;</w:t>
      </w:r>
    </w:p>
    <w:bookmarkEnd w:id="2554"/>
    <w:bookmarkStart w:name="z2590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вносить предложения по разработке программ в области обращения лекарственных средств и медицинских изделий, а также участвовать в разработке государственных и отраслевых (секторальных) программ по охране здоровья граждан;</w:t>
      </w:r>
    </w:p>
    <w:bookmarkEnd w:id="2555"/>
    <w:bookmarkStart w:name="z2591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 законодательством Республики Казахстан.</w:t>
      </w:r>
    </w:p>
    <w:bookmarkEnd w:id="2556"/>
    <w:bookmarkStart w:name="z2592" w:id="2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2557"/>
    <w:bookmarkStart w:name="z2593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558"/>
    <w:bookmarkStart w:name="z2594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559"/>
    <w:bookmarkStart w:name="z2595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560"/>
    <w:bookmarkStart w:name="z2596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561"/>
    <w:bookmarkStart w:name="z2597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на должности и освобождает от должностей работников Департамента;</w:t>
      </w:r>
    </w:p>
    <w:bookmarkEnd w:id="2562"/>
    <w:bookmarkStart w:name="z2598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2563"/>
    <w:bookmarkStart w:name="z2599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обязанности, полномочия и ответственность работников Департамента, а также утверждает квалификационные требования к административным государственным должностям корпуса "Б" Департамента;</w:t>
      </w:r>
    </w:p>
    <w:bookmarkEnd w:id="2564"/>
    <w:bookmarkStart w:name="z2600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по вопросам, входящим в его компетенцию;</w:t>
      </w:r>
    </w:p>
    <w:bookmarkEnd w:id="2565"/>
    <w:bookmarkStart w:name="z2601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во всех государственных органах и иных организациях в соответствии с законодательством;</w:t>
      </w:r>
    </w:p>
    <w:bookmarkEnd w:id="2566"/>
    <w:bookmarkStart w:name="z2602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коррупции;</w:t>
      </w:r>
    </w:p>
    <w:bookmarkEnd w:id="2567"/>
    <w:bookmarkStart w:name="z2603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2568"/>
    <w:bookmarkStart w:name="z2604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законодательством.</w:t>
      </w:r>
    </w:p>
    <w:bookmarkEnd w:id="2569"/>
    <w:bookmarkStart w:name="z2605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2570"/>
    <w:bookmarkStart w:name="z2606" w:id="2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571"/>
    <w:bookmarkStart w:name="z2607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572"/>
    <w:bookmarkStart w:name="z2608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573"/>
    <w:bookmarkStart w:name="z2609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574"/>
    <w:bookmarkStart w:name="z2610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575"/>
    <w:bookmarkStart w:name="z2611" w:id="25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576"/>
    <w:bookmarkStart w:name="z2612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577"/>
    <w:bookmarkStart w:name="z2613" w:id="2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подразделений, находящихся в ведении Департамента</w:t>
      </w:r>
    </w:p>
    <w:bookmarkEnd w:id="2578"/>
    <w:bookmarkStart w:name="z2614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579"/>
    <w:bookmarkStart w:name="z2615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контроля качества и безопасности товаров и услуг района Алтай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580"/>
    <w:bookmarkStart w:name="z2616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Аягозское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581"/>
    <w:bookmarkStart w:name="z2617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Бескарагайское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582"/>
    <w:bookmarkStart w:name="z2618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Бородулихинское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583"/>
    <w:bookmarkStart w:name="z2619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Глубоковское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584"/>
    <w:bookmarkStart w:name="z2620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Жарминское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585"/>
    <w:bookmarkStart w:name="z2621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Зайсанское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586"/>
    <w:bookmarkStart w:name="z2622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Катон-Карагайское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587"/>
    <w:bookmarkStart w:name="z2623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Кокпектинское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588"/>
    <w:bookmarkStart w:name="z2624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Курчатовское городское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589"/>
    <w:bookmarkStart w:name="z2625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Курчумское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590"/>
    <w:bookmarkStart w:name="z2626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Усть-Каменогорское городское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591"/>
    <w:bookmarkStart w:name="z2627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Риддерское городское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592"/>
    <w:bookmarkStart w:name="z2628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Семейское городское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593"/>
    <w:bookmarkStart w:name="z2629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Тарбагатайское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594"/>
    <w:bookmarkStart w:name="z2630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Уланское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595"/>
    <w:bookmarkStart w:name="z2631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Урджарское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596"/>
    <w:bookmarkStart w:name="z2632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Шемонаихинское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25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2019 года № 207</w:t>
            </w:r>
          </w:p>
        </w:tc>
      </w:tr>
    </w:tbl>
    <w:bookmarkStart w:name="z2634" w:id="2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контроля качества и безопасности товаров и услуг города Шымкент Комитета контроля качества и безопасности товаров и услуг Министерства здравоохранения Республики Казахстан"</w:t>
      </w:r>
    </w:p>
    <w:bookmarkEnd w:id="2598"/>
    <w:bookmarkStart w:name="z2635" w:id="25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99"/>
    <w:bookmarkStart w:name="z2636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контроля качества и безопасности товаров и услуг города Шымкент Комитета контроля качества и безопасности товаров и услуг Министерства здравоохранения Республики Казахстан" (далее – Департамент) является территориальным подразделением Комитета контроля качества и безопасности товаров и услуг Министерства здравоохранения Республики Казахстан (далее – Комитет), осуществляющим руководство в сферах охраны общественного здоровья, санитарно-эпидемиологического благополучия населения, качества оказываемых медицинских услуг, обращения лекарственных средств и медицинских изделий, контроля и надзора за соблюдением требований, установленных техническими регламентами и нормативными документами, а также в области безопасности пищевой продукции (далее – регулируемая сфера), осуществляющим регулятивные, реализационные и контрольно-надзорные функции в пределах компетенции на территории области.</w:t>
      </w:r>
    </w:p>
    <w:bookmarkEnd w:id="2600"/>
    <w:bookmarkStart w:name="z2637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2601"/>
    <w:bookmarkStart w:name="z2638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2602"/>
    <w:bookmarkStart w:name="z2639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603"/>
    <w:bookmarkStart w:name="z2640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604"/>
    <w:bookmarkStart w:name="z2641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605"/>
    <w:bookmarkStart w:name="z2642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606"/>
    <w:bookmarkStart w:name="z2643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–160011, Республика Казахстан, город Шымкент, Аль-Фарабийский район, улица Д. Кунаева, дом 27.</w:t>
      </w:r>
    </w:p>
    <w:bookmarkEnd w:id="2607"/>
    <w:bookmarkStart w:name="z2644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контроля качества и безопасности товаров и услуг города Шымкент Комитета контроля качества и безопасности товаров и услуг Министерства здравоохранения Республики Казахстан".</w:t>
      </w:r>
    </w:p>
    <w:bookmarkEnd w:id="2608"/>
    <w:bookmarkStart w:name="z2645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609"/>
    <w:bookmarkStart w:name="z2646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610"/>
    <w:bookmarkStart w:name="z2647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611"/>
    <w:bookmarkStart w:name="z2648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612"/>
    <w:bookmarkStart w:name="z2649" w:id="26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2613"/>
    <w:bookmarkStart w:name="z2650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614"/>
    <w:bookmarkStart w:name="z2651" w:id="2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регулятивных, реализационных и контрольно-надзорных функций по вопросам охраны общественного здоровья, санитарно-эпидемиологического благополучия населения, качества медицинских услуг, обращения лекарственных средств и медицинских изделий, контроль и надзор за соблюдением требований, установленных техническими регламентами и нормативными документами в области безопасности пищевой продукции;</w:t>
      </w:r>
    </w:p>
    <w:bookmarkEnd w:id="2615"/>
    <w:bookmarkStart w:name="z2652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качества и доступности государственных услуг в регулируемой сфере на соответствующей территории; </w:t>
      </w:r>
    </w:p>
    <w:bookmarkEnd w:id="2616"/>
    <w:bookmarkStart w:name="z2653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2617"/>
    <w:bookmarkStart w:name="z2654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618"/>
    <w:bookmarkStart w:name="z2655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регулируемей сфере в пределах своей компетенции на соответствующей территории;</w:t>
      </w:r>
    </w:p>
    <w:bookmarkEnd w:id="2619"/>
    <w:bookmarkStart w:name="z2656" w:id="2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</w:p>
    <w:bookmarkEnd w:id="2620"/>
    <w:bookmarkStart w:name="z2657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и проведение государственной санитарно-эпидемиологической экспертизы проектов, выдача по ее результатам, а также на основании результатов проверки и (или) профилактического контроля санитарно-эпидемиологических заключений в соответствии с законодательством Республики Казахстан;</w:t>
      </w:r>
    </w:p>
    <w:bookmarkEnd w:id="2621"/>
    <w:bookmarkStart w:name="z2658"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 пределах своей компетенции государственного контроля за соблюдением лицензиатами законодательства Республики Казахстан;</w:t>
      </w:r>
    </w:p>
    <w:bookmarkEnd w:id="2622"/>
    <w:bookmarkStart w:name="z2659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2623"/>
    <w:bookmarkStart w:name="z2660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степени удовлетворенности граждан уровнем и качеством оказываемой медицинской помощи;</w:t>
      </w:r>
    </w:p>
    <w:bookmarkEnd w:id="2624"/>
    <w:bookmarkStart w:name="z2661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регулирования цен на лекарственные средства и медицинские изделия в соответствии с законодательством Республики Казахстан;</w:t>
      </w:r>
    </w:p>
    <w:bookmarkEnd w:id="2625"/>
    <w:bookmarkStart w:name="z2662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государственного контроля за деятельностью субъектов здравоохранения;</w:t>
      </w:r>
    </w:p>
    <w:bookmarkEnd w:id="2626"/>
    <w:bookmarkStart w:name="z2663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государственного контроля в сфере обращения лекарственных средств и медицинских изделий, санитарно-эпидемиологического благополучия населения, оказания медицинских услуг, а также за оборотом наркотических средств, психотропных веществ и прекурсоров в области здравоохранения;</w:t>
      </w:r>
    </w:p>
    <w:bookmarkEnd w:id="2627"/>
    <w:bookmarkStart w:name="z2664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контроль за деятельностью субъектов оказания услуг традиционной медицины, народной медицины (целительства);</w:t>
      </w:r>
    </w:p>
    <w:bookmarkEnd w:id="2628"/>
    <w:bookmarkStart w:name="z2665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внешней экспертизы качества медицинских услуг;</w:t>
      </w:r>
    </w:p>
    <w:bookmarkEnd w:id="2629"/>
    <w:bookmarkStart w:name="z2666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мониторинга в пределах своей компетенций;</w:t>
      </w:r>
    </w:p>
    <w:bookmarkEnd w:id="2630"/>
    <w:bookmarkStart w:name="z2667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</w:t>
      </w:r>
    </w:p>
    <w:bookmarkEnd w:id="2631"/>
    <w:bookmarkStart w:name="z2668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осуществлении фармацевтических инспекций;</w:t>
      </w:r>
    </w:p>
    <w:bookmarkEnd w:id="2632"/>
    <w:bookmarkStart w:name="z2669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рассмотрение обращений физических и юридических лиц по вопросам, входящим в компетенцию Департамента;</w:t>
      </w:r>
    </w:p>
    <w:bookmarkEnd w:id="2633"/>
    <w:bookmarkStart w:name="z2670" w:id="2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государственного санитарно-эпидемиологического контроля и надзора на территории Республики Казахстан;</w:t>
      </w:r>
    </w:p>
    <w:bookmarkEnd w:id="2634"/>
    <w:bookmarkStart w:name="z2671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введение ограничительных мероприятий, в том числе карантина, с особыми условиями хозяйственной и (или) иной деятельности и жизни населения;</w:t>
      </w:r>
    </w:p>
    <w:bookmarkEnd w:id="2635"/>
    <w:bookmarkStart w:name="z2672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осуществление лицензирования разрешительных процедур и прием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2636"/>
    <w:bookmarkStart w:name="z2673" w:id="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запрещение ввоза, производства, применения и реализации на соответствующей территории Республики Казахстан продукции, предназначенной для использования и применения населением, а также в предпринимательской и (или) иной деятельности в порядке, установленном законодательством Республики Казахстан;</w:t>
      </w:r>
    </w:p>
    <w:bookmarkEnd w:id="2637"/>
    <w:bookmarkStart w:name="z2674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запрещение производства, применения и реализации новых видов сырья, продукции, химических веществ, технологического оборудования, механизмов, процессов, инструментария, в случае признания их опасными для жизни и здоровья людей;</w:t>
      </w:r>
    </w:p>
    <w:bookmarkEnd w:id="2638"/>
    <w:bookmarkStart w:name="z2675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безопасности пищевой продукции;</w:t>
      </w:r>
    </w:p>
    <w:bookmarkEnd w:id="2639"/>
    <w:bookmarkStart w:name="z2676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и проведение мероприятий по санитарной охране на соответствующей территории от заноса и распространения инфекционных, паразитарных заболеваний;</w:t>
      </w:r>
    </w:p>
    <w:bookmarkEnd w:id="2640"/>
    <w:bookmarkStart w:name="z2677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и проведение санитарно-противоэпидемических, санитарно-профилактических мероприятий в пунктах пропуска через Государственную границу Республики Казахстан, совпадающую с таможенной границей Таможенного союза, за исключением автомобильных пунктов пропуска, санитарно-карантинного контроля за пассажирами, экипажами, поездными бригадами, транспортными средствами, грузами, представляющими опасность для здоровья населения, в целях недопущения завоза и распространения на соответствующей территории инфекционных, паразитарных заболеваний, а также потенциально опасных для здоровья человека веществ и продукции;</w:t>
      </w:r>
    </w:p>
    <w:bookmarkEnd w:id="2641"/>
    <w:bookmarkStart w:name="z2678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территории;</w:t>
      </w:r>
    </w:p>
    <w:bookmarkEnd w:id="2642"/>
    <w:bookmarkStart w:name="z2679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эпидемиологического контроля за инфекционными и паразитарными заболеваниями на соответствующей территории;</w:t>
      </w:r>
    </w:p>
    <w:bookmarkEnd w:id="2643"/>
    <w:bookmarkStart w:name="z2680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соблюдением требований, установленных техническими регламентами и нормативными документами по продукции и услугам, реализуемым потребителям;</w:t>
      </w:r>
    </w:p>
    <w:bookmarkEnd w:id="2644"/>
    <w:bookmarkStart w:name="z2681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организация, координация и осуществление государственного контроля за соблюдением требований, установленных законодательством Республики Казахстан о безопасности пищевой продукции, подлежащей санитарно-эпидемиологическому надзору;</w:t>
      </w:r>
    </w:p>
    <w:bookmarkEnd w:id="2645"/>
    <w:bookmarkStart w:name="z2682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 предписаний об устранении нарушений требований законодательства Республики Казахстан в регулируемой сфере;</w:t>
      </w:r>
    </w:p>
    <w:bookmarkEnd w:id="2646"/>
    <w:bookmarkStart w:name="z2683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вызов физических, должностных лиц, законных представителей юридических лиц для рассмотрения фактов нарушения законодательства Республики Казахстан в пределах своей компетенции;</w:t>
      </w:r>
    </w:p>
    <w:bookmarkEnd w:id="2647"/>
    <w:bookmarkStart w:name="z2684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приостановление или запрещение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bookmarkEnd w:id="2648"/>
    <w:bookmarkStart w:name="z2685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направление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обследования;</w:t>
      </w:r>
    </w:p>
    <w:bookmarkEnd w:id="2649"/>
    <w:bookmarkStart w:name="z2686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направление по показаниям на госпитализацию лиц, являющихся источниками инфекционных и паразитарных заболеваний;</w:t>
      </w:r>
    </w:p>
    <w:bookmarkEnd w:id="2650"/>
    <w:bookmarkStart w:name="z2687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определение территории или ее части, свободной от заболеваний или с низким уровнем распространенности заболеваний;</w:t>
      </w:r>
    </w:p>
    <w:bookmarkEnd w:id="2651"/>
    <w:bookmarkStart w:name="z2688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Казахстан;</w:t>
      </w:r>
    </w:p>
    <w:bookmarkEnd w:id="2652"/>
    <w:bookmarkStart w:name="z2689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радиационного контроля в сфере санитарно-эпидемиологического благополучия населения на территории Республики Казахстан;</w:t>
      </w:r>
    </w:p>
    <w:bookmarkEnd w:id="2653"/>
    <w:bookmarkStart w:name="z2690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принятие постановлений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осмотры;</w:t>
      </w:r>
    </w:p>
    <w:bookmarkEnd w:id="2654"/>
    <w:bookmarkStart w:name="z2691"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приостановление до устранения нарушений нормативных правовых актов в сфере санитарно-эпидемиологического благополучия населения и гигиенических нормативов отдельных видов работ, эксплуатации действующих, строящихся или реконструируемых объектов в соответствии с законодательством Республики Казахстан об административных правонарушениях;</w:t>
      </w:r>
    </w:p>
    <w:bookmarkEnd w:id="2655"/>
    <w:bookmarkStart w:name="z2692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bookmarkEnd w:id="2656"/>
    <w:bookmarkStart w:name="z2693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установление и изменение размера санитарно-защитных зон;</w:t>
      </w:r>
    </w:p>
    <w:bookmarkEnd w:id="2657"/>
    <w:bookmarkStart w:name="z2694"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участие в организации и проведении республиканских и региональных семинаров, научно-практических конференций по вопросам в регулируемой сфере;</w:t>
      </w:r>
    </w:p>
    <w:bookmarkEnd w:id="2658"/>
    <w:bookmarkStart w:name="z2695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внесение предложений в регистр потенциально опасных химических, биологических веществ, запрещенных к применению в Республике Казахстан;</w:t>
      </w:r>
    </w:p>
    <w:bookmarkEnd w:id="2659"/>
    <w:bookmarkStart w:name="z2696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возбуждение,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в пределах компетенции;</w:t>
      </w:r>
    </w:p>
    <w:bookmarkEnd w:id="2660"/>
    <w:bookmarkStart w:name="z2697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проведение расследований нарушений законодательства в сфере санитарно-эпидемиологического благополучия населения;</w:t>
      </w:r>
    </w:p>
    <w:bookmarkEnd w:id="2661"/>
    <w:bookmarkStart w:name="z2698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согласование проектов нормативно-технической документации в области безопасности пищевой продукции, подлежащей санитарно-эпидемиологическому надзору, соответствия процессов (стадий) разработки (создания), производства (изготовления), оборота, утилизации и уничтожения пищевой продукции, соответствия машин и оборудования, материалов и изделий, используемых при разработке (создании), производстве (изготовлении), обороте, утилизации и уничтожении, требованиям, установленным законодательством Республики Казахстан о безопасности пищевой продукции, с выдачей санитарно-эпидемиологического заключения;</w:t>
      </w:r>
    </w:p>
    <w:bookmarkEnd w:id="2662"/>
    <w:bookmarkStart w:name="z2699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взаимодействие с государственными органами, физическими и юридическими лицами, неправительственными организациями в пределах компетенции;</w:t>
      </w:r>
    </w:p>
    <w:bookmarkEnd w:id="2663"/>
    <w:bookmarkStart w:name="z2700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координация и контроль деятельности территориальных управлений Департамента;</w:t>
      </w:r>
    </w:p>
    <w:bookmarkEnd w:id="2664"/>
    <w:bookmarkStart w:name="z2701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участие в организации и проведении аккредитации медицинских организаций в целях признания соответствия их деятельности стандартам аккредитации;</w:t>
      </w:r>
    </w:p>
    <w:bookmarkEnd w:id="2665"/>
    <w:bookmarkStart w:name="z2702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Республики Казахстан в пределах своей компетенции;</w:t>
      </w:r>
    </w:p>
    <w:bookmarkEnd w:id="2666"/>
    <w:bookmarkStart w:name="z2703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обеспечение санитарно-эпидемиологического благополучия населения на соответствующей территории;</w:t>
      </w:r>
    </w:p>
    <w:bookmarkEnd w:id="2667"/>
    <w:bookmarkStart w:name="z2704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 в разработке документов и нормативных правовых актов в регулируемой сфере в переделах компетенции;</w:t>
      </w:r>
    </w:p>
    <w:bookmarkEnd w:id="2668"/>
    <w:bookmarkStart w:name="z2705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обеспечение реализации государственных и иных программ, проектов и стратегических планов в регулируемой сфере;</w:t>
      </w:r>
    </w:p>
    <w:bookmarkEnd w:id="2669"/>
    <w:bookmarkStart w:name="z2706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внесение предложений по совершенствованию законодательства Республики Казахстан в регулируемой сфере;</w:t>
      </w:r>
    </w:p>
    <w:bookmarkEnd w:id="2670"/>
    <w:bookmarkStart w:name="z2707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координация деятельности организаций здравоохранения, организаций осуществляющих деятельность в сфере санитарно-эпидемиологического благополучия населения на соответствующей территории;</w:t>
      </w:r>
    </w:p>
    <w:bookmarkEnd w:id="2671"/>
    <w:bookmarkStart w:name="z2708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согласование в пределах компетенции проектов государственных и международных стандартов на продукцию, товары, процессы, услуги, нормы проектирования на соответствующей территории;</w:t>
      </w:r>
    </w:p>
    <w:bookmarkEnd w:id="2672"/>
    <w:bookmarkStart w:name="z2709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организация и проведение в пределах своей компетенции санитарно-противоэпидемиологических и санитарно-профилактических мероприятий при пищевых отравлениях, инфекционных, паразитарных и других заболеваниях;</w:t>
      </w:r>
    </w:p>
    <w:bookmarkEnd w:id="2673"/>
    <w:bookmarkStart w:name="z2710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внесение предложений по организации и проведению повышения квалификации и переподготовки кадров в регулируемой сфере;</w:t>
      </w:r>
    </w:p>
    <w:bookmarkEnd w:id="2674"/>
    <w:bookmarkStart w:name="z2711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установление ограничительных мероприятий, в том числе карантина на отдельных объектах, в порядке, утверждаемом Правительством Республики Казахстан;</w:t>
      </w:r>
    </w:p>
    <w:bookmarkEnd w:id="2675"/>
    <w:bookmarkStart w:name="z2712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организация формирования здорового образа жизни и здорового питания;</w:t>
      </w:r>
    </w:p>
    <w:bookmarkEnd w:id="2676"/>
    <w:bookmarkStart w:name="z2713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организация разъяснительной работы в регулируемой сфере;</w:t>
      </w:r>
    </w:p>
    <w:bookmarkEnd w:id="2677"/>
    <w:bookmarkStart w:name="z2714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осуществление иных функций, предусмотренных законами, актами Президента и Правительства Республики Казахстан.</w:t>
      </w:r>
    </w:p>
    <w:bookmarkEnd w:id="2678"/>
    <w:bookmarkStart w:name="z2715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679"/>
    <w:bookmarkStart w:name="z2716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регулируемой сфере;</w:t>
      </w:r>
    </w:p>
    <w:bookmarkEnd w:id="2680"/>
    <w:bookmarkStart w:name="z2717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его территориальных подразделений;</w:t>
      </w:r>
    </w:p>
    <w:bookmarkEnd w:id="2681"/>
    <w:bookmarkStart w:name="z2718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территориальным подразделениям, физическим и юридическим лицам в переделах компетенции в регулируемой сфере;</w:t>
      </w:r>
    </w:p>
    <w:bookmarkEnd w:id="2682"/>
    <w:bookmarkStart w:name="z2719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2683"/>
    <w:bookmarkStart w:name="z2720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2684"/>
    <w:bookmarkStart w:name="z2721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2685"/>
    <w:bookmarkStart w:name="z2722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2686"/>
    <w:bookmarkStart w:name="z2723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2687"/>
    <w:bookmarkStart w:name="z2724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установленном законодательством порядке;</w:t>
      </w:r>
    </w:p>
    <w:bookmarkEnd w:id="2688"/>
    <w:bookmarkStart w:name="z2725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соблюдать законодательство Республики Казахстан, права и охраняемые законом интересы физических и юридических лиц;</w:t>
      </w:r>
    </w:p>
    <w:bookmarkEnd w:id="2689"/>
    <w:bookmarkStart w:name="z2726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вносить предложения по разработке программ в области обращения лекарственных средств и медицинских изделий, а также участвовать в разработке государственных и отраслевых (секторальных) программ по охране здоровья граждан;</w:t>
      </w:r>
    </w:p>
    <w:bookmarkEnd w:id="2690"/>
    <w:bookmarkStart w:name="z2727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 законодательством Республики Казахстан.</w:t>
      </w:r>
    </w:p>
    <w:bookmarkEnd w:id="2691"/>
    <w:bookmarkStart w:name="z2728" w:id="26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2692"/>
    <w:bookmarkStart w:name="z2729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693"/>
    <w:bookmarkStart w:name="z2730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694"/>
    <w:bookmarkStart w:name="z2731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695"/>
    <w:bookmarkStart w:name="z2732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696"/>
    <w:bookmarkStart w:name="z2733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на должности и освобождает от должностей работников Департамента;</w:t>
      </w:r>
    </w:p>
    <w:bookmarkEnd w:id="2697"/>
    <w:bookmarkStart w:name="z2734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2698"/>
    <w:bookmarkStart w:name="z2735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обязанности, полномочия и ответственность работников Департамента, а также утверждает квалификационные требования к административным государственным должностям корпуса "Б" Департамента;</w:t>
      </w:r>
    </w:p>
    <w:bookmarkEnd w:id="2699"/>
    <w:bookmarkStart w:name="z2736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по вопросам, входящим в его компетенцию;</w:t>
      </w:r>
    </w:p>
    <w:bookmarkEnd w:id="2700"/>
    <w:bookmarkStart w:name="z2737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во всех государственных органах и иных организациях в соответствии с законодательством;</w:t>
      </w:r>
    </w:p>
    <w:bookmarkEnd w:id="2701"/>
    <w:bookmarkStart w:name="z2738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коррупции;</w:t>
      </w:r>
    </w:p>
    <w:bookmarkEnd w:id="2702"/>
    <w:bookmarkStart w:name="z2739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2703"/>
    <w:bookmarkStart w:name="z2740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законодательством.</w:t>
      </w:r>
    </w:p>
    <w:bookmarkEnd w:id="2704"/>
    <w:bookmarkStart w:name="z2741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2705"/>
    <w:bookmarkStart w:name="z2742" w:id="27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706"/>
    <w:bookmarkStart w:name="z2743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707"/>
    <w:bookmarkStart w:name="z2744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708"/>
    <w:bookmarkStart w:name="z2745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709"/>
    <w:bookmarkStart w:name="z2746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710"/>
    <w:bookmarkStart w:name="z2747" w:id="27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711"/>
    <w:bookmarkStart w:name="z2748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712"/>
    <w:bookmarkStart w:name="z2749" w:id="27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подразделений, находящихся в ведении Департамента</w:t>
      </w:r>
    </w:p>
    <w:bookmarkEnd w:id="2713"/>
    <w:bookmarkStart w:name="z2750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контроля качества и безопасности товаров и услуг Абайского района города Шымкента Департамента контроля качества и безопасности товаров и услуг города Шымкента Комитета контроля качества и безопасности товаров и услуг Министерства здравоохранения Республики Казахстан.</w:t>
      </w:r>
    </w:p>
    <w:bookmarkEnd w:id="2714"/>
    <w:bookmarkStart w:name="z2751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контроля качества и безопасности товаров и услуг Аль-Фарабийского района города Шымкента Департамента контроля качества и безопасности товаров и услуг города Шымкента Комитета контроля качества и безопасности товаров и услуг Министерства здравоохранения Республики Казахстан.</w:t>
      </w:r>
    </w:p>
    <w:bookmarkEnd w:id="2715"/>
    <w:bookmarkStart w:name="z2752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контроля качества и безопасности товаров и услуг Енбекшинского района города Шымкента Департамента контроля качества и безопасности товаров и услуг города Шымкента Комитета контроля качества и безопасности товаров и услуг Министерства здравоохранения Республики Казахстан.</w:t>
      </w:r>
    </w:p>
    <w:bookmarkEnd w:id="2716"/>
    <w:bookmarkStart w:name="z2753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контроля качества и безопасности товаров и услуг Каратауского района города Шымкента Департамента контроля качества и безопасности товаров и услуг города Шымкента Комитета контроля качества и безопасности товаров и услуг Министерства здравоохранения Республики Казахстан.</w:t>
      </w:r>
    </w:p>
    <w:bookmarkEnd w:id="27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