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8aed" w14:textId="5e28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заместителей Председателя Комитета контроля качества и безопасности товаров и услуг Министерства здравоохранения Республики Казахстан, руководителей территориальных подразделений и их заместителей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августа 2019 года № 429.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2019 года № 177 "О некоторых вопросах Министерства здравоохранения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квалификационными требованиями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и приказом ответственного секретаря Министерства здравоохранения Республики Казахстан от 8 мая 2019 года № 195 "Об утверждении структуры и штатной численности Комитета контроля качества и безопасности товаров и услуг Министерства здравоохранения Республики Казахстан и его территориальных подразделений",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заместителей Председателя Комитета контроля качества и безопасности товаров и услуг Министерства здравоохранения Республики Казахстан, руководителей территориальных подразделений и их заместителей.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 в течение десяти календарных дней после дня принятия настоящего приказа: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здравоохранения Республики Казахстан Токежанова Б.Т.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429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заместителей Председателя Комитета контроля качества и безопасности товаров и услуг Министерства здравоохранения Республики Казахстан, руководителей территориальных подразделений и их заместителей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с изменениями, внесенными приказом Министра здравоохранения РК от 04.05.2020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Заместитель Председателя Комитета контроля качества и безопасности товаров и услуг Министерства здравоохранения Республики Казахстан, категория С-1 (2 единицы), № 21-02, 21-04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12124"/>
      </w:tblGrid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(общественное здравоохранение и/или медико-профилактическое дело и/или общая медицина и/или санитария, гигиена, эпидемиология)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изменениями; обязательное наличие не менее одного года стажа работы на административных государственных должностях корпуса "Б" категорий А, В, C-O, C-R, D, D-O, E, E-R или E-G, либо на административных государственных должностях корпуса "А", политических государственных должностях, определенных Реестром, либо в территориальных подразделениях правоохранительных или специальных государственных органов, либо в государственных организациях, не являющихся государственными органами, негосударственных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 1.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центрального аппарата Комитета и территориальных подразделений по вопросам охраны общественного здоровья,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продукции. Оказание, координация, мониторинг государственных услуг в сфере санитарно-эпидемиологического благополучия населения,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государственного контроля в сфере санитарно-эпидемиологического благополучия населения.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потребителям.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Заместитель Председателя Комитета контроля качества и безопасности товаров и услуг Министерства здравоохранения Республики Казахстан, категория С-1 (1 единица), № 21-03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12124"/>
      </w:tblGrid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(стоматология и/или общественное здравоохранение и/или общая медицина и/или педиатрия и/или лечебное дело)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изменениями; обязательное наличие не менее одного года стажа работы на административных государственных должностях корпуса "Б" категорий А, В, C-O, C-R, D, D-O, E, E-R или E-G, либо на административных государственных должностях корпуса "А", политических государственных должностях, определенных Реестром, либо в территориальных подразделениях правоохранительных или специальных государственных органов, либо в государственных организациях, не являющихся государственными органами, негосударственных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 1.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квалификационным требованиям к административным государственным должностям корпуса "Б" 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центрального аппарата Комитета и территориальных подразделений по вопросам качества оказываемых медицинских услуг. Реализация государственной политики в сфере качества оказания медицинских услуг. Осуществление государственного контроля в сфере оказания медицинских услуг. Оказание, координация, мониторинг государственных услуг в сфере медицинской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внешней экспертизы качества медицинских услуг.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Заместитель Председателя Комитета контроля качества и безопасности товаров и услуг Министерства здравоохранения Республики Казахстан, категория С-1 (1 единица), № 21-05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"/>
        <w:gridCol w:w="12144"/>
      </w:tblGrid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(фармация), технические науки и технологии (биотехнология и/или химическая технология органических веществ и/или технология фармацевтического производства); право (юриспруденция).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 не менее одного года стажа работы на административных государственных должностях корпуса "Б" категорий А, В, C-O, C-R, D, D-O, E, E-R или E-G, либо на административных государственных должностях корпуса "А", политических государственных должностях, определенных Реестром, либо в территориальных подразделениях правоохранительных или специальных государственных органов, либо в государственных организациях, не являющихся государственными органами, негосударственных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 1.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деятельности центрального аппарата Комитета и территориальных подразделений по вопросам обращения лекарственных средств и медицинских изделий. Реализация государственной политики в сфере обращения лекарственных средств и медицинских изделий.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здравоохранения. Осуществление государственного регулирования цен на лекарственные средства и медицинские изделия в соответствии с законодательством. Оказание, координация, мониторинг государственных услуг в сфере фармацевтической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координации и государственного управления в области организации обеспечения населения и организаций здравоохранения безопасными, эффективными и качественными лекарственными средствами и медицинскими изделиями. Осуществление фармацевтических инспекций. Обеспечение безопасности пищевой продукции. Общее руководство по разработке проектов нормативных правовых актов в сфере обращения лекарственных средств и медицинских изделий. Рассмотрение дел об административных правонарушениях и наложение административных взысканий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Руководитель территориального подразделения Комитета контроля качества и безопасности товаров и услуг Министерства здравоохранения Республики Казахстан, категория С-О-1 (17 единиц), №№ 21-23-1, 21-24-1, 21-25-1, 21-26-1, 21-27-1, 21-</w:t>
      </w:r>
      <w:r>
        <w:rPr>
          <w:rFonts w:ascii="Times New Roman"/>
          <w:b/>
          <w:i w:val="false"/>
          <w:color w:val="000000"/>
          <w:sz w:val="28"/>
        </w:rPr>
        <w:t>28-1, 21-29-1, 21-30-1, 21-31-1, 21-32-1, 21-33-1, 21-34-1, 21-35-1, 21-36-1, 21-37-1, 21-38-1, 21-39-1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"/>
        <w:gridCol w:w="12158"/>
      </w:tblGrid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(стоматология и/или общественное здравоохранение и/или фармация и/или медико-профилактическое дело и/или общая медицина и/или санитария, гигиена, эпидемиология и/или лечебное дело)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планирование, реализация работы и эффективное взаимодействие всех структурных подразделений Департамента. Реализация государственной политики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продукции.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здравоохранения.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Казахстан. Обеспечение Департамента квалифицированными кадрами, рациональное использование и развитие их профессиональных знаний и опыта, соблюдения исполнительской и трудовой дисциплины, качества работы по управлению документацией. Обеспечение исполнения сотрудниками Департамента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Заместитель руководителя территориального подразделения Комитета контроля качества и безопасности товаров и услуг Министерства здравоохранения Республики Казахстан, категория С-О-2 (31 единица), №№ 21-23-2, 21-24-2, 21-25-2, 21-26-2, 21-27-2, 21-28-2, 21-29-2, 21-30-2, 21-31-2, 21-32-2, 21-33-2, 21-34-2, 21-35-2, 21-36-2, 21-37-2, 21-38-2, 21-39-2, 21-23-3, 21-24-3, 21-25-3, 21-26-3, 21-27-3, 21-28-3, 21-30-3, 21-31-3, 21-32-3, 21-33-3, 21-34-3, 21-35-3, 21-37-3, 21-39-3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"/>
        <w:gridCol w:w="12144"/>
      </w:tblGrid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(общественное здравоохранение и/или медико-профилактическое дело и/или общая медицина и/или санитария, гигиена, эпидемиология и/или лечебное дело)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и территориальных подразделений Департамента по вопросам охраны общественного здоровья,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продукции. Оказание, координация, мониторинг государственных услуг в сфере санитарно-эпидемиологического благополучия населения,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государственного контроля в сфере санитарно-эпидемиологического благополучия населения. Осуществление эпидемиологического контроля за инфекционными и паразитарными заболеваниями.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потребителям. Внесение предложений о поощрении и наложении дисциплинарных взысканий на сотрудников. Обеспечение соблюдения сотрудниками Департамента исполнительской и трудовой дисциплины, качественной организации работы по управлению документацией, кроме того исполнения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Заместитель руководителя территориального подразделения Комитета контроля качества и безопасности товаров и услуг Министерства здравоохранения Республики Казахстан, категория С-О-2 (17 единиц), №№ 21-23-4, 21-24-4, 21-25-4, 21-26-4, 21-27-4, 21-28-4, 21-29-4, 21-30-4, 21-31-4, 21-32-4, 21-33-4, 21-34-4, 21-35-4, 21-36-4, 21-37-4, 21-38-4, 21-39-4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12099"/>
      </w:tblGrid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(стоматология и/или общественное здравоохранение и/или общая медицина и/или педиатрия и/или лечебное дело)</w:t>
            </w:r>
          </w:p>
        </w:tc>
      </w:tr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и территориальных подразделений Департамента по вопросам качества оказываемых медицинских услуг. Реализация государственной политики в сфере качества оказания медицинских услуг. Осуществление государственного контроля в сфере оказания медицинских услуг. Оказание, координация, мониторинг государственных услуг в сфере медицинской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внешней экспертизы качества медицинских услуг. Внесение предложений о поощрении и наложении дисциплинарных взысканий на сотрудников. Обеспечение соблюдения исполнительской и трудовой дисциплины, качественной организации работы сотрудниками Департамента, кроме того исполнения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Заместитель руководителя территориального подразделения Комитета контроля качества и безопасности товаров и услуг Министерства здравоохранения Республики Казахстан, категория С-О-2 (17 единиц), №№ 21-23-5, 21-24-5, 21-25-5, 21-26-5, 21-27-5, 21-28-5, 21-30-5, 21-31-5, 21-32-5, 21-33-5, 21-34-5, 21-35-5, 21-37-5, 21-39-5, 21-29-3, 21-36-3, 21-38-3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"/>
        <w:gridCol w:w="12155"/>
      </w:tblGrid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послевузовское образование: технические науки и технологии (биотехнология и/или химическая технология органических веществ и/или технология фармацевтического производства); здравоохранение и социальное обеспечение (медицина) (фармация)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и территориальных подразделений Департамента по вопросам обращения лекарственных средств и медицинских изделий. Реализация государственной политики в сфере обращения лекарственных средств и медицинских изделий.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здравоохранения. Осуществление государственного регулирования цен на лекарственные средства и медицинские изделия в соответствии с законодательством. Оказание, координация, мониторинг государственных услуг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здравоохранения, выдача разрешительных документов, приостановление их действия, а также лишение (отзыв) в соответствии с законодательством Республики Казахстан. Участие в осуществлении фармацевтических инспекций. Обеспечение безопасности пищевой продукции. Внесение предложений о поощрении и наложении дисциплинарных взысканий на сотрудников. Обеспечение соблюдения исполнительской и трудовой дисциплины, качественной организации работы сотрудниками Департамента, кроме того исполнения законодательства Республики Казахстан о государственной службе, в том числе антикоррупционного законодательства. Рассмотрение обращений физических и юридических лиц в пределах компетенции и принятие по ним необходимых мер.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Руководитель Департамента контроля качества и безопасности товаров и услуг на транспорте Комитета контроля качества и безопасности товаров и услуг </w:t>
      </w:r>
      <w:r>
        <w:rPr>
          <w:rFonts w:ascii="Times New Roman"/>
          <w:b/>
          <w:i w:val="false"/>
          <w:color w:val="000000"/>
          <w:sz w:val="28"/>
        </w:rPr>
        <w:t>Министерства здравоохранения Республики Казахстан, категория С-О-1 (1 единица), № 21-40-1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"/>
        <w:gridCol w:w="12108"/>
      </w:tblGrid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(общественное здравоохранение и/или медико-профилактическое дело и/или общая медицина и/или санитария, гигиена, эпидемиология)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знесПрактический опыт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руководство, координация, планирование, реализация работы и эффективное взаимодействие всех структурных подразделений Департамента. Реализация государственной политики в регулируемей сфере в пределах своей компетенции. Осуществление государственного санитарно-эпидемиологического контроля и надзора на транспорте.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Казахстан. Кординация и контроль деятельности отделенческих управлений Департамента на транспорте. Обеспечение Департамента квалифицированными кадрами, рациональное использование и развитие их профессиональных знаний и опыта, соблюдения исполнительской и трудовой дисциплины, качества работы по управлению документацией. Обеспечение исполнения сотрудниками Департамента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 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Заместитель руководителя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Казахстан, категория С-О-2 (3 </w:t>
      </w:r>
      <w:r>
        <w:rPr>
          <w:rFonts w:ascii="Times New Roman"/>
          <w:b/>
          <w:i w:val="false"/>
          <w:color w:val="000000"/>
          <w:sz w:val="28"/>
        </w:rPr>
        <w:t>единицы), № 21-40-4, 21-40-2, 21-40-3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2121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(общественное здравоохранение и/или медико-профилактическое дело и/или общая медицина и/или санитария, гигиена, эпидемиология); право (юриспруденция); социальные науки, экономика и бизнес (менеджмент и/или экономика)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изменениями;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и территориальных подразделений Департамента по вопросам охраны общественного здоровья,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продукции. Осуществление государственного санитарно-эпидемиологического контроля и надзора на транспорте. Оказание государственных услуг в сфере санитарно-эпидемиологического благополучия населения, выдача разрешительных документов, приостановление их действия, а также лишение (отзыв) в соответствии с законодательством Республики Казахстан. Кординация и контроль деятельности отделенческих управлений Департамента на транспорте. Внесение предложений о поощрении и наложении дисциплинарных взысканий на сотрудников. Обеспечение соблюдения исполнительской и трудовой дисциплины, качественной организации работы сотрудниками Департамента, кроме того исполнения законодательства Республики Казахстан о государственной службе, в том числе антикоррупционного законодательства. Рассмотрение обращений физических и юридических лиц в пределах компетенции и принятие по ним необходимых мер.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Казахстан. Выполнение иных обязанностей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429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здравоохранения Республики Казахстан утративших силу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12 июня 2018 года № 358 "Об утверждении квалификационных требований к административным государственным должностям корпуса "Б" заместителей председателя Комитета фармации Министерства здравоохранения Республики Казахстан, руководителей территориальных подразделений и их заместителей".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ноября 2018 года № 637 "О внесении изменений в приказ исполняющего обязанности Министра здравоохранения Республики Казахстан от 12 июня 2018 года № 358 "Об утверждении квалификационных требований к административным государственным должностям корпуса "Б" заместителей председателя Комитета фармации Министерства здравоохранения Республики Казахстан, руководителей территориальных подразделений и их заместителей";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здравоохранения Республики Казахстан от 24 мая 2017 года № 328 "Об утверждении квалификационных требований к административным государственным должностям корпуса "Б" заместителей председателя Комитета охраны общественного здоровья Министерства здравоохранения Республики Казахстан, руководителей территориальных подразделений и их заместителей".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