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e754" w14:textId="619e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категориям должностей службы экономических расследований Комитета по финансовому мониторингу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30 июня 2020 года № 646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должностей службы экономических расследований Комитета по финансовому мониторингу Министерства финансов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30 " июня 2020 года № 646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категориям должностей службы экономических расследований органов по финансовому мониторингу Министерства финансов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489"/>
        <w:gridCol w:w="372"/>
        <w:gridCol w:w="9761"/>
        <w:gridCol w:w="564"/>
        <w:gridCol w:w="309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образованию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стажу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состоянию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Квалификационные требования к категориям должностей службы экономических расследований центрального аппарата Комитета по финансовому мониторингу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С-FM-1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десяти лет стажа работы на правоохранительной службе, в том числе не менее одного года на должностях не ниже категорий C-GP-2, C-OGP-1, C-AGP-1, В-PK-2, В-PKО-1, C-SV-2, C-SVО-1, C-SVU-1, С-FM-2, С-FMО-1;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десяти лет стажа работы в специальных государственных органах или на воинской службе, в том числе не менее четырех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одиннадцати лет стажа работы в должности судьи;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одиннадцати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А-1, В-1, С-1, C-O-1, D-1, D-O-1;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двенадцати лет стажа работы в сферах, соответствующих функциональным направлениям конкретной должности данных категорий, в том числе не менее шести лет на руководящих должностях.</w:t>
            </w:r>
          </w:p>
          <w:bookmarkEnd w:id="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С-FM-2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восьми лет стажа работы на правоохранительной службе, в том числе не менее одного года на должностях не ниже категорий C-GP-3, C-OGP-3, C-AGP-3, В-PK-3, В-PKО-2, C-SV-3, С-SVО-2, C-SVU-2, C-SN-2, С-SSP-2, C-SGU-3, С-FMО-2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восьми лет стажа работы в специальных государственных органах или на воинской службе,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десяти лет стажа работы в должности судьи;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десяти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А-2, В-2, С-2, C-O-2, D-2, D-O-2, Е-1;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одиннадцати лет стажа работы в сферах, соответствующих функциональным направлениям конкретной должности данных категорий, в том числе не менее пяти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 менее пяти лет стажа работы для лиц, зачисленных в Президентский молодежный кадровый резерв (за исключением должностей категорий C-OGP-1, В-PKО-1, C-SV-2, C-SVО-1, C-SVU-1, С-FMО-1).</w:t>
            </w:r>
          </w:p>
          <w:bookmarkEnd w:id="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С-FM-3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не ниже категорий C-GP-5, C-OGP-5, C-RGP-2, C-AGP-6, C-KGP-3, C-OKGP-3, В-PK-5, В-PKО-4, C-SV-5, С-SVО-4, C-SVR-3, C-SVU-4, C-SN-4, С-SSP-4, C-SGU-7, С-FM-4, С-FMО-4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шести лет стажа работы в специальных государственных органах или на воинской службе или в должности судьи;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семи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А-4, В-5, С-4, C-O-5, C-R-2, D-4, D-O-4, Е-3, E-R-2, E-G-1;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восьми лет стажа работы в сферах, соответствующих функциональным направлениям конкретной должности данных категорий, в том числе не менее трех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для лиц, зачисленных в Президентский молодежный кадровый резерв.</w:t>
            </w:r>
          </w:p>
          <w:bookmarkEnd w:id="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С-FM-4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C-GP-6, C-OGP-6, C-RGP-3, C-AGP-7, C-KGP-4, C-OKGP-4, В-PK-6, В-PKО-5, C-SV-8, С-SVО-5, C-SVR-4, C-SVU-5, C-SN-6, С-SSP-5, C-SGU-8, С-FM-5 (следователь по особо важным делам, оперуполномоченный (дознаватель) по особо важным делам)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пяти лет стажа работы в специальных государственных органах или на воинской службе или в должности судьи;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шести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семи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для лиц, зачисленных в Президентский молодежный кадровый резерв.</w:t>
            </w:r>
          </w:p>
          <w:bookmarkEnd w:id="1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С-FM-5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по особо важным делам, оперуполномоченный (дознаватель) по особо важным делам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работы на правоохранительной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работы в специальных государственных органах или на воинской службе или в должности судьи;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четырех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шести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для лиц, зачисленных в Президентский молодежный кадровый резерв.</w:t>
            </w:r>
          </w:p>
          <w:bookmarkEnd w:id="1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С-FM-5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следователь, старший оперуполномоченный (дознаватель), старший специалист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 или в должности судьи;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пяти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для лиц, зачисленных в Президентский молодежный кадровый резерв.</w:t>
            </w:r>
          </w:p>
          <w:bookmarkEnd w:id="1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Следователь, оперуполномоченный (дознаватель), специалист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 или в должности судьи;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четырех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для лиц, зачисленных в Президентский молодежный кадровый резерв.</w:t>
            </w:r>
          </w:p>
          <w:bookmarkEnd w:id="1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Квалификационные требования к категориям должностей службы экономических расследований территориальных органов Комитета по финансовому мониторингу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С-FMО-1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восьми лет стажа работы на правоохранительной службе, в том числе не менее одного года на должностях не ниже категорий C-GP-3, C-OGP-3, C-AGP-3, В-PK-3, В-PKО-2, C-SV-3, С-SVО-2, C-SVU-2, C-SN-2, С-SSP-2, C-SGU-3, С-FMО-2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восьми лет стажа работы в специальных государственных органах или на воинской службе,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десяти лет стажа работы в должности судьи;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десяти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А-2, В-2, С-2, C-O-2, D-2, D-O-2, Е-1;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одиннадцати лет стажа работы в сферах, соответствующих функциональным направлениям конкретной должности данных категорий, в том числе не менее пяти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 менее пяти лет стажа работы для лиц, зачисленных в Президентский молодежный кадровый резерв (за исключением должностей категорий C-OGP-1, В-PKО-1, C-SV-2, C-SVО-1, C-SVU-1, С-FMО-1).</w:t>
            </w:r>
          </w:p>
          <w:bookmarkEnd w:id="1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С-FMО-2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семи лет стажа работы на правоохранительной службе, в том числе не менее одного года на должностях не ниже категорий C-GP-4, C-OGP-4, C-RGP-1, C-AGP-4, C-KGP-2, C-OKGP-2, В-PK-4, В-PKО-3, C-SV-4, С-SVО-3, C-SVR-1, C-SVU-3, C-SN-3, С-SSP-3, C-SGU-5, С-FM-3, С-FMО-3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девяти лет стажа работы в должности судьи;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девяти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А-3, В-3, С-3, C-O-3, C-R-1, D-3, D-O-3, Е-2, E-R-1;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десяти лет стажа работы в сферах, соответствующих функциональным направлениям конкретной должности данных категорий, в том числе не менее четырех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 менее пяти лет стажа работы для лиц, зачисленных в Президентский молодежный кадровый резерв.</w:t>
            </w:r>
          </w:p>
          <w:bookmarkEnd w:id="1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С-FMО-3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не ниже категорий C-GP-5, C-OGP-5, C-RGP-2, C-AGP-6, C-KGP-3, C-OKGP-3, В-PK-5, В-PKО-4, C-SV-5, С-SVО-4, C-SVR-3, C-SVU-4, C-SN-4, С-SSP-4, C-SGU-7, С-FM-4, С-FMО-4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шести лет стажа работы в специальных государственных органах или на воинской службе или в должности судьи;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семи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А-4, В-5, С-4, C-O-5, C-R-2, D-4, D-O-4, Е-3, E-R-2, E-G-1;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восьми лет стажа работы в сферах, соответствующих функциональным направлениям конкретной должности данных категорий, в том числе не менее трех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для лиц, зачисленных в Президентский молодежный кадровый резерв.</w:t>
            </w:r>
          </w:p>
          <w:bookmarkEnd w:id="1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С-FMО-4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C-GP-6, C-OGP-6, C-RGP-3, C-AGP-7, C-KGP-4, C-OKGP-4, В-PK-6, В-PKО-5, C-SV-8, С-SVО-5, C-SVR-4, C-SVU-5, C-SN-6, С-SSP-5, C-SGU-8, С-FM-5 (следователь по особо важным делам, оперуполномоченный (дознаватель) по особо важным делам)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пяти лет стажа работы в специальных государственных органах или на воинской службе или в должности судьи;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шести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семи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для лиц, зачисленных в Президентский молодежный кадровый резерв.</w:t>
            </w:r>
          </w:p>
          <w:bookmarkEnd w:id="1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С-FMО-5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по особо важным делам, оперуполномоченный (дознаватель) по особо важным делам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 или в должности судьи;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пяти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для лиц, зачисленных в Президентский молодежный кадровый резерв.</w:t>
            </w:r>
          </w:p>
          <w:bookmarkEnd w:id="1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С-FMО-5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следователь, старший оперуполномоченный (дознаватель), старший специалист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 или в должности судьи;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четырех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для лиц, зачисленных в Президентский молодежный кадровый резерв.</w:t>
            </w:r>
          </w:p>
          <w:bookmarkEnd w:id="2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С-FMО-6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Следователь, оперуполномоченный (дознаватель), дознаватель, специалист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послесреднее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стажа работы не требуется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