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1c34" w14:textId="dbb1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8 декабря 2020 года № 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22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почтовый индекс 030006, Республика Казахстан, Актюбинская область, город Актобе, улица Некрасова, д.69.";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Астана города Актобе Департамента государственных доходов по Актюбинской области, утвержденном согласно приложению 23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030019, Республика Казахстан, Актюбинская область, город Актобе, улица Маресьева, 97.";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Алматы города Актобе Департамента государственных доходов по Актюбинской области, утвержденном согласно приложению 23-1 к указанному приказу: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030019, Республика Казахстан, Актюбинская область, город Актобе, улица Маресьева, 97.";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Алгинскому району Департамента государственных доходов по Актюбинской области, утвержденном согласно приложению 24 к указанному приказу: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030200, Республика Казахстан, Актюбинская область, Алгинский район, город Алга, улица А. Байтурсынова, д.15.";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Айтекебийскому району Департамента государственных доходов по Актюбинской области, утвержденном согласно приложению 26 к указанному приказу: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030100, Республика Казахстан, Актюбинская область, Айтекебийский район, село Комсомольское, улица Ы. Алтынсарина, 3.";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Иргизскому району Департамента государственных доходов по Актюбинской области, утвержденном согласно приложению 27 к указанному приказу: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030400, Республика Казахстан, Актюбинская область, Иргизский район, село Иргиз, улица И.Алтынсарина, д.10.";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Каргалинскому району Департамента государственных доходов по Актюбинской области, утвержденном согласно приложению 28 к указанному приказу: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030500, Республика Казахстан, Актюбинская область, Каргалинский район, село Бадамша, улица Айтеке би, д.32.";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Мартукскому району Департамента государственных доходов по Актюбинской области, утвержденном согласно приложению 29 к указанному приказу: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030600, Республика Казахстан, Актюбинская область, село Мартук, улица Мазкова, д.6.";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Мугалжарскому району Департамента государственных доходов по Актюбинской области, утвержденном согласно приложению 30 к указанному приказу: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030700, Республика Казахстан, Актюбинской область, Мугалжарский район, город Кандыагаш, улица Жамбыл Жабаев, 68А.";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Темирскому району Департамента государственных доходов по Актюбинской области, утвержденном согласно приложению 31 к указанному приказу: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030800, Республика Казахстан, Актюбинская область, Темирский район, поселок Шубаркудук, улица Желтоксан, д.4.";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Хромтаускому району Департамента государственных доходов по Актюбинской области, утвержденном согласно приложению 34 к указанному приказу: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031100, Республика Казахстан, Актюбинская область, Хромтауский район, город Хромтау, улица Джамбула, д.38.";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Шалкарскому району Департамента государственных доходов по Актюбинской области, утвержденном согласно приложению 35 к указанному приказу: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031200, Республика Казахстан, Актюбинская область, Шалкарский район, город Шалкар, улица Есет Котибарулы, д.70.";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40 к указанному приказу: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040300, Республика Казахстан, Алматинская область, Балхашский район, поселок Баканас, улица Д. Кунаева, 75.";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44 к указанному приказу: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041419, Республика Казахстан, Алматинская область, Райымбекский район, поселок Нарынкол, улица Райымбека, 29 а.";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44-1 к указанному приказу: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041400, Республика Казахстан, Алматинская область, Кегенский район, село Кеген, улица Б. Момышулы, 19.";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51 к указанному приказу: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041100, Республика Казахстан, Алматинская область, Кербулакский район, село Сарыозек, улица Маметова, 1А.";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55 к указанному приказу: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040500, Республика Казахстан, Алматинская область, Ескельдинский район, поселок Карабулак, улица К. Сатпаева, 67.";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Бескарагайскому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79 к указанному приказу: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070300, Республика Казахстан, Восточно-Казахстанская область, Бескарагайский район, село Бескарагай, улица С. Сейфуллина, 146.";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Урджарскому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83 к указанному приказу: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071700, Республика Казахстан, Восточно-Казахстанская область, Урджарский район, село Урджар, улица Есіл, д.10.";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97 к указанному приказу: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почтовый индекс 090000, Республика Казахстан, Западно-Казахстанская область, город Уральск, улица Амангелді Каримуллин, 2/2.";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125 к указанному приказу: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101000, Республика Казахстан, Карагандинская область, Осакаровский район, поселок Осакаровка, улица Әлихана Бөкейханова, 118.";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135 к указанному приказу: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120400, Республика Казахстан, Кызылординская область, Казалинский район, поселок Айтеке би, улица Пиримбетова, 3.";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137 к указанному приказу: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120200, Республика Казахстан, Кызылординская область, Жалагашский район, поселок Жалагаш, улица Желтоксан, 32.";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140 к указанному приказу: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120300, Республика Казахстан, Кызылординская область, Жанакорганский район, поселок Жанакорган, улица Манап Кокенова, 26 Б.";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141 к указанному приказу: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почтовый индекс 110003, Республика Казахстан, Костанайская область, город Костанай, улица Майлина, дом 2, улица Майлина, дом 2А.";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176 к указанному приказу: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140300, Республика Казахстан, Павлодарская область, Баянаульский район, село Баянаул, улица К. Сатпаева, 55.";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Шал акына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191 к указанному приказу: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151300, Республика Казахстан, Северо-Казахстанская область, район Шал акына, город Сергеевка, улица Желтоксан, 15.";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195 к указанному приказу: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150200, Республика Казахстан, Северо-Казахстанская область, Акжарский район, село Талшик, улица Абылай-хана, 7.";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Петропавловск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199 к указанному приказу: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150000, Республика Казахстан, Северо-Казахстанская область, город Петропавловск, улица Нұрсұлтан Назарбаева, 85.";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"Астана – жаңа қала" Департамента государственных доходов по городу Нур-Султану Комитета государственных доходов Министерства финансов Республики Казахстан, утвержденном согласно приложению 225 к указанному приказу: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налогового администрирования лиц, осуществляющих деятельность на территориях специальных экономических зон;";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Байқоңыр Департамента государственных доходов по городу Нур-Султану Комитета государственных доходов Министерства финансов Республики Казахстан, утвержденном согласно приложению 225-1 к указанному приказу: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010000, Республика Казахстан, город Нур-Султан, улица Ш.Айманова 6.".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законодательстве порядке обеспечить включение и официальное опубликование в Эталонном контрольном банке нормативных правовых актов Республики Казахстан.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государственных доходов Комитета по областям, городам республиканского значения и столице и их территориальных органов в установленном законодательством порядке: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Департамента.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(Кабдуакасову А.Ы.) настоящий приказ довести до сведения Департамента.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