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13e1" w14:textId="2fd1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июня 2020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(опубликован 13 июня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 запас пестицидов для проведения мероприятий по карантину растений в порядке, установленном законодательством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проводит постоянный досмотр подкарантинной продукции, при необходимости -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вносит представление в местные исполнительные органы об установлении карантинной зоны с введением карантинного режима или его отмене;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разрабатывает совместно с научно-исследовательскими организациями карантинные фитосанитарные меры на основе научных принципов оценки фитосанитарного риска с учетом требований международных норм и рекомендаций;";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27-1), 27-2) и 27-3)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выдает, приостанавливает действие и отзывает учетные номера;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организует регистрационные (мелкоделяночные и производственные) испытания и государственную регистрацию пестицидов;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государственную регистрацию пестицидов и выдачу регистрационных удостоверений на пестициды;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разрабатывает, утверждает и ведет список пестицидов;";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организует и проводит государственные закупки пестицидов, работ и услуг по их хранению, транспортировке, применению, а также создание запаса пестицидов в порядке, установленном законодательством Республики Казахстан;";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устанавливает нормативы запаса по видам пестицидов и порядок их использования;";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организует и осуществляет государственный фитосанитарный контроль за соблюдением требований законодательства Республики Казахстан о защите растений на территории Республики Казахстан;";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выносит физическим и юридическим лицам предписания об устранении выявленных нарушений законодательства Республики Казахстан о защите растений и контроль за их исполнением;";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выдает хлебоприемным предприятиям и местным исполнительным органам предписания в случае выявления нарушений законодательства Республики Казахстан о зерне;";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утверждает перечень информации и услуг, подлежащих предоставлению субъектам агропромышленного комплекса на безвозмездной основе специализированными организациями;";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осуществляет карантинный фитосанитарный контроль и надзор, фитосанитарный контроль в соответствии с законодательством Республики Казахстан;";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 установленном законодательством порядке согласовывает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Комитета;";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заместителей;";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государственной инспекции в агропромышленном комплексе Министерства сельского хозяйства Республики Казахстан: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 государственной инспекции в агропромышленном комплексе Министерства сельского хозяйства Республики Казахстан, а также перечень районных (городских) территориальных подразделений, находящихся в ведении областных территориальных подразделений";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Государственное учреждение "Территориальная инспекция Комитета государственной инспекции в агропромышленном комплексе по городу Нур-Султану Министерства сельского хозяйства Республики Казахстан".".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