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9535" w14:textId="4b19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сельского хозяйства Республики Казахстан от 31 июля 2015 года № 16-05/715 "Об утверждении Положения о Комитете ветеринарного контроля и надзора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июня 2020 года № 201.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31 июля 2015 года № 16-05/715 "Об утверждении Положения о Комитете ветеринарного контроля и надзора Министерства сельского хозяйства Республики Казахстан" (зарегистрирован в Реестре государственной регистрации нормативных правовых актов № 12013, опубликован 1 октября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ветеринарного контроля и надзора Министерства сельского хозяйства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3-3)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"3-3) утверждает плановые значения целевых индикаторов в области ветеринарии в разрезе регионов;";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осуществляет контроль ветеринарных препаратов, кормовых добавок, приборов, инструментов, а также организацию проведения апробации, регистрационных испытаний ветеринарных препаратов, кормовых добавок и ведение их государственных реестров;";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13-1), 13-2), 13-3), 13-4), 13-5), 13-6) и 13-7)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распределяет, осуществляет государственный ветеринарно-санитарный контроль и надзор за хранением, транспортировкой (доставкой) и использованием закупленных по бюджетным программам ветеринарных препаратов, включая их республиканский запас;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ведет ветеринарный учет и отчетность и представляет их в порядке, установленном законодательством Республики Казахстан в области ветеринарии;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13-3) осуществляет государственный ветеринарно-санитарный контроль и надзор за организацией и выполнением ветеринарных мероприятий;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13-4) осуществляет государственный ветеринарно-санитарный контроль и надзор безопасности объектов государственного ветеринарно-санитарного контроля и надзора, ветеринарно-санитарной обстановки; выявляет и устанавливает причины и условия возникновения и распространения болезней животных и их пищевых отравлений;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13-5) осуществляет государственный ветеринарно-санитарный контроль и надзор за соблюдением проверяемыми субъектами законодательства Республики Казахстан в области ветеринарии, а также выполнением требований, установленных техническими регламентами, включая беспрепятственное посещение субъектов, в отношении которых ими осуществляется контроль и надзор с применением к нарушителям предусмотренных законодательством мер;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13-6) осуществляет государственный ветеринарно-санитарный контроль и надзор за организацией и проведением идентификации сельскохозяйственных животных, ведением базы данных по идентификации сельскохозяйственных животных и обновлением информации в ней;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13-7) рассматривает дела об административных правонарушениях в соответствии с законодательными актами Республики Казахстан;";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организует ветеринарные контрольные посты;";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16-1), 16-2)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выносит решения о делении территории на компартмент, о регионализации;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ведет реестр скотомогильников (биотермических ям);";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28)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производству, хранению и реализации ветеринарных препаратов, кормов и кормовых добавок;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внутренней торговли;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лиц, осуществляющих предпринимательскую деятельность в области ветеринарии, в том числе лицензируемую;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государственных ветеринарных организациях;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ветеринарных контрольных постах;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(перемещении), погрузке, выгрузке перемещаемых (перевозимых) объектов;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видах транспортных средств, по всем видам тары, упаковочных материалов, которые могут быть факторами передачи возбудителей болезней животных;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скотопрогонных трассах, маршрутах, территориях пастбищ и водопоя животных, по которым проходят маршруты транспортировки (перемещения);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а также осуществляющих деятельность в области ветеринарии;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выполнением функций местных исполнительных органов и их подразделений, осуществляющих деятельность в области ветеринарии;";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29) изложить в следующей редакции: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организует и осуществляет государственный ветеринарно-санитарный контроль и надзор в пограничных и таможенных пунктах (пунктах пропуска через Государственную границу Республики Казахстан, совпадающую с таможенной границей Евразийского экономического союза), а также в иных местах перемещения товаров через таможенную границу Евразийского экономического союза, расположенных на территории Республики Казахстан в пределах автомобильного сообщения, и иных местах, определенных уполномоченным органом в области ветеринарии;";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подразделений, находящихся в ведении Комитета ветеринарного контроля и надзора Министерства сельского хозяйства Республики Казахстан: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территориальных подразделений, находящихся в ведении Комитета ветеринарного контроля и надзора Министерства сельского хозяйства Республики Казахстан, а также перечень районных (городских) территориальных подразделений, находящихся в ведении областных территориальных подразделений";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"143. Государственное учреждение "Территориальная инспекция района Беимбета Майлина Комитета ветеринарного контроля и надзора Министерства сельского хозяйства Республики Казахстан".";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"213. Государственное учреждение "Территориальная инспекция Комитета ветеринарного контроля и надзора по городу Нур-Султану Министерства сельского хозяйства Республики Казахстан".".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