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f1b" w14:textId="3761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7 февраля 2019 года № 67 "Об утверждении положений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сентября 2020 года № 462. Утратил силу приказом и.о. Министра индустрии и инфраструктурного развития Республики Казахстан от 28 октября 2020 года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28.10.2020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февраля 2019 года № 67 "Об утверждении положений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и его территориальных подразделений" (опубликован в Эталонном контрольном банке нормативных правовых актов Республики Казахстан в электронном виде 21 февраля 2019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"1.Республиканское государственное учреждение "Комитет индустриального развития и промышленной безопасности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своей компетенции руководство в сферах индустрии и индустриально-инновационной деятельности: горно-металлургической, ювелирных и других изделий, монет из драгоценных металлов, угольной, машиностроении, химической, фармацевтической, легкой, деревообрабатывающей, мебельной промышленности; развития местного содержания; функционирования и упразднения специальных экономических зон; экспортного контроля и лицензирования отдельных видов деятельности; промышленной безопасности; энергосбережения и повышения энергоэффективности; заключение и расторжение специального инвестиционного контракта (далее – регулируемые сферы).";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Задача: участие в формировании и реализации государственной политики индустриально-инновационной поддержки по развитию отраслей промышленности: горно-металлургической, угольной, машиностроения, химической, фармацевтической, легкой, деревообрабатывающей, мебельной промышленности";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 и 23-1)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выдает акт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разрабатывает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 и 36-2)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разрабатывает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разрабатывает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38-4), 38-5) и 38-6)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разрабатывает правила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разрабатывает правила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разрабатывает правила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правила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38-5) разрабатывает правила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38-6) разрабатывает 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21-1), 21-2), 21-3), 21-4) и 21-5)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разрабатывает правила оказания государственной услуги "Выдача лицензии на осуществление деятельности по эксплуатации горных и химических производств";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правила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правила оказания государственной услуги "Выдача заключения об отнесении товаров, технологий, работ, услуг, информации к продукции";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выдача лицензии для осуществления деятельности по производству, переработке, приобретению, хранению, реализации, использованию, уничтожению ядов;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выдача лицензии на осуществление деятельности по эксплуатации горных и химических производств";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24-1), 24-2), 24-3), 24-4), 24-5), 24-6), 24-7), 24-8), 24-9) и 24-10)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правила оказания государственной услуги "Постановка на учет и снятие с учета опасных технических устройств";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правила оказания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разрабатывает правила оказания государственной услуги "Регистрация деклараций промышленной безопасности опасного производственного объекта";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24-4) разрабатывает правила оказания государственной услуги "Аттестация юридических лиц на право проведения работ в области промышленной безопасности";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разрабатывает правила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24-6) разрабатывает 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24-7) разрабатывает правила оказания государственной услуги "Выдача разрешения на постоянное применение взрывчатых веществ и изделий на их основе";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24-8) разрабатывает правила оказания государственной услуги "Выдача разрешения на производство взрывных работ";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24-9)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24-10) разрабатывает требования по безопасности объектов систем газоснабжения;";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Задача: заключение и расторжение специального инвестиционного контракта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порядок и условия заключения и расторжения специального инвестиционного контракта;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типовой специальный инвестиционный контракт;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специальный инвестиционный контракт;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заключает, регистрирует и принимает решения о досрочном прекращении специального инвестиционного контракта.";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Нур-Султан", утвержденном указанным приказом: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Алматы", утвержденном указанным приказом: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области", утвержденном указанным приказом: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области", утвержденном указанным приказом: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области", утвержденном указанным приказом: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области", утвержденном указанным приказом: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области", утвержденном указанным приказом: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области", утвержденном указанным приказом: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Западно-Казахстанской области", утвержденном указанным приказом: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области", утвержденном указанным приказом: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области", утвержденном указанным приказом: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области", утвержденном указанным приказом: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области", утвержденном указанным приказом:</w:t>
      </w:r>
    </w:p>
    <w:bookmarkEnd w:id="131"/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области", утвержденном указанным приказом: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Северо-Казахстанской области", утвержденном указанным приказом: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индекс 150010, Северо-Казахстанская область, город Петропавловск, улица Конституции Казахстана, 72;";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51"/>
    <w:bookmarkStart w:name="z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52"/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области", утвержденном указанным приказом: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потребителей;";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Шымкент", утвержденном указанным приказом: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постановку на учет и снятие с учета опасных производственных объектов, опасных технических устройств, не отнесенных к объектам социальной инфраструктуры;";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государственный надзор за соблюдением юридическими и физическими лицами, владельцами опасных производственных объектов и организациями, эксплуатирующими опасные технические устройства,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в части обеспечения промышленной безопасности, не отнесенных к объектам социальной инфраструктуры;";</w:t>
      </w:r>
    </w:p>
    <w:bookmarkEnd w:id="164"/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65"/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потребителей;".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