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ca7fb" w14:textId="9eca7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Республиканского государственного учреждения "Комитет индустриального развития Министерства индустрии и инфраструктурного развития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28 октября 2020 года № 561. Утратил силу приказом Министра промышленности и строительства Республики Казахстан от 2 октября 2023 года № 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промышленности и строительства РК от 02.10.2023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октября 2020 года № 680 "О ведомствах Министерства по чрезвычайным ситуациям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Республиканского государственного учреждения "Комитет индустриального развития Министерства индустрии и инфраструктурного развития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индустрии и инфраструктурного развития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его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2020 года № 561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"Комитет индустриального развития Министерства индустрии и инфраструктурного развития Республики Казахстан"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индустриального развития Министерства индустрии и инфраструктурного развития Республики Казахстан" (далее – Комитет) является ведомством Министерства индустрии и инфраструктурного развития Республики Казахстан (далее – Министерство), осуществляющим в пределах своей компетенции руководство в сферах индустрии и индустриально-инновационной деятельности: горно-металлургической, ювелирных и других изделий, монет из драгоценных металлов, угольной, машиностроении, химической, фармацевтической, легкой, деревообрабатывающей, мебельной промышленности, производство строительных материалов; развития местного содержания; функционирования и упразднения специальных экономических зон; экспортного контроля; лицензирование отдельных видов деятельности и отдельных видов товаров; энергосбережения и повышения энергоэффективности; заключение и расторжение специального инвестиционного контракта; осуществление общей координации в области маркировки и прослеживаемости товаров в регулируемых сферах (далее – регулируемые сферы).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руководителя Комитета и другими актами, предусмотренными законодательством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Комитета утверждается Министром индустрии и инфраструктурного развития Республики Казахстан, лимит штатной численности утверждается руководителем аппарата Министерства по согласованию с Министром индустрии и инфраструктурного развития Республики Казахстан.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индустрии и инфраструктурного развития РК от 21.04.2021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Республика Казахстан, 010000, город Нур - Султан, район Есиль, проспект Кабанбай батыра, дом 32/1, здание "Транспорт Тауэр".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 – Республиканское государственное учреждение "Комитет индустриального развития Министерства индустрии и инфраструктурного развития Республики Казахстан".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Комитета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участие в формировании и реализации государственной политики индустриально-инновационной поддержки по развитию отраслей промышленности: горно-металлургической, угольной, машиностроения, химической, фармацевтической, легкой, деревообрабатывающей, мебельной промышленности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регулятивные, реализационные и контрольно-надзорные функции и участвует в выполнении стратегических функций Министерства в пределах компетенции Комитета;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нормативные правовые акты в пределах компетенции Комитета, и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международное сотрудничество в пределах компетенции Комитета;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разрабатывает, участвует в разработке, согласовывает и утверждает в пределах своей компетенции нормативные правовые акты;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при необходимости проведение анализа регуляторного воздействия в отношении разрабатываемых проектов нормативных правовых актов,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Предпринимательского кодекса Республики Казахстан, в порядке, определяемом уполномоченным органом по предпринимательству;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размещение на общедоступных интернет-ресурсах (официальном интернет-ресурсе Министерства, интернет-портале "Открытые НПА") результата проведенного анализа регуляторного воздействия;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выполнение обязательств и осуществляет права Республики Казахстан, вытекающих из международных договоров, а также участвует в наблюдение за выполнением другими участниками международных договоров их обязательств, в пределах компетенции Комитета;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предъявляет в суды иски в соответствии с законодательством Республики Казахстан;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разрабатывает совместно с уполномоченным органом по предпринимательству формы проверочных листов, критериев оценки степени риска в регулируемых сферах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рассматривает, согласовывает и предоставляет меры государственной поддержки субъектам индустриально-инновационной деятельности;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карту индустриализации, а также порядок включения проектов в карту индустриализации;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внесения изменений и дополнений в карту индустриализации;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правила возмещения части затрат субъектов индустриально-инновационной деятельности по продвижению отечественных обработанных товаров, работ и услуг на внутреннем рынке;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разрабатывает правила предоставления государственной поддержки субъектам индустриально-инновационной деятельности, направленной на повышение производительности труда и развитие территориальных кластеров;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участвует в предоставлении с привлечением национального института развития в области развития индустрии государственной поддержки субъектам индустриально-инновационной деятельности, направленной на повышение производительности труда;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реализует государственную политику в области регулирования производства драгоценных металлов, оборота драгоценных металлов и сырьевых товаров, содержащих драгоценные металлы;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подтверждение нормы выхода продуктов переработки из драгоценных металлов и сырьевых товаров, содержащих драгоценные металлы, отраженных в представленных документах при их ввозе на территорию Республики Казахстан и вывозе с территории Республики Казахстан для переработки;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выдает заключение об экономической нецелесообразности или невозможности переработки сырьевых товаров, содержащих драгоценные металлы, на территории Республики Казахстан;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выдает акт государственного контроля при ввозе на территорию Республики Казахстан из стран, не входящих в Евразийский экономический союз драгоценных металлов (за исключением изделий из них), лома и отходов драгоценных металлов, экспорт которых осуществляется на основании лицензии (без лицензии);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выдает акт государственного контроля и оценки стоимости при вывозе с территории Республики Казахстан в страны, не входящие в Евразийский экономический союз, драгоценных металлов (за исключением изделий из них), лома и отходов драгоценных металлов, экспорт которых осуществляется на основании лицензий (без лицензии);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выдает заключение о возможности (невозможности) и экономической целесообразности (нецелесообразности) промышленного извлечения драгоценных металлов из сырьевых товаров в Республике Казахстан;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выдает акт государственного контроля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изделий, монет из драгоценных металлов;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разрабатывает правила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металлов и сырьевых товаров, содержащих драгоценные металлы;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разрабатывает правила ввоза на территорию Республики Казахстан и вывоза с территории Республики Казахстан необработанных природных алмазов с учетом схемы сертификации Кимберлийского процесса;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разрабатывает нормативные документы на сырьевые товары, содержащие драгоценные металлы;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разрабатывает правила определения пороговых значений содержания вредных примесей и драгоценных металлов в сырьевых товарах, содержащих драгоценные металлы;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устанавливает пороговые значения содержания вредных примесей и драгоценных металлов в сырьевых товарах, содержащих драгоценные металлы, для каждого субъекта производства драгоценных металлов, состоящего в перечне, утверждаемом уполномоченным органом, с учетом их индивидуальных технологических возможностей по видам сырьевых товаров;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разрабатывает правила формирования перечня субъектов производства драгоценных металлов;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разрабатывает правила признания производственной деятельности (технологического процесса) субъектов индустриально-инновационной деятельности деятельностью (технологическим процессом), связанной (связанным) с недропользованием;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разрабатывает правила и условия заключения, а также основания для изменения и расторжения соглашения о промышленной сборке сельскохозяйственной техники с юридическими лицами Республики Казахстан и его типовую форму;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осуществляет подготовку заключения с юридическими лицами – резидентами Республики Казахстан Соглашения о промышленной сборке моторных транспортных средств сельскохозяйственной техники по утвержденной форме;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устанавливает факт соблюдения юридическим лицом при производстве моделей моторных транспортных средств требований, установленных в соответствии с абзацем первым подпункта 4) пункта 1 Решения Высшего Евразийского экономического совета от 29 мая 2014 года № 72 "Об условиях применения понятия "промышленная сборка моторных транспортных средств" на территориях государств-членов Евразийского экономического союза и Единого экономического пространства" и разработка проектов решений о соответствии моделей моторных транспортных средств таким юридическим лицом, установленным требованиям;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осуществляет мониторинг за деятельностью уполномоченных организаций, организаций-изготовителей, включенных в единый реестр уполномоченных органов (организаций) государств-членов Евразийского экономического союза и организаций –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формирует для представления по запросам заинтересованных лиц сведений, содержащихся в национальных частях единого реестра уполномоченных органов (организаций) государств-членов Евразийского экономического союза и организаций –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разрабатывает правила стимулирования производства в Республике Казахстан экологически чистых автомобильных транспортных средств (соответствующих экологическому классу 4 и выше; с электродвигателями) и их компонентов совместно с уполномоченным органом в области охраны окружающей среды;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реализует Соглашение о введении единых форм паспорта 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 в части организации систем электронных паспортов;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формирует и ведет в национальной части единого реестра уполномоченных органов (организаций) и организаций-изготовителей транспортных средств (шасси транспортных средств), самоходных машин и других видов техники, осуществляющих оформление паспортов транспортных средств (паспортов шасси транспортных средств) и паспортов самоходных машин и других видов техники, в том числе оформление электронных паспортов транспортных средств (паспортов шасси транспортных средств) и электронных паспортов самоходных машин и других видов техники;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разрабатывает правила и условия заключения, а также основания для изменения и расторжения соглашения о промышленной сборке транспортных средств с юридическими лицами Республики Казахстан и его типовой формы;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разрабатывает правила и условия заключения, а также основания для изменения и расторжения соглашения о промышленной сборке компонентов к транспортным средствам и (или) сельскохозяйственной технике с юридическими лицами Республики Казахстан и его типовой формы;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регистрирует химическую продукцию на территории Республики Казахстан и ведет ее учет;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разрабатывает порядок учета отдельных видов химической продукции;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разрабатывает правила оказания государственной услуги "Выдача заключения о возможности (невозможности) и экономической целесообразности (нецелесообразности) промышленного извлечения драгоценных металлов из сырьевых товаров в Республике Казахстан";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разрабатывает правила оказания государственной услуги "Выдача заключения об экономической нецелесообразности или невозможности переработки сырьевых товаров, содержащих драгоценные металлы, на территории Республики Казахстан";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разрабатывает правила оказания государственной услуги "Выдача акта государственного контроля и оценки стоимости при вывозе с территории Республики Казахстан в страны, не входящие в Евразийский экономический союз драгоценных металлов (за исключением изделий из них), лома и отходов драгоценных металлов, экспорт которых осуществляется на основании лицензий (без лицензии)";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разрабатывает правила оказания государственной услуги "Выдача акта государственного контроля при ввозе на территорию Республики Казахстан из стран, не входящих в Евразийский экономический союз драгоценных металлов (за исключением изделий из них), лома и отходов драгоценных металлов, экспорт которых осуществляется на основании лицензии (без лицензии)";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разрабатывает правила оказания государственной услуги "Выдача заключения (разрешительного документа) на помещение минерального сырья под таможенную процедуру переработки вне таможенной территории";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разрабатывает правила оказания государственной услуги "Выдача документа об условиях переработки товаров на/вне таможенной территории Евразийского экономического союза и переработки товаров для внутреннего потребления в легкой, горно-металлургической, химической, фармацевтической, деревообрабатывающей отраслях промышленности, а также машиностроении и стройиндустрии";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заключает с юридическими лицами Республики Казахстан соглашения о промышленной сборке транспортных средств по утвержденной типовой форме;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заключает с юридическими лицами Республики Казахстан соглашения о промышленной сборке сельскохозяйственной техники по утвержденной типовой форме;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заключает с юридическими лицами Республики Казахстан соглашения о промышленной сборке компонентов к транспортным средствам и (или) сельскохозяйственной технике по утвержденной типовой форме;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иные полномочия, предусмотренные законами Республики Казахстан, актами Президента Республики Казахстан, Правительства и приказами Министра индустрии и инфраструктурного развития Республики Казахстан.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Задача: формирование государственной политики по развитию и увеличению доли местного содержания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формирует политику развития местного содержания в сфере индустриально-инновационной деятельности; 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выработке мер и реализации государственной политики по увеличению доли местного содержания при закупках товаров, работ и услуг организациями и государственными органами, осуществляемых на территории Республики Казахстан;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координацию и методологическое обеспечение деятельности государственных органов по вопросам местного содержания;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мониторинг казахстанского содержания в закупках товаров, работ и услуг организаций по перечню, утвержденному Правительством Республики Казахстан, а также в проведении анализа представляемой соответствующими организациями информации о проведенных, проводимых и планируемых на следующий год закупках товаров, работ и услуг;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мониторинг казахстанского содержания в закупках национального управляющего холдинга, национальных холдингов, национальных компаний, их дочерних и аффилированных компаний, иных юридических лиц с участием государства;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разрабатывает правила проведения экспертизы по местному содержанию;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порядок формирования и ведения базы данных товаров, работ и услуг их поставщиков;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разрабатывает единую методику расчета организациями местного содержания при закупке товаров, работ и услуг;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свод и анализ общей информации по местному содержанию в закупках недропользователей товаров, работ и услуг;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разрабатывает правила представления уполномоченному органу в области твердых полезных ископаемых годовых (на один финансовый год) и среднесрочных (на пять финансовых лет) программ закупа товаров, работ и услуг, а также информации о планируемом закупе возмездных услуг оператора;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правила приобретения недропользователями и их подрядчиками товаров, работ и услуг, используемых при проведении операций по добыче твердых полезных ископаемых;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порядок синхронизации работы систем электронного закупа в отношении твердых полезных ископаемых с работой реестра товаров, работ и услуг, используемых при проведении операций по недропользованию, и их производителей;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участвует в разработке правил по определению страны происхождения товара, выдаче сертификата о происхождении товара и отмене его действия;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полномочия, предусмотренные законами Республики Казахстан, актами Президента Республики Казахстан, Правительства и приказами Министра индустрии и инфраструктурного развития Республики Казахстан.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Задача: участие в формировании и реализации государственной политики в сфере экспортного контроля.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реализацию государственной политики в сфере экспортного контроля и координирует деятельность государственных органов Республики Казахстан системы экспортного контроля;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меры и осуществляет сотрудничество в области экспортного контроля с иностранными государствами и международными организациями;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правила лицензирования экспорта и импорта продукции;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правила оформления гарантийных обязательств импортеров (конечных пользователей) и проверок их исполнения;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разрабатывает правила выдачи разрешения на транзит продукции;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разрабатывает правила выдачи разрешения на переработку продукции вне территории Республики Казахстан;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квалификационные требования к внутрифирменным системам экспортного контроля участников внешнеэкономической деятельности (заявителей);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разрабатывает правила выдачи разрешения на реэкспорт продукции;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разрабатывает правила и форму учета внешнеэкономических сделок для целей экспортного контроля;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консультирование заявителей о порядке оказания государственных услуг и статусе поданного заявления;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контроль за экспортом, реэкспортом, импортом, реимпортом, транзитом и переработкой продукции вне территории Республики Казахстан в пределах установленной компетенции;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при необходимости контроль на предотгрузочном этапе и (или) конечного использования продукции совместно с государственными органами Республики Казахстан системы экспортного контроля;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выдает гарантийное обязательство (сертификат конечного пользователя);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выдает разрешения на транзит продукции;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выдает разрешения на переработку продукции вне территории Республики Казахстан;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выдает заявителям и заинтересованным государственным органам заключения об отнесении товаров, технологий, работ, услуг, информации к продукции;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выдает в установленном порядке лицензии на экспорт и импорт продукции, участникам внешнеэкономической деятельности (заявителям) на осуществление внешнеэкономических сделок с продукцией, результатами интеллектуальной творческой деятельности, не подпадающими под действие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экспортном контроле";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разрабатывает и актуализирует нормативные правовые акты в области экспортного контроля;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выдает разрешения на реэкспорт продукции подлежащей экспортному контролю;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разрабатывает правила выдачи заключения об отнесении товаров, технологий, работ, услуг, информации к продукции;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составляет протокола об административных правонарушениях за нарушения законодательства в лицензируемой сфере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иные полномочия, предусмотренные законами Республики Казахстан, актами Президента Республики Казахстан, Правительства и приказами Министра индустрии и инфраструктурного развития Республики Казахстан.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Задача: осуществление лицензирования деятельности по эксплуатации горных и химических производств, по производству, переработке, приобретению, хранению, реализации, использованию, уничтожению ядов и экспорта и импорта отдельных видов товаров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правила оказания государственной услуги "Выдача лицензии на осуществление деятельности по эксплуатации горных и химических производств";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правила оказания государственной услуги "Выдача лицензии на осуществление деятельности по производству, переработке, приобретению, хранению, реализации, использованию, уничтожению ядов";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составляет протокола об административных правонарушениях за нарушения законодательства в лицензируемой сфере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формы проверочных листов, критерий оценки степени риска, полугодовых планов проведения проверок в соответствии с действующим законодательством Республики Казахстан;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выдает в установленном порядке лицензии для осуществления деятельности по производству, переработке, приобретению, хранению, реализации, использованию, уничтожению ядов;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выдает в установленном порядке лицензии на осуществление деятельности по эксплуатации горных и химических производств;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консультирование заявителей о порядке оказания государственных услуг и статусе поданного заявления;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выдает в установленном порядке лицензии на экспорт драгоценных металлов и сырьевых товаров, содержащих драгоценные металлы;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выдает в установленном порядке лицензии на экспорт минерального сырья;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выдает в установленном порядке лицензии на импорт ядовитых веществ, не являющихся прекурсорами наркотических средств и психотропных веществ;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выдает в установленном порядке лицензии на экспорт и импорт специальных технических средств, предназначенных для негласного получения информации;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выдает в установленном порядке лицензии на экспорт и импорт шифровальных (криптографических) средств;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полномочия, предусмотренные законами Республики Казахстан, актами Президента Республики Казахстан, Правительства и приказами Министра индустрии и инфраструктурного развития Республики Казахстан.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Задача: формирование и реализация государственной политики в области энергосбережения и повышения энергоэффективности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в пределах своей компетенции международное сотрудничество в области энергосбережения и повышения энергоэффективности;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осуществлении межотраслевой координации деятельности государственных органов в области энергосбережения и повышения энергоэффективности;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мониторинг за реализацией государственной политики в области энергосбережения и повышения энергоэффективности, проводит анализ представляемых отчетов центральными уполномоченными органами по форме и в сроки, установленные уполномоченным органом;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форму и сроки представления центральными исполнительными органами отчетов по реализации государственной политики в области энергосбережения и повышения энергоэффективности;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разрабатывает механизм оценки деятельности местных исполнительных органов по вопросам энергосбережения и повышения энергоэффективности;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порядок формирования и ведения Государственного энергетического реестра;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нормативы энергопотребления, нормативные значения коэффициента мощности в электрических сетях субъектов Государственного энергетического реестра;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разрабатывает требования к форме и содержанию плана мероприятий по энергосбережению и повышению энергоэффективности, разрабатываемого субъектом Государственного энергетического реестра по итогам энергоаудита;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формирует и размещает на своем интернет-ресурсе перечень субъектов Государственного энергетического реестра, не обеспечивших ежегодное снижение объема потребления энергетических ресурсов, воды на единицу продукции, площади зданий, строений и сооружений до величин, определенных по итогам энергоаудита, в том числе включающий государственные учреждения, не соблюдающие нормативы энергопотребления;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разрабатывает перечень информационно-измерительных комплексов и технических средств, необходимых для осуществления деятельности в области энергосбережения и повышения энергоэффективности;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национальный институт развития в области энергосбережения и повышения энергоэффективности;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устанавливает требования по энергоэффективности зданий, строений, сооружений и их элементов, являющихся частью ограждающих конструкций;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устанавливает требования по энергоэффективности транспорта;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устанавливает требования по энергоэффективности технологических процессов, оборудования, в том числе электрооборудования;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разрабатывает правила определения и пересмотра классов энергоэффективности зданий, строений, сооружений;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разрабатывает требования по энергосбережению и повышению энергоэффективности, предъявляемые к проектным (проектно-сметным) документациям зданий, строений, сооружений;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координирует формирование, ведение и реализацию карты энергоэффективности, проведение научно-исследовательских, опытно-конструкторских и технологических работ в области энергосбережения и повышения энергоэффективности; 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разрабатывает порядок проведения энергоаудита;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определяет порядок проведения аттестации кандидатов в энергоаудиторы;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проводит аттестацию кандидатов в энергоаудиторы;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разрабатывает разрешительные требования и перечень документов, необходимых для выдачи аттестата энергоаудитора в области энергосбережения и повышения энергоэффективности;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ведет реестр юридических лиц, осуществляющих деятельность в области энергосбережения и повышения энергоэффективности;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ведет реестр энергоаудиторов;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разрабатывает форму аттестата энергоаудитора в области энергосбережения и повышения энергоэффективности;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разрабатывает форму маркировки зданий, строений, сооружений по энергоэффективности;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разрабатывает учебные программы и планы по согласованию с уполномоченным органом в области образования;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устанавливает требования по энергоэффективности строительных материалов, изделий и конструкций;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разрабатывает типовое соглашение в области энергосбережения и повышения энергоэффективности;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разрабатывает типовые формы энергосервисного договора;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определяет порядок формирования и ведения карты энергоэффективности, отбора и включения проектов в карту энергоэффективности;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определяет порядок проведения анализа заключений энергоаудита;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осуществляет государственный контроль в области энергосбережения и повышения энергоэффективности;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разрабатывает форму предписания об устранении нарушения требований законодательства Республики Казахстан об энергосбережении и повышении энергоэффективности;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осуществляет разрешительный контроль соответствия заявителя квалификационным требованиям и/или разрешительным требованиям в области энергосбережения и повышения энергоэффективности;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разрабатывает полугодовые графики проведения проверок в области энергосбережения и повышения энергоэффективности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осуществляет иные полномочия, предусмотренные законами Республики Казахстан, актами Президента Республики Казахстан, Правительства и приказами Министра индустрии и инфраструктурного развития Республики Казахстан.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Задача: участие в формировании и реализации государственной политики в сфере создания, функционирования и упразднения специальных экономических зон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координацию деятельности государственных органов и управляющих компаний в сфере создания, функционирования и упразднения специальных экономических зон, за исключением специальной экономической зоны "Астана - новый город";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ведет единый реестр участников специальной экономической зоны на основании сведений, представляемых органами управления специальной экономической зоны;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конкурсный отбор лиц для управления управляющей компанией совместно с соответствующими заинтересованными государственными органами.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типовой договор временного возмездного пользования (аренды) земельными участками, находящимися в частной собственности, на которых создается специальная экономическая зона;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разрабатывает типовой договор временного возмездного вторичного пользования (субаренды) земельными участками, находящимися в частной собственности, на которых создается специальная экономическая зона;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разрабатывает типовой договор временного возмездного землепользования (аренды) земельными участками, находящимися в государственной собственности, на которых создается специальная экономическая зона;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типовой договор временного возмездного вторичного землепользования (субаренды) земельными участками, находящимися в государственной собственности, на которых создается специальная экономическая зона;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разрабатывает порядок и критерин отбора проектов заявителей на осуществление деятельности в качестве участника специальной экономической зоны;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разрабатывает методики оценки эффективности деятельности специальных экономических зон;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рассматривает о целесообразности и проверка концепции создания специальной экономической зоны на соответствие требованиям к оформлению концепции создания специальной экономической зоны;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направляет письменное обоснованние ответа заявителю о принятом решении по итогам рассмотрения целесообразности и проверки концепции создания специальной экономической зоны на соответствие требованиям к оформлению концепции создания специальной экономической зоны;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направляет на рассмотрение экспертного совета предложения о создании специальной экономической зоны;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рассматривает предложения центральных или местных исполнительных органов, юридических лиц об изменении границ и (или) площади территории специальной экономической зоны, заинтересованных в изменении границ и (или) площади территории специальной экономической зоны;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вносит сведения об участнике специальной экономической зоны в единый реестр участников специальной экономической зоны;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уведомляет орган управления специальной экономической зоны о внесении сведений об участнике специальной экономической зоны в единый реестр участников специальной экономической зоны;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разрабатывает формы заявки и анкеты для регистрации в качестве участника специальной экономической зоны;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полномочия, предусмотренные законами Республики Казахстан, актами Президента Республики Казахстан, Правительства и приказами Министра индустрии и инфраструктурного развития Республики Казахстан.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Задача: заключение и расторжение специального инвестиционного контракта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порядок и условия заключения и расторжения специального инвестиционного контракта;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типовой специальный инвестиционный контракт;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подготавливает специальный инвестиционный контракт;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заключает, регистрирует и принимает решения о досрочном прекращении специального инвестиционного контракта.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Задача: осуществление общей координации в области маркировки и прослеживаемости товаров в регулируемых сферах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правила маркировки и прослеживаемости товаров в пределах компетенции;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анализ регуляторного воздействия на товары, подлежащие маркировке и прослеживаемости в курируемых отраслях промышленности;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по итогам пилотного проекта по маркировке и прослеживаемости отдельных групп товаров с анализом целесообразности введения маркировки и прослеживаемости предложения о включении в перечень товаров, подлежащих маркировке и прослеживаемости, в уполномоченный орган по согласованию с координирующим органом в области маркировки и прослеживаемости товаров и Национальной палатой предпринимателей Республики Казахстан.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Права и обязанности Комитета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Комитета: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издавать правовые акты в пределах своей компетенции;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(отчеты, материалы) от структурных подразделений Министерства, подведомственных организаций Комитета необходимую информацию и материалы;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совершенствованию законодательства Республики Казахстан;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столы, конкурсы и иные мероприятия по вопросам, входящим в компетенцию Комитета;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по созданию консультативно-совещательных органов (рабочих групп, комиссий, советов) по курируемым направлениям деятельности;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координировать работу подведомственных организаций по вопросам основной деятельности;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требовать от подведомственных организаций Комитета своевременного и точного исполнения приказов и поручений Министерства и Комитета.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Комитета: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взаимодействие с другими государственными органами, местными исполнительными органами и организациями;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предоставлять разъяснения, рекомендации, указания и принимать соответствующие решения по вопросам, входящим в компетенцию Комитета;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своевременное и качественное исполнение поручений Главы государства, Администрации Президента Республики Казахстан и Правительства Республики Казахстан, а также планов законопроектных работ Правительства Республики Казахстан на соответствующие годы;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соблюдать законодательство Республики Казахстан, права и охраняемые законом интересы физических и юридических лиц;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выполнять административно-распорядительные и контрольные функции по отношению к подведомственным организациям Комитета;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 Республики Казахстан.</w:t>
      </w:r>
    </w:p>
    <w:bookmarkEnd w:id="216"/>
    <w:bookmarkStart w:name="z223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Комитета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Комитет возглавляет Председатель,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Председатель назначается на должность и освобождается от должности Министром индустрии и инфраструктурного развития Республики Казахстан.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Председатель имеет заместителей, назначаемых на должности и освобождаемых от должностей приказом руководителя аппарата Министерства по согласованию с Министром индустрии и инфраструктурного развития Республики Казахстан.</w:t>
      </w:r>
    </w:p>
    <w:bookmarkEnd w:id="2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приказа Министра индустрии и инфраструктурного развития РК от 21.04.2021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Комитет обладает полномочиями, необходимыми для реализации его основных задач и функций, в соответствии с законодательными актами, актами Президента Республики Казахстан, иными нормативно-правовыми актами Республики Казахстан.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этих целях Председатель: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положение о Комитете и вносит на утверждение Министру индустрии и инфраструктурного развития Республики Казахстан.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положения структурных подразделений Комитета, должностные инструкции работников Комитета, план работы Комитета, регламент работы Комитета;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и утверждает обязанности и полномочия руководителей структурных подразделений и работников Комитета;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подписывает приказы;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на должности и освобождает от должностей работников Комитета;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 Комитета;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Комитет в государственных органах и иных организациях в соответствии с действующим законодательством;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установленном законодательством порядке поощряет и налагает дисциплинарные взыскания на сотрудников Комитета;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Министерства;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соблюдение сотрудниками Комитета норм служебной этики государственных служащих;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Комитете и несет персональную ответственность за принятие антикоррупционных мер;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несет персональную ответственность за реализацию республиканских бюджетных программ и осуществление деятельности в сфере государственных закупок;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учредительные документы, планы развития, годовую финансовую отчетность подведомственных организаций;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подписывает приказы по отпускам, премированию, руководства подведомственных организаций Комитета;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согласовывает командировки руководства подведомственных организаций Комитета;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представляет руководству Министерства предложения по структуре и штатному расписанию Комитета;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прием граждан;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общее руководство деятельностью дисциплинарной, аттестационной и конкурсной комиссий Комитета контролирует соблюдение исполнительской и трудовой дисциплины, работу службы по управлению персоналом и организацию документооборота;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принимает решения по другим вопросам, отнесенным к его компетенции.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Заместители председателя Комитета: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координируют деятельность Комитета в пределах своих полномочий;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отсутствия председателя Комитета осуществляют общее руководство деятельностью Комитета и несут персональную ответственность за выполнение возложенных на Комитет задач и осуществление им своих функций;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иные функции, возложенные Председателем Комитета.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Документы, направляемые от имени Комитета в другие структурные подразделения Министерства по вопросам, входящую в компетенцию Комитета подписываются председателем и/или заместителями Председателя в соответствии с распределением обязанностей.</w:t>
      </w:r>
    </w:p>
    <w:bookmarkEnd w:id="247"/>
    <w:bookmarkStart w:name="z254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Комитет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Имущество, закрепленное за Комитетом, относится к республиканской собственности.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252"/>
    <w:bookmarkStart w:name="z259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Комитета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32. Реорганизация и ликвидация Комитета осуществляются в соответствии с законодательством Республики Казахстан.</w:t>
      </w:r>
    </w:p>
    <w:bookmarkEnd w:id="254"/>
    <w:bookmarkStart w:name="z261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Перечень организаций, находящихся в ведении Комитета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Акционерное общество "Научный центр противоинфекционных препаратов";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Акционерное общество "Институт развития электроэнергетики и энергосбережения (Казахэнергоэкспертиза)";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Республиканское государственное предприятие на праве хозяйственного ведения "Жезкагазканредмет";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Республиканское государственное предприятие на праве хозяйственного ведения "Национальный центр по комплексной переработке минерального сырья Республики Казахстан";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Республиканское государственное предприятие на праве хозяйственного ведения "Национальный центр технологического прогнозирования;</w:t>
      </w:r>
    </w:p>
    <w:bookmarkEnd w:id="2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37 - в редакции приказа Министра индустрии и инфраструктурного развития РК от 21.04.2021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Акционерное общество "Управляющая компания специальной экономической зоны "Химический парк Тараз".</w:t>
      </w:r>
    </w:p>
    <w:bookmarkEnd w:id="2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Приказ дополнены пунктом 38 в соответствии с приказом Министра индустрии и инфраструктурного развития РК от 21.04.2021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2020 года № 561</w:t>
            </w:r>
          </w:p>
        </w:tc>
      </w:tr>
    </w:tbl>
    <w:bookmarkStart w:name="z268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индустрии и инфраструктурного развития Республики Казахстан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7 февраля 2019 года № 67 "Об утверждении Положений Республиканского государственного учреждения "Комитет индустриального развития и промышленной безопасности Министерства индустрии и инфраструктурного развития Республики Казахстан" и его территориальных подразделений" (опубликован 21 февраля 2019 года в Эталонном контрольном банке нормативных правовых актов Республики Казахстан).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 октября 2019 года № 747 "О внесении изменений в приказ Министра индустрии и инфраструктурного развития Республики Казахстан от 7 февраля 2019 года № 67 "Об утверждении Положений Республиканского государственного учреждения "Комитет индустриального развития и промышленной безопасности Министерства индустрии и инфраструктурного развития Республики Казахстан" и его территориальных подразделений" (опубликован 7 октября 2019 года в Эталонном контрольном банке нормативных правовых актов Республики Казахстан).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10 сентября 2020 года № 462 "О внесении изменений и дополнений в приказ Министра индустрии и инфраструктурного развития Республики Казахстан от 7 февраля 2019 года № 67 "Об утверждении Положений Республиканского государственного учреждения "Комитет индустриального развития и промышленной безопасности Министерства индустрии и инфраструктурного развития Республики Казахстан" и его территориальных подразделений" (опубликован 17 сентября 2020 года в Эталонном контрольном банке нормативных правовых актов Республики Казахстан).</w:t>
      </w:r>
    </w:p>
    <w:bookmarkEnd w:id="2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