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2f44" w14:textId="a732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информации и общественного развития Республики Казахстан от 28 марта 2019 года № 31 "Об утверждении Положения республиканского государственного учреждения "Комитет по делам гражданского общества Министерства информации и общественного развития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23 июля 2020 года № 251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28 марта 2019 года № 31 "Об утверждении Положения республиканского государственного учреждения "Комитет по делам гражданского общества Министерства информации и общественного развития Республики Казахстан"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делам гражданского общества Министерства информации и общественного развития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межведомственной координации":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"реализационные":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по взаимодействию с институтами гражданского общества":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"реализационные":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девятым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поддержки гражданских инициатив":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"реализационные":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"координация деятельности некоммерческого акционерного общества "Центр поддержки гражданских инициатив;"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анализа и планирования":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"реализационные":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тринадцатым следующего содержания: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общественно-политической работы":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"реализационные":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десятым следующего содержания: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по вопросам благотворительности и волонтерства":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"реализационные":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восемнадцатым следующего содержания: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извещение регистрирующего органа о внесении изменений и дополнений в Положение республиканского государственного учреждения "Комитет по делам гражданского общества Министерства информации и общественного развития Республики Казахстан";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общественного развития Республики Казахстан.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 общественного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