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2cb0" w14:textId="05c2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информации и общественного развития Республики Казахстан от 28 марта 2019 года № 31 "Об утверждении Положения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22 сентября 2020 года № 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31 "Об утверждении Положения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межведомственной координации: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разработке технических регламентов и национальных стандартов в пределах своей компетенции;";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седьмым, восьмым, девятым, десятым, одиннадцатым и двенадцатым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"формирование и осуществление ведения Базы данных неправительственных организаций;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взаимодействию с институтами гражданского общества":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двенадцатым, тринадцатым, четырнадцатым, пятнадцатым, шестнадцатым, семнадцатым, восемнадцатым, девятнадцатым, двадцатым и двадцать первым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Координационного совета по взаимодействию с неправительственными организациями при уполномоченном органе, утверждение его положения и состава;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поддержки гражданских инициатив":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восемнадцатым, девятнадцатым, двадцатым, двадцать первым, двадцать вторым, двадцать третьим, двадцать четвертым, двадцать пятым, двадцать шестым и двадцать седьмым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анализа и планирования":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двенадцатым, тринадцатым, четырнадцатым, пятнадцатым, шестнадцатым и семнадцатым следующего содержания: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нормативных правовых и правовых актов, а также соглашений, меморандумов и договоров в соответствующих сферах;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общественно-политической работы":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и утверждение форм отличительных знаков организатора мирных собраний;";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шестым, седьмым, восьмым, девятым, десятым, одиннадцатым, двенадцатым, тринадцатым, четырнадцатым, пятнадцатым и шестнадцатым следующего содержания: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"содействие в развитии и координация медиации в пределах компетенции Управления;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Комитета;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вопросам благотворительности и волонтерства":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присуждения международной премии "Волонтер года".";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шестнадцатым, семнадцатым, восемнадцатым, девятнадцатым, двадцатым, двадцать первым, двадцать вторым, двадцать третьим, двадцать четвертым, двадцать пятым и двадцать шестым следующего содержания: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ведомства Комитета;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"Организация, находящаяся в ведении Комитета" исключить.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дополнений в Положение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гражданского общества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сферах взаимодействия государства и гражданского общества, государственного социального заказа, предоставления грантов и присуждения премий для неправительственных организаций, волонтерской деятельности, деятельности общественных советов, благотворительности, медиации и внутриполитической стабильности.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Есильский район, проспект Мәңгілік Ел, дом 8, подъезд № 15.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делам гражданского общества Министерства информации и общественного развития Республики Казахстан".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республиканского бюджета.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межведомственной координации;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взаимодействию с институтами гражданского общества;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поддержки гражданских инициатив;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анализа и планирования;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общественно-политической работы;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по вопросам благотворительности и волонтерства.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Задачи, функции, права и обязанности Комитета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сферах взаимодействия государства и гражданского общества, внутриполитической стабильности, государственного социального заказа, предоставления грантов и присуждения премий для неправительственных организаций, волонтерской деятельности, деятельности общественных советов, благотворительности, содействие в развитии и координация в сфере медиации;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в сферах деятельности, отнесенных к компетенции Комитета;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иные, возложенные на Комитет.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15. Функции Комитета:</w:t>
      </w:r>
    </w:p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межведомственной координации: 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Базы данных неправительственных организаций;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деятельности неправительственных организаций;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осуществление ведения Базы данных неправительственных организаций;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сведений, представляемых для включения в Базу данных неправительственных организаций;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управления; 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институтами гражданского общества: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взаимодействия государства и гражданского общества, в том числе проведение Гражданского форума Казахстана;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взаимодействию с институтами гражданского общества;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управления; 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с общественными советами, образованными на республиканском и местном уровнях, по вопросам, относящимся к компетенции Комитета; 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осуществление методического обеспечения деятельности общественных советов; 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общественных советов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Координационного совета по взаимодействию с неправительственными организациями при уполномоченном органе, утверждение его положения и состава; 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деятельности Координационного совета по взаимодействию с неправительственными организациями при уполномоченном органе; 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поддержки гражданских инициатив: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грантов для неправительственных организаций и осуществления мониторинга за их реализацией;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плана предоставления грантов для неправительственных организаций;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формирования, мониторинга реализации, оценки результатов и стандартов государственного социального заказа;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премий для неправительственных организаций;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формированию, реализации, мониторингу реализации и оценке результатов государственного социального заказа;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информационной, консультативной, методической поддержки государственным органам, осуществляющим формирование, реализацию, мониторинг реализации и оценку результатов государственного социального заказа на центральном и местном уровнях;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государственного социального заказа;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тем государственного социального заказа, реализуемых государственными органами;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информации по итогам мониторинга реализации государственного социального заказа для предоставления в Правительство Республики Казахстан;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электронных информационных ресурсов в области государственного социального заказа, организация доступа к ним физических и юридических лиц в соответствии с законодательством Республики Казахстан;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грантов для неправительственных организаций через оператора; 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отчета оператора в сфере грантового финансирования неправительственных организаций о результатах его деятельности;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присуждению премий для неправительственных организаций;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Комитета по формированию, реализации, мониторингу реализации и оценке результатов государственного социального заказа по вопросам управления; 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 и планирования: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имплементации целей устойчивого развития Организации Объединенных Наций;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Комитета в сфере международного сотрудничества;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экспертно-аналитической деятельности Комитета;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 - 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общественно-политической работы: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форм отличительных знаков организатора мирных собраний.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внутриполитической стабильности пределах компетенции Комитета;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 разработка предложений по совершенствованию законодательства, регулирующего вопросы медиации;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и координация медиации в пределах компетенции управления;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Комитета;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вопросам благотворительности и волонтерства: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по ведению реестра учета волонтерской деятельности;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осуществления мониторинга реализации волонтерских программ (проектов) и волонтерских акций;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мониторинга волонтерской деятельности;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международной премии "Волонтер года".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исполнения законодательства в сфере волонтерской деятельности;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свода и обобщения информации о волонтерской деятельности в Республике Казахстан;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физическими, юридическими лицами и государственными органами в сфере волонтерской деятельности;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исполнением законодательства в сфере благотворительности;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 в сфере благотворительности;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консультативно-совещательного органа по благотворительности при Правительстве;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благотворительными и иными организациями по вопросам совершенствования сферы благотворительности;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компетенции;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мероприятия в пределах компетенции Комитета;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лиц, внесших вклад в развитие гражданского общества, к государственным наградам;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взаимодействовать с государственными органами, организациями включая международными и должностными лицами;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 законодательством Республики Казахстан.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Организация деятельности Комитета</w:t>
      </w:r>
    </w:p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Министром информации и общественного развития Республики Казахстан, в порядке, установленном законодательством Республики Казахстан.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Ответственным секретарем Министерства в соответствии с законодательством Республики Казахстан.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Комитета: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Комитета;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заместителей председателя Комитета;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обязательные для исполнения работниками Комитета и подведомственных организаций;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курирует деятельность структурных подразделений Комитета, обеспечивает межотраслевую координацию в пределах, предусмотренных законодательством Республики Казахстан;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законодательством;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поощрения благодарственными письмами и почетными грамотами лиц, внесших вклад в развитие гражданского общества;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относящимся к его компетенции.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определяемые Председателем Комитета.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коллегию, которая является консультативно-совещательным органом. Численный и персональный состав коллегии утверждается Председателем.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Иные вопросы организации деятельности Комитета регламентируются нормативными правовыми актами Республики Казахстан, приказами Министерства и Комитета.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Имущество Комитета</w:t>
      </w:r>
    </w:p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имеет на праве оперативного управления обособленное имущество.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5. Реорганизация и упразднение Комитета</w:t>
      </w:r>
    </w:p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Комитета осуществляются в соответствии с законодательством Республики Казахстан.</w:t>
      </w:r>
    </w:p>
    <w:bookmarkEnd w:id="3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