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cc7d" w14:textId="25ac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240-қа. Утратил силу приказом заместителя Председателя Комитета национальной безопасности Республики Казахстан – директора Пограничной службы от 16 июля 2022 года № 284-қа.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16.07.2022 </w:t>
      </w:r>
      <w:r>
        <w:rPr>
          <w:rFonts w:ascii="Times New Roman"/>
          <w:b w:val="false"/>
          <w:i w:val="false"/>
          <w:color w:val="ff0000"/>
          <w:sz w:val="28"/>
        </w:rPr>
        <w:t>№ 284-қа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Восточно-Казахстанской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заместителя Председателя Комитета национальной безопасности Республики Казахстан – Директора Пограничной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2034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"Войсковая часть 2034" Пограничной службы Комитета национальной безопасности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 службы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240-па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Восточно-Казахстанской области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Восточно-Казахстанской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Восточно-Казахстанская область, Глубоковский район, поселок Опытное поле, улица Локомотивная 1, индекс 040200.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Восточно-Казахстанской области".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Восточно-Казахстанской области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разведывательной и иной противоправной деятельности в пограничном пространстве и через Государственную границу;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структурных подразделений;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Восточно-Казахстанской области осуществляет следующие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 и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пограничных инцидентов;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руководство деятельностью пограничных представителей структурных подразделений;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 и руководителей структурных подразделений;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 - служебной, боевой, военно-технической, административно-правовой,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управлений, управления пограничного контроля, отделов (отделений) материально-технического снабжения, инженерно-технического обеспечения, профессиональной и технической подготовки,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(отделений), катера и иных подразделений, которые являются тактическими органами военного управления.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структурных подразделений, находящихся в ведении Департамента Пограничной службы: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Урджарскому району Департамента Пограничной службы с местом нахождения (дислокации) – Восточно-Казахстанская область, Урджарский район, село Маканчи, улица А.Найманбая 21/Б, индекс 071724;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Зайсанскому району Департамента Пограничной службы с местом нахождения (дислокации) – Восточно-Казахстанская область, Зайсанский район, город Зайсан, улица В. Кандюрина 1, индекс 070701;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Пограничное управление по Курчумскому району Департамента Пограничной службы с местом нахождения (дислокации) - Восточно-Казахстанская область, Курчумский район, село Курчум, улица З. Кульбаева 2, индекс 071200;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Пограничное управление по району Алтай Департамента Пограничной службы с местом нахождения (дислокации) - Восточно-Казахстанская область, город Семей, улица Школьная 8А, индекс 071411;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инженерно-технического обеспечения Департамента Пограничной службы с местом нахождения (дислокации) – Восточно-Казахстанская область, Зайсанский район, город Зайсан, улица В. Кандюрина 1, индекс 070701;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материально-технического снабжения Департамента Пограничной службы с местом нахождения (дислокации) - Восточно-Казахстанская область, Жарминский район село Жангиз тобе, 10 квартал, строение 1, индекс 070607.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240-па</w:t>
            </w:r>
          </w:p>
        </w:tc>
      </w:tr>
    </w:tbl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заместителя Председателя Комитета национальной безопасности Республики Казахстан – Директора Пограничной службы, подлежащих признанию утратившими силу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заместителя Председателя Комитета национальной безопасности Республики Казахстан – Директора Пограничной службы от 10 сентября 2015 года № 565-па "Об утверждении Устава Республиканского государственного учреждения "Войсковая часть 2034" Пограничной службы Комитета национальной безопасности Республики Казахстан".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заместителя Председателя Комитета национальной безопасности Республики Казахстан – Директора Пограничной службы от 10 сентября 2015 года № 580-па "Об утверждении Устава Республиканского государственного учреждения "Войсковая часть 2017" Пограничной службы Комитета национальной безопасности Республики Казахстан".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заместителя Председателя Комитета национальной безопасности Республики Казахстан – Директора Пограничной службы от 10 сентября 2015 года № 575-па "Об утверждении Устава Республиканского государственного учреждения "Войсковая часть 2086" Пограничной службы Комитета национальной безопасности Республики Казахстан".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заместителя Председателя Комитета национальной безопасности Республики Казахстан – Директора Пограничной службы от 10 сентября 2015 года № 563-па "Об утверждении Устава Республиканского государственного учреждения "Войсковая часть 2098" Пограничной службы Комитета национальной безопасности Республики Казахстан".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заместителя Председателя Комитета национальной безопасности Республики Казахстан – Директора Пограничной службы от 10 сентября 2015 года № 573-па "Об утверждении Устава Республиканского государственного учреждения "Войсковая часть 2535" Пограничной службы Комитета национальной безопасности Республики Казахстан".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заместителя Председателя Комитета национальной безопасности Республики Казахстан – Директора Пограничной службы от 28 апреля 2016 года № 285-па "Об утверждении Устава Республиканского государственного учреждения "Войсковая часть 2544" Пограничной службы Комитета национальной безопасности Республики Казахстан".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240-па</w:t>
            </w:r>
          </w:p>
        </w:tc>
      </w:tr>
    </w:tbl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подлежащих исключению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"Войсковая часть 2034" Пограничной службы Комитета национальной безопасности Республики Казахстан"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Бизнес-идентификационный номер 990240007791 Республиканского государственного учреждения "Войсковая часть 2017" Пограничной службы Комитета национальной безопасности Республики Казахстан".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 990240009718 Республиканского государственного учреждения "Войсковая часть 2086" Пограничной службы Комитета национальной безопасности Республики Казахстан".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Бизнес-идентификационный номер 080540007079 Республиканского государственного учреждения "Войсковая часть 2098" Пограничной службы Комитета национальной безопасности Республики Казахстан".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Бизнес-идентификационный номер 990340001855 Республиканского государственного учреждения "Войсковая часть 2535" Пограничной службы Комитета национальной безопасности Республики Казахстан".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Бизнес-идентификационный номер 000140006240 Республиканского государственного учреждения "Войсковая часть 2544" Пограничной службы Комитета национальной безопасности Республики Казахстан".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