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ad03" w14:textId="788a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241-қа.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663-қа.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663-қа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2035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"Войсковая часть 2035" Пограничной службы Комитета национальной безопасности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080940016022 Республиканского государственного учреждения "Войсковая часть 2038" Пограничной службы Комитета национальной безопасности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080840005668 Республиканского государственного учреждения "Войсковая часть 2093" Пограничной службы Комитета национальной безопасности Республики Казахстан".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241-па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587-па "Об утверждении Устава республиканского государственного учреждения "Войсковая часть 2038" Пограничной службы Комитета национальной безопасности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10 сентября 2015 года № 592-па "Об утверждении Устава республиканского государственного учреждения "Войсковая часть 2093" Пограничной службы Комитета национальной безопасности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10 сентября 2015 года № 589-па "Об утверждении Устава республиканского государственного учреждения "Войсковая часть 2035" Пограничной службы Комитета национальной безопасности Республики Казахстан".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241-па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Жамбылской области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Жамбылской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Жамбылская область, город Тараз, улица Ашимбаева 1, индекс 080013.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Жамбылской области".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Жамбылской области являются: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структурных подразделений;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Жамбылской области осуществляет следующие функции: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 и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пограничных представителей структурных подразделений;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 и руководителей структурных подразделений;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 - служебной, боевой, военно-технической, административно-правовой,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управлений, управления пограничного контроля, отделов (отделений) материально-технического снабжения, инженерно-технического обеспечения, профессиональной и технической подготовки,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(отделений), катера и иных подразделений, которые являются тактическими органами военного управления.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структурных подразделений, находящихся в ведении Департамента Пограничной службы: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Жамбылскому району Департамента Пограничной службы с местом нахождения (дислокации) – Жамбылская область, город Тараз, улица Ашимбаева 1, индекс 080013;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Меркенскому району Департамента Пограничной службы с местом нахождения (дислокации) - Жамбылская область, Меркенский район, село Сарымолдаева, улица Омарходжаева 1А, индекс 080500;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Кордайскому району Департамента Пограничной службы с местом нахождения (дислокации) - Жамбылская область, Кордайский район, село Кордай, улица Бериктас 17, индекс 080402.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