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2fcc" w14:textId="3402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243-қа.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664-қа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664-қа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Туркестанской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Регионального управления "Оңтүстік"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"Оңтүстік" Пограничной службы Комитета национальной безопасности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Директор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Пограничной 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243-па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Туркестанской области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Туркестанской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город Шымкент, улица Тулеметова 22, индекс 160000.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Туркестанской области".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Туркестанской области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структурных подразделений;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Туркестанской области осуществляет следующие функции: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 и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руководство деятельностью пограничных представителей структурных подразделений;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 и руководителей структурных подразделений;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 - служебной, боевой, военно-технической, административно-правовой,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управлений, управления пограничного контроля, отделов (отделений) материально-технического снабжения, инженерно-технического обеспечения, профессиональной и технической подготовки,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(отделений), катера и иных подразделений, которые являются тактическими органами военного управления.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структурных подразделений, находящихся в ведении Департамента Пограничной службы: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Мактааральскому району Департамента Пограничной службы с местом нахождения (дислокации) - Туркестанская область, Мактааральский район, поселок Мырзакент, улица Бейбітшілік 300, индекс 160547;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Сарыагашскому району Департамента Пограничной службы с местом нахождения (дислокации) - Туркестанская область, Сарыагашский район, город Сарыагаш, улица Т. Турсункулова 21/а, индекс 160901;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Пограничное управление по Толебийскому району Департамента Пограничной службы с местом нахождения (дислокации) - город Шымкент, улица Елшибек батыра 114/1, индекс 160008;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 инженерно-технического обеспечения Департамента Пограничной службы с местом нахождения (дислокации) - Туркестанская область, Сарыагашский район, город Сарыагаш, улица Т. Турсункулова 21/а, индекс 160901.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243-па</w:t>
            </w:r>
          </w:p>
        </w:tc>
      </w:tr>
    </w:tbl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590-па "Об утверждении Устава республиканского государственного учреждения "Войсковая часть 2020" Пограничной службы Комитета национальной безопасности Республики Казахстан".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10 сентября 2015 года № 585-па "Об утверждении Устава республиканского государственного учреждения "Войсковая часть 2024 "А" Пограничной службы Комитета национальной безопасности Республики Казахстан".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10 сентября 2015 года № 586-па "Об утверждении Устава республиканского государственного учреждения "Войсковая часть 2041" Пограничной службы Комитета национальной безопасности Республики Казахстан".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заместителя Председателя Комитета национальной безопасности Республики Казахстан – Директора Пограничной службы от 10 сентября 2015 года № 588-па "Об утверждении Устава республиканского государственного учреждения "Войсковая часть 2037" Пограничной службы Комитета национальной безопасности Республики Казахстан".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заместителя Председателя Комитета национальной безопасности Республики Казахстан – Директора Пограничной службы от 10 сентября 2015 года № 584-па "Об утверждении Устава республиканского государственного учреждения "Войсковая часть 9824" Пограничной службы Комитета национальной безопасности Республики Казахстан".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Приказ заместителя Председателя Комитета национальной безопасности Республики Казахстан – Директора Пограничной службы от 10 сентября 2015 года № 583-па "Об утверждении Устава республиканского государственного учреждения "Региональное управление "Оңтүстік" Пограничной службы Комитета национальной безопасности Республики Казахстан".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243-па</w:t>
            </w:r>
          </w:p>
        </w:tc>
      </w:tr>
    </w:tbl>
    <w:bookmarkStart w:name="z1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подлежащих исключению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"Региональное управление "Оңтүстік" Пограничной службы Комитета национальной безопасности Республики Казахстан"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Бизнес-идентификационный номер 000240007063 Республиканского государственного учреждения "Войсковая часть 2020" Пограничной службы Комитета национальной безопасности Республики Казахстан".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Бизнес-идентификационный номер 081040019087 Республиканского государственного учреждения "Войсковая часть 2024 "А" Пограничной службы Комитета национальной безопасности Республики Казахстан".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081040000541 Республиканского государственного учреждения "Войсковая часть 2041" Пограничной службы Комитета национальной безопасности Республики Казахстан".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070840002215 Республиканского государственного учреждения "Войсковая часть 2037" Пограничной службы Комитета национальной безопасности Республики Казахстан".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Бизнес-идентификационный номер 990640000937 Республиканского государственного учреждения "Войсковая часть 9824" Пограничной службы Комитета национальной безопасности Республики Казахстан".</w:t>
      </w:r>
    </w:p>
    <w:bookmarkEnd w:id="1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