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0c1a" w14:textId="4f30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249-қа. Утратил силу приказом заместителя Председателя Комитета национальной безопасности Республики Казахстан – директора Пограничной службы от 30 декабря 2022 года № 666-қа.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30.12.2022 </w:t>
      </w:r>
      <w:r>
        <w:rPr>
          <w:rFonts w:ascii="Times New Roman"/>
          <w:b w:val="false"/>
          <w:i w:val="false"/>
          <w:color w:val="ff0000"/>
          <w:sz w:val="28"/>
        </w:rPr>
        <w:t>№ 666-қа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заместителя Председателя Комитета национальной безопасности Республики Казахстан – Директора Пограничной службы от 10 сентября 2015 года № 567-па "Об утверждении Устава Республиканского государственного учреждения "Войсковая часть 2016" Пограничной службы Комитета национальной безопасности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Командиру войсковой части 2016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перерегистрацию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249-па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Атырауской области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Атырауской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Атырауская область, город Атырау, улица А.Гайдар 21, индекс 030006.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Атырауской области".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Пограничной службы в пределах Атырауской области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разведывательно-подрывной и иной противоправной деятельности в пограничном пространстве и через Государственную границу;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материально-технического снабжения структурных подразделений;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Атырауской области осуществляет следующие функции: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планирование,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 в пунктах пропуска или иных местах, где осуществляется пропуск через Государственную границу;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 пограничных инцидентов;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 в пограничной зоне;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профилактику правонарушений в пределах своей компетенции;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задержание и личный досмотр лиц в соответствии с законами Республики Казахстан;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линий связи и коммуникаций в пограничном пространстве;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исполнять иные обязанности, предусмотренные законодательством Республики Казахстан.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 Начальник Департамента является пограничным представителем Республики Казахстан по Атыраускому участку;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законодательством Республики Казахстан.</w:t>
      </w:r>
    </w:p>
    <w:bookmarkEnd w:id="126"/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утверждать должностные инструкции военнослужащих Департамента Пограничной службы;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оперативно-служебной, боевой и иной деятельности структурных подразделений Департамента Пограничной службы;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пограничных отделов (отделений), отделов (отделений) пограничного контроля, групп, отделов (отделений) мобильных действий специального назначения, отделов (отделений) и иных подразделений, которые являются тактическими органами военного управления.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