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7702" w14:textId="c597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пограничного контроля "Нұр-Сұлтан"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251-қа.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661-қа.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661-қа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пограничного контроля "Нұр-Сұлтан" Пограничной службы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заместителя Председателя Комитета национальной безопасности Республики Казахстан – Директора Пограничной службы от 3 августа 2015 года № 481-па "Об утверждении Устава Республиканского государственного учреждения "Войсковая часть 2014" Пограничной службы Комитета национальной безопасности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2014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251-па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пограничного контроля "Нур-Султан" Пограничной службы Комитета национальной безопасности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пограничного контроля "Нур-Султан" Пограничной службы Комитета национальной безопасности (далее – Управление) является оперативно-тактическим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руководство в области защиты и охраны Государственной границы Республики Казахстан в пунктах пропуска (далее – пункт пропуска).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иными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город Нур-Султан, Сарыаркинский район, улица Абубакира Диваева, дом № 3, индекс 010000.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пограничного контроля "Нур-Султан" Пограничной службы Комитета национальной безопасности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Управления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Управления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решении задач обороны и национальной безопасности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защите экономических интересов Республики Казахстан на Государственной границе;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вскрытие, предупреждение и пресечение разведывательно-подрывной и иной противоправной деятельности в пунктах пропуска;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режима Государственной границы и режима в пунктах пропуска;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самостоятельно или совместно с уполномоченными органами за соблюдением установленных режимов в зоне пограничного контроля;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пункте пропуска;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задачи, определяемые в соответствии с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в установленном законодательством Республики Казахстан порядке и в пределах своей компетенции осуществляет следующие функции: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Республики Казахстан о Государственной границе;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Управления и его структурных подразделений к переводу в различные степени боевой и оперативно-служебной готовности;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деятельность подразделений пограничного контроля по пропуску через Государственную границу Республики Казахстан лиц, транспортных средств, грузов и товаров;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несение боевого дежурства и боевой службы;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по обеспечению повышения качества боевой подготовки структурных подразделений;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присваивает, снижает или подтверждает классную квалификацию специалистам;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порядке осуществляет взаимодействие с государственными органами управления и хозяйствующими субъектами;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и обеспечивает согласованность действий структурных подразделений Управления, оказывает им практическую и методическую помощь;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Управления и обеспечивает социальные и правовые гарантии военнослужащим, членам их семей;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Управления и его структурных подразделений;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выполняет иные функции предусмотренные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пределах своей компетенции обязано: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создавать, поддерживать и развивать условия для достижения цели оперативного обеспечения охраны Государственной границы;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обеспечению собственной безопасности в соответствии с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выполнение режима в пунктах пропуска;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контролировать самостоятельно или совместно с уполномоченными органами соблюдение режима в пунктах пропуска;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профилактику правонарушений в пределах своей компетенции;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ограничение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пропускать с оставлением в пунктах пропуска граждан Республики Казахстан и иных лиц, утративших документы, удостоверяющие личность, в период пребывания за границей;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задержание и личный досмотр лиц в соответствии с законами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пресекать, предупреждать и осуществлять профилактику коррупционных правонарушений;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исполнять иные обязанности, предусмотренные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для решения возложенных задач и выполнения функций в установленном законодательством порядке имеет право: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линии связи и коммуникаций, размещать и использовать технику и вооружение в пунктах пропуска;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лиц, отвечающих предъявляемым требованиям, рекомендовать для поступления в военные специальные учебные заведения;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пунктах пропуска,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внедрение результатов научно-исследовательских работ в области защиты и охраны Государственной границы;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определять форму одежды и экипировку военнослужащих, участвующих в защите и охране Государственной границы;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сопровождать транспортные средства и располагать на них пограничные наряды;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преследовании правонарушителей беспрепятственно (при необходимости с повреждением запирающих устройств) в любое время суток входить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содержать нарушителей режима в пункте пропуска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Казахстан, организовывать взаимодействие своих сил и территориальных уполномоченных органов, участвующих в защите Государственной границы или осуществляющих деятельность, затрагивающую интересы защиты Государственной границы;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полномочия, предусмотренные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Управления;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Управления;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Управления и руководителей структурных подразделений;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Управление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Управления в судебных и иных государственных органах, заключать контракты и договора;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на воинскую службу и увольнять с воинской службы, назначать на должности и освобождать от должностей военнослужащих Управления Пограничной службы в пределах своей компетенции;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решать в установленном порядке вопросы поощрения, оказания материальной помощи и налагать дисциплинарные взыскания на военнослужащих и работников Управления, а также присваивать воинское звание согласно номенклатуре;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заместителю Председателю Комитета национальной безопасности Республики Казахстан – Директору Пограничной службы по кандидатурам на присвоение воинский званий в установленном порядке, награждению военнослужащих и работников Управления, а также лиц, участвующих в защите Государственной границы, ведомственными наградами;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проверки оперативно-служебной, боевой и иной деятельности структурных подразделений Управления;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 в соответствии с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Управлением, относится к республиканской собственности.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Управления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осуществляются в соответствии с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состоит из отделов (отделений), групп и иных подразделений, которые являются тактическими органами военного управления.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структурных подразделений, находящихся в ведении Управления: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пограничного контроля "Нур-Султан" Управления пограничного контроля с местом нахождения (дислокация) - город Нур-Султан, Есильский район, проспект Кабанбай батыра 119, международный аэропорт "Нур-Султан", индекс 020000;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пограничного контроля "Караганда" Управления пограничного контроля с местом нахождения (дислокация) – Карагандинская область, Бухар-жырауский район, поселок Ботакара, международный аэропорт "Караганда", индекс 100000;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пограничного контроля "Жезказган" Управления пограничного контроля с местом нахождения (дислокация) – Карагандинская область, город Жезказган, международный аэропорт "Жезказган", индекс 100600;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пограничного контроля "Кокшетау" Управления пограничного контроля с местом нахождения (дислокация) – Акмолинская область, город Кокшетау, международный аэропорт "Кокшетау", индекс 020004.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