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9da9" w14:textId="f849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статистике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января 2020 года № 22. Отменен приказом Председателя Агентства по стратегическому планированию и реформам Республики Казахстан от 23 октября 2020 года № 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по стратегическому планированию и реформам РК от 23.10.2020 </w:t>
      </w:r>
      <w:r>
        <w:rPr>
          <w:rFonts w:ascii="Times New Roman"/>
          <w:b w:val="false"/>
          <w:i w:val="false"/>
          <w:color w:val="ff0000"/>
          <w:sz w:val="28"/>
        </w:rPr>
        <w:t>№ 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статистике Министерства национальной экономики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утверждения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статистике Министерства национальной экономики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статистике Министерства национальной экономики Республики Казахстан (далее – Комитет) является ведомством Министерства национальной экономики Республики Казахстан (далее – Министерство), осуществляющим возложенные на него функции.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Комитета являются реализация государственной политики в области государственной статистики.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обособленное имущество,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Комитета утверждается ответственным секретарем Министерства по согласованию с Министром национальной экономики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Нур-Султан, район Есиль, проспект Мәңгілік Ел 8, административное здание "Дом министерств", 4 подъезд.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статистике Министерства национальной экономики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статистической методологии;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статистическую методологию в соответствии с международными статистическими стандартами;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методики по общегосударственным статистическим наблюдениям;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статистическую методологию по общегосударственным статистическим наблюдениям;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Правила и сроки проведения национальных переписей;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ведение следующих статистических регистров: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населения;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органы государственной статистики статистическими классификаторами путем их размещения на интернет-ресурсах уполномоченного органа;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типовую методику ведения ведомственных классификаций;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общегосударственные статистические наблюдения в соответствии с планом статистических работ;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статистические формы для проведения общегосударственных и ведомственных статистических наблюдений, инструкции по их заполнению, а также порядок их утверждения;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порядок представления респондентами первичных статистических данных;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формы, предназначенные для сбора административных данных, а также методики расчета показателей;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использует административные данные исключительно для производства статистической информации и актуализации статистических регистров;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статистическую методологию по ведению похозяйственного учета и форм организации ведения регистрационных записей;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национальные переписи;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типовую методику формирования метаданных для применения государственными органами;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регистрации цен;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порядок представления и использования в научных целях баз данных в деидентифицированном виде;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правила проведения уточнения достоверности данных похозяйственного учета;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порядок представления административных данных на безвозмездной основе;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статистические классификаторы;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план мероприятий по проведению национальной переписи и его утверждение Правительством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порядок проведения пилотной переписи;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штатное расписание, структуру и положение внештатного отдела переписи;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переписные листы;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методологический инструментарий по проведению национальных переписей;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совместные акты о взаимодействии без интеграции информационных систем с государственными органами;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совместные акты о взаимодействии с государственными органами при проведении национальных переписей;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формирование и публикацию итогов национальной переписи;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утверждает правила участия органов государственной статистики в разработке и формировании статистической методологии;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статистическую методологию по ведомственным статистическим наблюдениям;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утверждает правила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правила получения на возмездной и безвозмездной основе необходимых первичных статистических данных от домашних хозяйств об их доходах и расходах;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правила опроса респондентов и пользователей с целью мониторинга уровня удовлетворенности деятельностью уполномоченного органа;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правила проведения с участием респондентов на добровольной основе тестирование и обсуждение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численность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утверждает правила привлечения лиц в качестве интервьюеров при проведении общегосударственных статистических наблюдений и национальных переписей;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утверждает правила получения контактных данных по респондентам от операторов связи;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правила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формы, предназначенные для сбора административных данных, а также методики расчета показателей;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подает ходатайства о внесении представления и принесении кассационного протеста по делам об административных правонарушениях в порядке предусмотренном законодательством Республики Казахстан об административных правонарушениях;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жалобы на постановления по делу об административном правонарушении, на действия (бездействие) и решений органа (должностного лица), осуществляющего производство по делу об административном правонарушении;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представляет по запросу уполномоченного органа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формирование, сопровождение и актуализацию информационно-статистических систем, баз данных и их платформ, регистров статистики, интернет-ресурса Комитета;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обеспечивает формирование статистической информации, не предусмотренной графиком распространения официальной статистической информации;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обеспечивает формирование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технико-экономическое обоснование, в том числе скорректированное технико-экономическое обоснование, и проектно-сметную документацию бюджетного инвестиционного проекта на разработку и развитие информационных систем, получившие положительные заключения соответствующих экспертиз, в соответствии с законодательством Республики Казахстан об архитектурной, градостроительной и строительной деятельности и бюджетным законодательством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вырабатывает предложения по формированию и реализует государственную политику в области государственной статистики;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международное сотрудничество в области государственной статистики в пределах компетенции и заключает договоры в рамках сотрудничества;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проводит анализ соответствия статистической деятельности органов государственной статистики, утвержденной Комитетом статистической методологии по ведомственным статистическим наблюдениям, и запрашивает необходимые для проведения анализа документы (информацию);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единый реестр отчетности, формируемой в государственных органах;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утверждает типовую методику описания процесса производства статистической информации государственными органами;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регулятивные, реализационные и контрольно-надзорные функции и участие в выполнении стратегических функций центрального исполнительного органа в пределах компетенции Комитета;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утверждает нормативные правовые акты в области государственной статистики;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проводит уточнение достоверности данных похозяйственного учета;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мониторинг, анализ и сопоставление данных, полученных уполномоченным органом из официальных источников;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регистрацию цен;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утверждает перечень должностных лиц, имеющих доступ к сведениям, составляющим налоговую тайну;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перечень сведений, составляющих налоговую тайну, и порядок их представления ведомству уполномоченного органа в области государственной статистики;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рассмотрение, согласование и утверждение плана развития Республиканского государственного предприятия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и отчета по его исполнению в случаях, предусмотренных законодательством;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обеспечение соблюдения законов и иных нормативных правовых актов Республики Казахстан в пределах своей компетенции;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обеспечивает формирование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производство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представляет статистическую информацию, не предусмотренную графиком распространения официальной статистической информации, по запросу комитетов Парламента, отделов Администрации Президента Республики Казахстан, Канцелярии Премьер-Министра Республики Казахстан и иных государственных органов;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накопление, ведение и актуализацию информационных статистических баз данных о социально-экономическом положении республики и ее регионов;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календарного плана по проведению национальной переписи населения Республики Казахстан;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разработка, утверждение и согласование организационных планов по проведению национальной переписи населения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иные функции и направления, возложенные на Комитет законодательством Республики Казахстан.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и экспертные комиссии в пределах своей компетенции;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на безвозмездной основе от респондентов первичные статистические данные;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в Правительство Республики Казахстан о необходимости проведения национальных переписей;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 исполнение плана статистических работ утверждать график представления респондентами первичных статистических данных и график распространения официальной статистической информации;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пользователям равные права на одновременный доступ к качественной официальной статистической информации и статистической методологии путем их размещения на интернет-ресурсе Комитета по статистике Министерства;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владеть, пользоваться и распоряжаться базой, содержащей персональные данные;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контактные данные по респондентам от операторов связи;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опрос респондентов и пользователей с целью мониторинга уровня удовлетворенности деятельностью Комитета;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проводить с участием респондентов на добровольной основе тестирование и обсуждение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подбор территориальными органами статистики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проводить испытание переписных листов, апробацию организации проведения и обработки полученных данных, формирование, уточнение, а также представление акиматами областей и городов республиканского значения Комитету списков субъектов сельскохозяйственной переписи путем проведения пилотной переписи по решению уполномоченного органа;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обращаться в суд;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запрашивать и получать от государственных органов, физических и юридических лиц информацию по вопросам в регулируемой сфере;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Комитета;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пропагандировать знания по вопросам в регулируемой сфере;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вести бухгалтерский учет и формировать финансовую отчетность;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проводить анализ применения законодательства Республики Казахстан в регулируемой сфере;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осуществлять иные права, предусмотренные действующими законодательными актами.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обладает полномочиями, необходимыми для реализации его основных задач и функций,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должность и освобождаются от должности ответственным секретарем Министерства по представлению председателя Комитета в установленном законодательством порядке.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представляет ответственному секретарю Министерства предложения по структуре и штатному расписанию Комитета.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организует и осуществляет руководство деятельностью Комитета.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Председатель: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работников Комитета;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территориальных органов и Республиканского государственного предприятия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по согласованию с центральным аппаратом руководителя подведомственного государственного предприятия и его заместителей в установленном законодательством Республики Казахстан порядке;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обязательные для исполнения работниками Комитета и организациями, в отношении которых Комитет является органом управления;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территориальных органов Комитета;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регламент работы Комитета;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период отсутствия Председателя на одного из его заместителей возлагается общее руководство деятельностью Комитета.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Иные вопросы организации деятельности Комитета устанавливаются регламентами работы Министерства, Комитета.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Комитета в другие государственные органы по вопросам, входящим в компетенцию Комитета, подписываются Председателем Комитета, а в случае его отсутствия - лицом его замещающим.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имеет на праве оперативного управления обособленное имущество.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Комитету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Комитета осуществляются в соответствии с законодательством Республики Казахстан.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органов, находящихся в ведении Комитета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города Нур-Султана Комитета по статистике Министерства национальной экономики Республики Казахстан.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города Алматы Комитета по статистике Министерства национальной экономики Республики Казахстан.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города Шымкент Комитета по статистике Министерства национальной экономики Республики Казахстан.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Акмолинской области Комитета по статистике Министерства национальной экономики Республики Казахстан.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Актюбинской области Комитета по статистике Министерства национальной экономики Республики Казахстан.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Алматинской области Комитета по статистике Министерства национальной экономики Республики Казахстан.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Атырауской области Комитета по статистике Министерства национальной экономики Республики Казахстан.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Западно-Казахстанской области Комитета по статистике Министерства национальной экономики Республики Казахстан.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Жамбылской области Комитета по статистике Министерства национальной экономики Республики Казахстан.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Карагандинской области Комитета по статистике Министерства национальной экономики Республики Казахстан.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Костанайской области Комитета по статистике Министерства национальной экономики Республики Казахстан.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Кызылopдинской области Комитета по статистике Министерства национальной экономики Республики Казахстан.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Мангистауской области Комитета по статистике Министерства национальной экономики Республики Казахстан.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статистики Павлодарской области Комитета по статистике Министерства национальной экономики Республики Казахстан.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Северо-Казахстанской области Комитета по статистике Министерства национальной экономики Республики Казахстан.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статистики Туркестанской области Комитета по статистике Министерства национальной экономики Республики Казахстан.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статистики Восточно-Казахстанской области Комитета по статистике Министерства национальной экономики Республики Казахстан.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