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e015" w14:textId="c4fe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Министерством внутренних дел Республики Казахстан при проведении национальной переписи населения Республики Казахстан в 2020 году на объектах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по статистике Министерства национальной экономики Республики Казахстан от 8 января 2020 года № 2 и Министра внутренних дел Республики Казахстан от 13 января 2020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Министерством внутренних дел Республики Казахстан при проведении национальной переписи населения Республики Казахстан в 2020 году на объектах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в части, их касающейся для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последним из руководителей государственного органа.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67"/>
              <w:gridCol w:w="4233"/>
            </w:tblGrid>
            <w:tr>
              <w:trPr>
                <w:trHeight w:val="30" w:hRule="atLeast"/>
              </w:trPr>
              <w:tc>
                <w:tcPr>
                  <w:tcW w:w="77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Комитета по статистике Министерства национальной экономики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________Н. Айдапкелов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64"/>
              <w:gridCol w:w="4236"/>
            </w:tblGrid>
            <w:tr>
              <w:trPr>
                <w:trHeight w:val="30" w:hRule="atLeast"/>
              </w:trPr>
              <w:tc>
                <w:tcPr>
                  <w:tcW w:w="7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внутренних дел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_________Е. Тургумбаев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Министерством внутренних дел Республики Казахстан при проведении национальной переписи населения Республики Казахстан в 2020 году на объектах Министерства внутренних дел Республики Казахстан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Министерства внутренних дел Республики Казахстан включен первый заместитель министра внутренних дел Республики Казахстан (по согласованию).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 в 2020 году" (зарегистрирован в Реестре государственной регистрации нормативных правовых актов под № 19465)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военнослужащие (включая членов их семей) и гражданское население, проживающее на территориях воинских частей и закрытых административно-территориальных единиц; лица, отбывающие наказание в виде лишения свободы и содержащиеся в следственных изоляторах; включая временно отсутствующих и временно проживающих и (или) пребывающих (далее – респондент).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в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"www.sanaq.gov.kz", после регистрации и самозаполнения электронных переписных листов на указанном сайте.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переписи населения на объектах МВД РК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организации и проведения переписи населения в государственных учреждениях, находящихся в ведении Министерства внутренних дел Республики Казахстан и его ведомств (далее – объекты МВД РК) проводятся организационные мероприятия по всем структурным подразделениям.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над полнотой и качеством проведения переписи населения возлагается на командующих, командиров, начальников объектов МВД РК.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МВД РК создаются: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по координации и содействию проведению национальной переписи населения Республики Казахстан в 2020 году на объектах Министерства внутренних дел Республики Казахстан (далее – Центральная комиссия), для решения организационных и инструктивных вопросов, связанных с подготовкой и проведением переписи населения. Состав Центральной комиссии утверждается приказом Министра внутренних дел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комиссия осуществляет взаимодействие с Комитетом по статистике Министерства национальной экономики Республики Казахстан (далее – КС МНЭ РК), оказание содействия КС МНЭ РК в проведении массово-разъяснительной работы на объектах МВД РК, организационные мероприятия по проведению переписи населения и контроль за их исполнением.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Комиссии по организации и проведению национальной переписи населения Республики Казахстан в 2020 году созданных в государственных учреждениях, находящихся в ведении Министерства внутренних дел Республики Казахстан и его ведомств (далее – Комиссия по переписи населения), для организации и проведению переписи населения. Состав Комиссии по переписи населения утверждается приказом командующих, командиров, начальников объектов МВД РК.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переписи населения осуществляет взаимодействие с территориальными органами КС МНЭ РК (далее – Департаменты), содействие при проведении массово-разъяснительной работы, составление календарных планов работ по организации и проведению переписи населения в региональных командованиях, соединениях, воинских частях и военных учебных заведениях Национальной гвардии Республики Казахстан, организациях образования, специальных учреждениях, а также органах и учреждениях уголовно-исполнительной системы Министерства внутренних дел, подбор и обучение ответственных сотрудников, составление и уточнение перечня объектов, на которых размещены контингенты с указанием адресов, границ по территориальному признаку в срок до 1 июня 2020 года.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переписи населения на объектах МВД РК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Перепись населения на объектах МВД РК проводится с помощью ответственных сотрудников из числа сотрудников или военнослужащих МВД РК.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Ответственные сотрудники обеспечиваются помещениями и компьютерами с выходом в Интернет на объектах МВД РК.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Департаменты передают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Категории населения, подлежащие к переписи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объектах МВД РК подлежат переписи следующие категории населения: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солдаты, сержанты срочной службы;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слушатели организаций образования, не имеющие специальных или воинских званий;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офицеры, военнослужащие и служащие по контракту, проживающие на территории объектов МВД РК, доступ на которые ограничен;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гражданское население, проживающее на территории объектов МВД РК, доступ на которые ограничен;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воспитанники, уланы, кадеты и курсанты военных учебных заведений.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содержащиеся в специальных учреждениях;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осужденные и следственно-арестованные лица, содержащиеся на день переписи на объектах МВД РК.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осужденных женщин, находящихся в домах ребенка при объектах МВД РК.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находящиеся на стационарном лечении в медицинских учреждениях, домах отдыха и санаториях.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Военнослужащие по контракту и служащие по контракту проживающие вне закрытой территории Республики Казахстан, переписываются по месту постоянного жительства как гражданское население переписным персоналом департаментов в составе своих семей.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Военнослужащие, находящиеся в отпусках и заграничных командировках без освобождения от занимаемых должностей в частях Вооруженных Сил, переписываются по месту их постоянной службы по личным делам и другим учетным данным.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Офицеры, военнослужащие по контракту, члены их семей и другие гражданские лица, находящиеся на лечении в военных госпиталях (если их пребывание не превышает года) переписываются как временно проживающие.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проживающие на территории объектов МВД РК, уволенные в запас, но ко дню переписи, не выбывшие из объектов МВД РК, переписываются в числе постоянно проживающего гражданского населения ответственными сотрудниками МВД РК.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Переменный состав на объектах МВД РК переписывается по месту жительства (казарма, общежитие и другие). В случае проживания в общих жилых массивах переменного состава переписываются переписным персоналом Департаментов.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Военнослужащие Вооруженных сил Республики Казахстан, обучающиеся на курсах или сборах со сроком обучения менее 12 месяцев, имеющие постоянное место жительства на территории другой административно-территориальной единицы, переписываются как временно проживающие.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Обучающиеся на курсах со сроком обучения свыше 12 месяцев независимо от продолжительности отсутствия в месте постоянного жительства переписываются на объекте МВД РК как постоянное население.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Гражданское население проживающие на объектах МВД РК, переписывается по месту жительства в полном соответствии с Пояснениями по заполнению переписных листов для переписного персонала при проведении национальной переписи населения Республики Казахстан 2020 года.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Этапы проведения переписи населения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Перепись населения на объектах МВД РК делится на 2 этапа: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 населения, по состоянию на 1 июня 2020 года и передаются в Департамент;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 населения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кадровой службе.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государственной статистике" от 19 марта 2010 года сведения, полученные в ходе национальных переписей, относятся к первичным статистическим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